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9E86" w14:textId="77777777" w:rsidR="00D84DCA" w:rsidRPr="001D395D" w:rsidRDefault="00D84DCA" w:rsidP="00D84DCA">
      <w:pPr>
        <w:bidi/>
        <w:spacing w:after="0" w:line="240" w:lineRule="auto"/>
        <w:ind w:left="87"/>
        <w:rPr>
          <w:rFonts w:asciiTheme="minorHAnsi" w:eastAsia="Times New Roman" w:hAnsiTheme="minorHAnsi" w:cstheme="minorHAnsi"/>
          <w:sz w:val="24"/>
          <w:szCs w:val="24"/>
          <w:rtl/>
        </w:rPr>
      </w:pPr>
    </w:p>
    <w:p w14:paraId="0D433087" w14:textId="77777777" w:rsidR="004F5BC6" w:rsidRPr="001D395D" w:rsidRDefault="004F5BC6" w:rsidP="00F53174">
      <w:pPr>
        <w:bidi/>
        <w:spacing w:after="0" w:line="240" w:lineRule="auto"/>
        <w:rPr>
          <w:rFonts w:asciiTheme="minorHAnsi" w:eastAsia="Times New Roman" w:hAnsiTheme="minorHAnsi" w:cstheme="minorHAnsi"/>
          <w:sz w:val="24"/>
          <w:szCs w:val="24"/>
          <w:rtl/>
        </w:rPr>
      </w:pPr>
    </w:p>
    <w:p w14:paraId="7A9ACA79" w14:textId="675709A9" w:rsidR="004B7ACB" w:rsidRPr="001D395D" w:rsidRDefault="00B04C18" w:rsidP="00102F25">
      <w:pPr>
        <w:bidi/>
        <w:spacing w:after="0" w:line="240" w:lineRule="auto"/>
        <w:ind w:left="503" w:firstLine="633"/>
        <w:jc w:val="center"/>
        <w:rPr>
          <w:rFonts w:asciiTheme="minorHAnsi" w:eastAsia="Calibri" w:hAnsiTheme="minorHAnsi" w:cstheme="minorHAnsi"/>
          <w:b/>
          <w:bCs/>
          <w:sz w:val="24"/>
          <w:szCs w:val="28"/>
          <w:u w:val="single"/>
          <w:rtl/>
        </w:rPr>
      </w:pPr>
      <w:r w:rsidRPr="001D395D">
        <w:rPr>
          <w:rFonts w:asciiTheme="minorHAnsi" w:eastAsia="Calibri" w:hAnsiTheme="minorHAnsi" w:cstheme="minorHAnsi"/>
          <w:b/>
          <w:bCs/>
          <w:sz w:val="28"/>
          <w:szCs w:val="28"/>
          <w:u w:val="single"/>
          <w:rtl/>
        </w:rPr>
        <w:t>שאלון</w:t>
      </w:r>
      <w:r w:rsidR="00102F25" w:rsidRPr="001D395D">
        <w:rPr>
          <w:rFonts w:asciiTheme="minorHAnsi" w:eastAsia="Calibri" w:hAnsiTheme="minorHAnsi" w:cstheme="minorHAnsi"/>
          <w:b/>
          <w:bCs/>
          <w:sz w:val="24"/>
          <w:szCs w:val="28"/>
          <w:u w:val="single"/>
          <w:rtl/>
        </w:rPr>
        <w:t xml:space="preserve"> </w:t>
      </w:r>
      <w:r w:rsidRPr="001D395D">
        <w:rPr>
          <w:rFonts w:asciiTheme="minorHAnsi" w:eastAsia="Calibri" w:hAnsiTheme="minorHAnsi" w:cstheme="minorHAnsi"/>
          <w:b/>
          <w:bCs/>
          <w:sz w:val="24"/>
          <w:szCs w:val="28"/>
          <w:u w:val="single"/>
          <w:rtl/>
        </w:rPr>
        <w:t>למילוי על-ידי מועמד/ת לתפקיד</w:t>
      </w:r>
      <w:r w:rsidR="00102F25" w:rsidRPr="001D395D">
        <w:rPr>
          <w:rFonts w:asciiTheme="minorHAnsi" w:eastAsia="Calibri" w:hAnsiTheme="minorHAnsi" w:cstheme="minorHAnsi"/>
          <w:b/>
          <w:bCs/>
          <w:sz w:val="24"/>
          <w:szCs w:val="28"/>
          <w:u w:val="single"/>
          <w:rtl/>
        </w:rPr>
        <w:t xml:space="preserve"> </w:t>
      </w:r>
      <w:r w:rsidRPr="001D395D">
        <w:rPr>
          <w:rFonts w:asciiTheme="minorHAnsi" w:eastAsia="Calibri" w:hAnsiTheme="minorHAnsi" w:cstheme="minorHAnsi"/>
          <w:b/>
          <w:bCs/>
          <w:sz w:val="24"/>
          <w:szCs w:val="28"/>
          <w:u w:val="single"/>
          <w:rtl/>
        </w:rPr>
        <w:t xml:space="preserve">מנהל/ת כללי/ת </w:t>
      </w:r>
      <w:r w:rsidR="001D395D">
        <w:rPr>
          <w:rFonts w:asciiTheme="minorHAnsi" w:eastAsia="Calibri" w:hAnsiTheme="minorHAnsi" w:cstheme="minorHAnsi"/>
          <w:b/>
          <w:bCs/>
          <w:sz w:val="24"/>
          <w:szCs w:val="28"/>
          <w:u w:val="single"/>
          <w:rtl/>
        </w:rPr>
        <w:br/>
      </w:r>
      <w:r w:rsidRPr="001D395D">
        <w:rPr>
          <w:rFonts w:asciiTheme="minorHAnsi" w:eastAsia="Calibri" w:hAnsiTheme="minorHAnsi" w:cstheme="minorHAnsi"/>
          <w:b/>
          <w:bCs/>
          <w:sz w:val="24"/>
          <w:szCs w:val="28"/>
          <w:u w:val="single"/>
          <w:rtl/>
        </w:rPr>
        <w:t>התעשייה האווירית</w:t>
      </w:r>
      <w:r w:rsidR="00C64983" w:rsidRPr="001D395D">
        <w:rPr>
          <w:rFonts w:asciiTheme="minorHAnsi" w:eastAsia="Calibri" w:hAnsiTheme="minorHAnsi" w:cstheme="minorHAnsi"/>
          <w:b/>
          <w:bCs/>
          <w:sz w:val="24"/>
          <w:szCs w:val="28"/>
          <w:u w:val="single"/>
          <w:rtl/>
        </w:rPr>
        <w:t xml:space="preserve"> לישראל בע"מ</w:t>
      </w:r>
    </w:p>
    <w:p w14:paraId="1F568AD5" w14:textId="77777777" w:rsidR="004B7ACB" w:rsidRPr="001D395D" w:rsidRDefault="00B04C18" w:rsidP="004B7ACB">
      <w:pPr>
        <w:bidi/>
        <w:rPr>
          <w:rFonts w:asciiTheme="minorHAnsi" w:eastAsia="Calibri" w:hAnsiTheme="minorHAnsi" w:cstheme="minorHAnsi"/>
          <w:b/>
          <w:bCs/>
          <w:sz w:val="24"/>
          <w:szCs w:val="24"/>
          <w:u w:val="single"/>
        </w:rPr>
      </w:pPr>
      <w:r w:rsidRPr="001D395D">
        <w:rPr>
          <w:rFonts w:asciiTheme="minorHAnsi" w:eastAsia="Calibri" w:hAnsiTheme="minorHAnsi" w:cstheme="minorHAnsi"/>
          <w:b/>
          <w:bCs/>
          <w:sz w:val="24"/>
          <w:szCs w:val="24"/>
          <w:u w:val="single"/>
          <w:rtl/>
        </w:rPr>
        <w:t>הנחיות למילוי השאלון</w:t>
      </w:r>
      <w:r w:rsidRPr="001D395D">
        <w:rPr>
          <w:rFonts w:asciiTheme="minorHAnsi" w:eastAsia="Calibri" w:hAnsiTheme="minorHAnsi" w:cstheme="minorHAnsi"/>
          <w:b/>
          <w:bCs/>
          <w:sz w:val="24"/>
          <w:szCs w:val="24"/>
          <w:rtl/>
        </w:rPr>
        <w:t>:</w:t>
      </w:r>
    </w:p>
    <w:p w14:paraId="5618BF0E"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השאלון מנוסח בלשון זכר, אך מתייחס לנשים וגברים כאחד. </w:t>
      </w:r>
    </w:p>
    <w:p w14:paraId="0E666656"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Pr>
      </w:pPr>
      <w:r w:rsidRPr="001D395D">
        <w:rPr>
          <w:rFonts w:asciiTheme="minorHAnsi" w:eastAsia="Calibri" w:hAnsiTheme="minorHAnsi" w:cstheme="minorHAnsi"/>
          <w:sz w:val="24"/>
          <w:szCs w:val="24"/>
          <w:rtl/>
        </w:rPr>
        <w:t>הערכת התאמת המועמד לתפקיד תתבסס בין היתר על המידע אשר נמסר על-ידי המועמד בשאלון. לפיכך, מומלץ להשקיע מחשבה במילוי השאלון.</w:t>
      </w:r>
    </w:p>
    <w:p w14:paraId="0970BA73"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על המועמד מוטלת חובה למסור פרטים מלאים ככל הניתן ומדויקים, וכן לעדכן פרטים שנמסרו בשאלון אם חל בהם שינוי במהלך הליך האיתור, וכל עוד לא קיבל הודעה על סיום השתתפותו בהליך, או סיום ההליך בכללותו. </w:t>
      </w:r>
    </w:p>
    <w:p w14:paraId="44AD9303"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Pr>
      </w:pPr>
      <w:r w:rsidRPr="001D395D">
        <w:rPr>
          <w:rFonts w:asciiTheme="minorHAnsi" w:eastAsia="Calibri" w:hAnsiTheme="minorHAnsi" w:cstheme="minorHAnsi"/>
          <w:sz w:val="24"/>
          <w:szCs w:val="24"/>
          <w:rtl/>
        </w:rPr>
        <w:t xml:space="preserve">ועדת האיתור תהא רשאית במקרים שתמצא לנכון, לאמת פרטים שנמסרו במסגרת השאלון ו/או בקורות החיים בכל דרך שתמצא לנכון ו/או לבקש מהמועמד לצרף אישורים/דוחות כספיים לגבי שאלות בשאלון זה ו/או לבקש מהמועמד מקום בו לא יהיה ניתן להמציא אישור, לצרף שם ודרך להתקשרות של גורם שיש בידו למסור פרטים מהימנים על הניסיון המפורט. </w:t>
      </w:r>
    </w:p>
    <w:p w14:paraId="51EDADA2" w14:textId="77777777" w:rsidR="004B7ACB" w:rsidRPr="001D395D" w:rsidRDefault="00B04C18" w:rsidP="006E2813">
      <w:pPr>
        <w:bidi/>
        <w:ind w:left="720"/>
        <w:contextualSpacing/>
        <w:jc w:val="both"/>
        <w:rPr>
          <w:rFonts w:asciiTheme="minorHAnsi" w:eastAsia="Calibri" w:hAnsiTheme="minorHAnsi" w:cstheme="minorHAnsi"/>
          <w:sz w:val="24"/>
          <w:szCs w:val="24"/>
        </w:rPr>
      </w:pPr>
      <w:r w:rsidRPr="001D395D">
        <w:rPr>
          <w:rFonts w:asciiTheme="minorHAnsi" w:eastAsia="Calibri" w:hAnsiTheme="minorHAnsi" w:cstheme="minorHAnsi"/>
          <w:sz w:val="24"/>
          <w:szCs w:val="24"/>
          <w:rtl/>
        </w:rPr>
        <w:t>מבלי לגרוע מן האמור, האחריות למסירת מידע מלא, נכון ומדויק, מוטלת אך ורק על המועמד.</w:t>
      </w:r>
    </w:p>
    <w:p w14:paraId="262B0E00"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נא למלא את השאלון לאחר קריאת מודעת הדרושים שפורסמה בעיתונות ובאתר החברה ("</w:t>
      </w:r>
      <w:r w:rsidRPr="001D395D">
        <w:rPr>
          <w:rFonts w:asciiTheme="minorHAnsi" w:eastAsia="Calibri" w:hAnsiTheme="minorHAnsi" w:cstheme="minorHAnsi"/>
          <w:b/>
          <w:bCs/>
          <w:sz w:val="24"/>
          <w:szCs w:val="24"/>
          <w:rtl/>
        </w:rPr>
        <w:t>המודעה</w:t>
      </w:r>
      <w:r w:rsidRPr="001D395D">
        <w:rPr>
          <w:rFonts w:asciiTheme="minorHAnsi" w:eastAsia="Calibri" w:hAnsiTheme="minorHAnsi" w:cstheme="minorHAnsi"/>
          <w:sz w:val="24"/>
          <w:szCs w:val="24"/>
          <w:rtl/>
        </w:rPr>
        <w:t xml:space="preserve">"), לרבות תנאי הסף שמופיעים במודעה. </w:t>
      </w:r>
    </w:p>
    <w:p w14:paraId="5CC4C9ED"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את השאלון יש למלא בעברית </w:t>
      </w:r>
      <w:r w:rsidRPr="001D395D">
        <w:rPr>
          <w:rFonts w:asciiTheme="minorHAnsi" w:eastAsia="Calibri" w:hAnsiTheme="minorHAnsi" w:cstheme="minorHAnsi"/>
          <w:sz w:val="24"/>
          <w:szCs w:val="24"/>
          <w:u w:val="single"/>
          <w:rtl/>
        </w:rPr>
        <w:t>באמצעות הקלדה בלבד</w:t>
      </w:r>
      <w:r w:rsidRPr="001D395D">
        <w:rPr>
          <w:rFonts w:asciiTheme="minorHAnsi" w:eastAsia="Calibri" w:hAnsiTheme="minorHAnsi" w:cstheme="minorHAnsi"/>
          <w:sz w:val="24"/>
          <w:szCs w:val="24"/>
          <w:rtl/>
        </w:rPr>
        <w:t xml:space="preserve"> במקומות המיועדים (</w:t>
      </w:r>
      <w:r w:rsidRPr="001D395D">
        <w:rPr>
          <w:rFonts w:asciiTheme="minorHAnsi" w:eastAsia="Calibri" w:hAnsiTheme="minorHAnsi" w:cstheme="minorHAnsi"/>
          <w:sz w:val="24"/>
          <w:szCs w:val="24"/>
          <w:u w:val="single"/>
          <w:rtl/>
        </w:rPr>
        <w:t>שאלון שיוגש בכתב יד לא ייבדק</w:t>
      </w:r>
      <w:r w:rsidRPr="001D395D">
        <w:rPr>
          <w:rFonts w:asciiTheme="minorHAnsi" w:eastAsia="Calibri" w:hAnsiTheme="minorHAnsi" w:cstheme="minorHAnsi"/>
          <w:sz w:val="24"/>
          <w:szCs w:val="24"/>
          <w:rtl/>
        </w:rPr>
        <w:t>).</w:t>
      </w:r>
      <w:r w:rsidRPr="001D395D">
        <w:rPr>
          <w:rFonts w:asciiTheme="minorHAnsi" w:eastAsia="Calibri" w:hAnsiTheme="minorHAnsi" w:cstheme="minorHAnsi"/>
          <w:color w:val="FF0000"/>
          <w:sz w:val="24"/>
          <w:szCs w:val="24"/>
          <w:rtl/>
        </w:rPr>
        <w:tab/>
      </w:r>
    </w:p>
    <w:p w14:paraId="04835E38"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במידה ומספר השורות בטבלה אינו מספיק לתיאור הניסיון הרלוונטי, ניתן להוסיף שורות באופן זהה לטבלה האמורה. המועמדים מתבקשים שלא לעשות שינויים אחרים/ נוספים במבנה הטופס.</w:t>
      </w:r>
    </w:p>
    <w:p w14:paraId="3EC24B02"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Pr>
      </w:pPr>
      <w:r w:rsidRPr="001D395D">
        <w:rPr>
          <w:rFonts w:asciiTheme="minorHAnsi" w:eastAsia="Calibri" w:hAnsiTheme="minorHAnsi" w:cstheme="minorHAnsi"/>
          <w:sz w:val="24"/>
          <w:szCs w:val="24"/>
          <w:rtl/>
        </w:rPr>
        <w:t xml:space="preserve">במידה ונתונים חוזרים על עצמם בסעיפים שונים, יש להתייחס לכל סעיף בשאלון בנפרד ולמלא כל סעיף בנפרד. </w:t>
      </w:r>
      <w:r w:rsidRPr="001D395D">
        <w:rPr>
          <w:rFonts w:asciiTheme="minorHAnsi" w:eastAsia="Calibri" w:hAnsiTheme="minorHAnsi" w:cstheme="minorHAnsi"/>
          <w:b/>
          <w:bCs/>
          <w:sz w:val="24"/>
          <w:szCs w:val="24"/>
          <w:rtl/>
        </w:rPr>
        <w:t>אין</w:t>
      </w:r>
      <w:r w:rsidRPr="001D395D">
        <w:rPr>
          <w:rFonts w:asciiTheme="minorHAnsi" w:eastAsia="Calibri" w:hAnsiTheme="minorHAnsi" w:cstheme="minorHAnsi"/>
          <w:sz w:val="24"/>
          <w:szCs w:val="24"/>
          <w:rtl/>
        </w:rPr>
        <w:t xml:space="preserve"> להפנות תשובות מסעיף אחד לסעיף אחר (דוגמת "ראה פירוט בסעיף </w:t>
      </w:r>
      <w:r w:rsidRPr="001D395D">
        <w:rPr>
          <w:rFonts w:asciiTheme="minorHAnsi" w:eastAsia="Calibri" w:hAnsiTheme="minorHAnsi" w:cstheme="minorHAnsi"/>
          <w:sz w:val="24"/>
          <w:szCs w:val="24"/>
        </w:rPr>
        <w:t>X</w:t>
      </w:r>
      <w:r w:rsidRPr="001D395D">
        <w:rPr>
          <w:rFonts w:asciiTheme="minorHAnsi" w:eastAsia="Calibri" w:hAnsiTheme="minorHAnsi" w:cstheme="minorHAnsi"/>
          <w:sz w:val="24"/>
          <w:szCs w:val="24"/>
          <w:rtl/>
        </w:rPr>
        <w:t xml:space="preserve">"). </w:t>
      </w:r>
      <w:r w:rsidRPr="001D395D">
        <w:rPr>
          <w:rFonts w:asciiTheme="minorHAnsi" w:eastAsia="Calibri" w:hAnsiTheme="minorHAnsi" w:cstheme="minorHAnsi"/>
          <w:b/>
          <w:bCs/>
          <w:sz w:val="24"/>
          <w:szCs w:val="24"/>
          <w:rtl/>
        </w:rPr>
        <w:t>אין</w:t>
      </w:r>
      <w:r w:rsidRPr="001D395D">
        <w:rPr>
          <w:rFonts w:asciiTheme="minorHAnsi" w:eastAsia="Calibri" w:hAnsiTheme="minorHAnsi" w:cstheme="minorHAnsi"/>
          <w:sz w:val="24"/>
          <w:szCs w:val="24"/>
          <w:rtl/>
        </w:rPr>
        <w:t xml:space="preserve"> להפנות תשובות לקורות החיים (דוגמת "ראה פירוט בקורות החיים").</w:t>
      </w:r>
    </w:p>
    <w:p w14:paraId="3EC45C33"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Pr>
      </w:pPr>
      <w:r w:rsidRPr="001D395D">
        <w:rPr>
          <w:rFonts w:asciiTheme="minorHAnsi" w:eastAsia="Calibri" w:hAnsiTheme="minorHAnsi" w:cstheme="minorHAnsi"/>
          <w:sz w:val="24"/>
          <w:szCs w:val="24"/>
          <w:rtl/>
        </w:rPr>
        <w:t>כאשר התשובה שלילית או אין מה לפרט- נא לציין זאת במפורש.</w:t>
      </w:r>
    </w:p>
    <w:p w14:paraId="0E11ED84" w14:textId="77777777"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את השאלון יש להגיש בצירוף המסמכים המפורטים בשאלון ובמודעה, בהתאם לתנאים שנקבעו במודעה. </w:t>
      </w:r>
    </w:p>
    <w:p w14:paraId="60D1A463" w14:textId="15A72B16" w:rsidR="004B7ACB" w:rsidRPr="001D395D" w:rsidRDefault="00B04C18" w:rsidP="006E2813">
      <w:pPr>
        <w:bidi/>
        <w:ind w:left="720"/>
        <w:contextualSpacing/>
        <w:jc w:val="both"/>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למען הסר ספק, הגשת המועמדות לתפקיד מנהל/ת כללי/ת</w:t>
      </w:r>
      <w:r w:rsidR="004C24D0" w:rsidRPr="001D395D">
        <w:rPr>
          <w:rFonts w:asciiTheme="minorHAnsi" w:eastAsia="Calibri" w:hAnsiTheme="minorHAnsi" w:cstheme="minorHAnsi"/>
          <w:sz w:val="24"/>
          <w:szCs w:val="24"/>
          <w:rtl/>
        </w:rPr>
        <w:t xml:space="preserve"> </w:t>
      </w:r>
      <w:r w:rsidRPr="001D395D">
        <w:rPr>
          <w:rFonts w:asciiTheme="minorHAnsi" w:eastAsia="Calibri" w:hAnsiTheme="minorHAnsi" w:cstheme="minorHAnsi"/>
          <w:sz w:val="24"/>
          <w:szCs w:val="24"/>
          <w:rtl/>
        </w:rPr>
        <w:t>התעשייה האווירית</w:t>
      </w:r>
      <w:r w:rsidR="004C24D0" w:rsidRPr="001D395D">
        <w:rPr>
          <w:rFonts w:asciiTheme="minorHAnsi" w:eastAsia="Calibri" w:hAnsiTheme="minorHAnsi" w:cstheme="minorHAnsi"/>
          <w:sz w:val="24"/>
          <w:szCs w:val="24"/>
          <w:rtl/>
        </w:rPr>
        <w:t xml:space="preserve"> לישראל בע"מ</w:t>
      </w:r>
      <w:r w:rsidRPr="001D395D">
        <w:rPr>
          <w:rFonts w:asciiTheme="minorHAnsi" w:eastAsia="Calibri" w:hAnsiTheme="minorHAnsi" w:cstheme="minorHAnsi"/>
          <w:sz w:val="24"/>
          <w:szCs w:val="24"/>
          <w:rtl/>
        </w:rPr>
        <w:t xml:space="preserve"> צריכה לכלול:</w:t>
      </w:r>
    </w:p>
    <w:p w14:paraId="659C5616" w14:textId="77777777" w:rsidR="004B7ACB" w:rsidRPr="001D395D" w:rsidRDefault="00B04C18" w:rsidP="004B7ACB">
      <w:pPr>
        <w:numPr>
          <w:ilvl w:val="0"/>
          <w:numId w:val="39"/>
        </w:numPr>
        <w:bidi/>
        <w:spacing w:after="200"/>
        <w:contextualSpacing/>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שאלון זה, אותו ניתן להוריד באתר החברה </w:t>
      </w:r>
      <w:r w:rsidRPr="001D395D">
        <w:rPr>
          <w:rFonts w:asciiTheme="minorHAnsi" w:eastAsia="Calibri" w:hAnsiTheme="minorHAnsi" w:cstheme="minorHAnsi"/>
          <w:sz w:val="24"/>
          <w:szCs w:val="24"/>
        </w:rPr>
        <w:t>www.iai.co.il</w:t>
      </w:r>
      <w:r w:rsidRPr="001D395D">
        <w:rPr>
          <w:rFonts w:asciiTheme="minorHAnsi" w:eastAsia="Calibri" w:hAnsiTheme="minorHAnsi" w:cstheme="minorHAnsi"/>
          <w:sz w:val="24"/>
          <w:szCs w:val="24"/>
          <w:rtl/>
        </w:rPr>
        <w:t>.</w:t>
      </w:r>
    </w:p>
    <w:p w14:paraId="399F67F4" w14:textId="77777777" w:rsidR="004B7ACB" w:rsidRPr="001D395D" w:rsidRDefault="00B04C18" w:rsidP="004B7ACB">
      <w:pPr>
        <w:numPr>
          <w:ilvl w:val="0"/>
          <w:numId w:val="39"/>
        </w:numPr>
        <w:bidi/>
        <w:spacing w:after="200"/>
        <w:contextualSpacing/>
        <w:rPr>
          <w:rFonts w:asciiTheme="minorHAnsi" w:eastAsia="Calibri" w:hAnsiTheme="minorHAnsi" w:cstheme="minorHAnsi"/>
          <w:sz w:val="24"/>
          <w:szCs w:val="24"/>
        </w:rPr>
      </w:pPr>
      <w:r w:rsidRPr="001D395D">
        <w:rPr>
          <w:rFonts w:asciiTheme="minorHAnsi" w:eastAsia="Calibri" w:hAnsiTheme="minorHAnsi" w:cstheme="minorHAnsi"/>
          <w:sz w:val="24"/>
          <w:szCs w:val="24"/>
          <w:rtl/>
        </w:rPr>
        <w:t>צילום תעודת זהות, לרבות ספח.</w:t>
      </w:r>
    </w:p>
    <w:p w14:paraId="3363CCF0" w14:textId="77777777" w:rsidR="004B7ACB" w:rsidRPr="001D395D" w:rsidRDefault="00B04C18" w:rsidP="004B7ACB">
      <w:pPr>
        <w:numPr>
          <w:ilvl w:val="0"/>
          <w:numId w:val="39"/>
        </w:numPr>
        <w:bidi/>
        <w:spacing w:after="200"/>
        <w:contextualSpacing/>
        <w:rPr>
          <w:rFonts w:asciiTheme="minorHAnsi" w:eastAsia="Calibri" w:hAnsiTheme="minorHAnsi" w:cstheme="minorHAnsi"/>
          <w:sz w:val="24"/>
          <w:szCs w:val="24"/>
        </w:rPr>
      </w:pPr>
      <w:r w:rsidRPr="001D395D">
        <w:rPr>
          <w:rFonts w:asciiTheme="minorHAnsi" w:eastAsia="Calibri" w:hAnsiTheme="minorHAnsi" w:cstheme="minorHAnsi"/>
          <w:sz w:val="24"/>
          <w:szCs w:val="24"/>
          <w:rtl/>
        </w:rPr>
        <w:t>צילום תעודות המעידות על השכלה (לרבות אישורי שקילות).</w:t>
      </w:r>
    </w:p>
    <w:p w14:paraId="16B9F01A" w14:textId="77777777" w:rsidR="004B7ACB" w:rsidRPr="001D395D" w:rsidRDefault="00B04C18" w:rsidP="004B7ACB">
      <w:pPr>
        <w:numPr>
          <w:ilvl w:val="0"/>
          <w:numId w:val="39"/>
        </w:numPr>
        <w:bidi/>
        <w:spacing w:after="200"/>
        <w:contextualSpacing/>
        <w:rPr>
          <w:rFonts w:asciiTheme="minorHAnsi" w:eastAsia="Calibri" w:hAnsiTheme="minorHAnsi" w:cstheme="minorHAnsi"/>
          <w:sz w:val="24"/>
          <w:szCs w:val="24"/>
        </w:rPr>
      </w:pPr>
      <w:r w:rsidRPr="001D395D">
        <w:rPr>
          <w:rFonts w:asciiTheme="minorHAnsi" w:eastAsia="Calibri" w:hAnsiTheme="minorHAnsi" w:cstheme="minorHAnsi"/>
          <w:sz w:val="24"/>
          <w:szCs w:val="24"/>
          <w:rtl/>
        </w:rPr>
        <w:t>קורות חיים עדכניים.</w:t>
      </w:r>
    </w:p>
    <w:p w14:paraId="763CD1E9" w14:textId="77777777" w:rsidR="004B7ACB" w:rsidRPr="001D395D" w:rsidRDefault="00B04C18" w:rsidP="004B7ACB">
      <w:pPr>
        <w:numPr>
          <w:ilvl w:val="0"/>
          <w:numId w:val="39"/>
        </w:numPr>
        <w:bidi/>
        <w:spacing w:after="200"/>
        <w:contextualSpacing/>
        <w:rPr>
          <w:rFonts w:asciiTheme="minorHAnsi" w:eastAsia="Calibri" w:hAnsiTheme="minorHAnsi" w:cstheme="minorHAnsi"/>
          <w:sz w:val="24"/>
          <w:szCs w:val="24"/>
        </w:rPr>
      </w:pPr>
      <w:r w:rsidRPr="001D395D">
        <w:rPr>
          <w:rFonts w:asciiTheme="minorHAnsi" w:eastAsia="Calibri" w:hAnsiTheme="minorHAnsi" w:cstheme="minorHAnsi"/>
          <w:sz w:val="24"/>
          <w:szCs w:val="24"/>
          <w:rtl/>
        </w:rPr>
        <w:t>כל מסמך אחר המתבקש בשאלון.</w:t>
      </w:r>
    </w:p>
    <w:p w14:paraId="164DC7E4" w14:textId="67B6A0BF" w:rsidR="004B7ACB" w:rsidRPr="001D395D" w:rsidRDefault="00B04C18" w:rsidP="006E2813">
      <w:pPr>
        <w:numPr>
          <w:ilvl w:val="0"/>
          <w:numId w:val="38"/>
        </w:numPr>
        <w:bidi/>
        <w:spacing w:after="200"/>
        <w:contextualSpacing/>
        <w:jc w:val="both"/>
        <w:rPr>
          <w:rFonts w:asciiTheme="minorHAnsi" w:eastAsia="Calibri" w:hAnsiTheme="minorHAnsi" w:cstheme="minorHAnsi"/>
          <w:sz w:val="24"/>
          <w:szCs w:val="24"/>
        </w:rPr>
      </w:pPr>
      <w:r w:rsidRPr="001D395D">
        <w:rPr>
          <w:rFonts w:asciiTheme="minorHAnsi" w:eastAsia="Calibri" w:hAnsiTheme="minorHAnsi" w:cstheme="minorHAnsi"/>
          <w:sz w:val="24"/>
          <w:szCs w:val="24"/>
          <w:rtl/>
        </w:rPr>
        <w:t>את טופס השאלון יחד עם שאר המסמכים הנלווים לו, יש להגיש לכתובת המייל -</w:t>
      </w:r>
      <w:r w:rsidR="00791C95" w:rsidRPr="001D395D">
        <w:rPr>
          <w:rFonts w:asciiTheme="minorHAnsi" w:eastAsia="Calibri" w:hAnsiTheme="minorHAnsi" w:cstheme="minorHAnsi"/>
          <w:sz w:val="24"/>
          <w:szCs w:val="24"/>
        </w:rPr>
        <w:t>itur.ceo.iai@goldfarb.com</w:t>
      </w:r>
      <w:r w:rsidRPr="001D395D">
        <w:rPr>
          <w:rFonts w:asciiTheme="minorHAnsi" w:eastAsia="Calibri" w:hAnsiTheme="minorHAnsi" w:cstheme="minorHAnsi"/>
          <w:sz w:val="24"/>
          <w:szCs w:val="24"/>
          <w:rtl/>
        </w:rPr>
        <w:t xml:space="preserve"> </w:t>
      </w:r>
      <w:r w:rsidRPr="001D395D">
        <w:rPr>
          <w:rFonts w:asciiTheme="minorHAnsi" w:eastAsia="Calibri" w:hAnsiTheme="minorHAnsi" w:cstheme="minorHAnsi"/>
          <w:b/>
          <w:bCs/>
          <w:sz w:val="24"/>
          <w:szCs w:val="24"/>
          <w:rtl/>
        </w:rPr>
        <w:t xml:space="preserve">לא יאוחר מיום </w:t>
      </w:r>
      <w:r w:rsidR="00AA677A" w:rsidRPr="001D395D">
        <w:rPr>
          <w:rFonts w:asciiTheme="minorHAnsi" w:eastAsia="Calibri" w:hAnsiTheme="minorHAnsi" w:cstheme="minorHAnsi"/>
          <w:b/>
          <w:bCs/>
          <w:sz w:val="24"/>
          <w:szCs w:val="24"/>
          <w:rtl/>
        </w:rPr>
        <w:t>ו'</w:t>
      </w:r>
      <w:r w:rsidRPr="001D395D">
        <w:rPr>
          <w:rFonts w:asciiTheme="minorHAnsi" w:eastAsia="Calibri" w:hAnsiTheme="minorHAnsi" w:cstheme="minorHAnsi"/>
          <w:b/>
          <w:bCs/>
          <w:sz w:val="24"/>
          <w:szCs w:val="24"/>
          <w:rtl/>
        </w:rPr>
        <w:t xml:space="preserve">, </w:t>
      </w:r>
      <w:r w:rsidR="00AA677A" w:rsidRPr="001D395D">
        <w:rPr>
          <w:rFonts w:asciiTheme="minorHAnsi" w:eastAsia="Calibri" w:hAnsiTheme="minorHAnsi" w:cstheme="minorHAnsi"/>
          <w:b/>
          <w:bCs/>
          <w:sz w:val="24"/>
          <w:szCs w:val="24"/>
          <w:rtl/>
        </w:rPr>
        <w:t xml:space="preserve">  </w:t>
      </w:r>
      <w:r w:rsidR="00791C95" w:rsidRPr="001D395D">
        <w:rPr>
          <w:rFonts w:asciiTheme="minorHAnsi" w:eastAsia="Calibri" w:hAnsiTheme="minorHAnsi" w:cstheme="minorHAnsi"/>
          <w:b/>
          <w:bCs/>
          <w:sz w:val="24"/>
          <w:szCs w:val="24"/>
          <w:rtl/>
        </w:rPr>
        <w:t>3.7.26</w:t>
      </w:r>
      <w:r w:rsidR="00AA677A" w:rsidRPr="001D395D">
        <w:rPr>
          <w:rFonts w:asciiTheme="minorHAnsi" w:eastAsia="Calibri" w:hAnsiTheme="minorHAnsi" w:cstheme="minorHAnsi"/>
          <w:b/>
          <w:bCs/>
          <w:sz w:val="24"/>
          <w:szCs w:val="24"/>
          <w:rtl/>
        </w:rPr>
        <w:t xml:space="preserve">  </w:t>
      </w:r>
      <w:r w:rsidRPr="001D395D">
        <w:rPr>
          <w:rFonts w:asciiTheme="minorHAnsi" w:eastAsia="Calibri" w:hAnsiTheme="minorHAnsi" w:cstheme="minorHAnsi"/>
          <w:b/>
          <w:bCs/>
          <w:sz w:val="24"/>
          <w:szCs w:val="24"/>
          <w:rtl/>
        </w:rPr>
        <w:t xml:space="preserve">בשעה 12:00. </w:t>
      </w:r>
      <w:r w:rsidRPr="001D395D">
        <w:rPr>
          <w:rFonts w:asciiTheme="minorHAnsi" w:eastAsia="Calibri" w:hAnsiTheme="minorHAnsi" w:cstheme="minorHAnsi"/>
          <w:sz w:val="24"/>
          <w:szCs w:val="24"/>
          <w:rtl/>
        </w:rPr>
        <w:t>מועמד שיגיש מועמדות לאחר מועד זה, או שלא קיבל אישור על הגשת מועמדות עד למועד זה, מועמדותו לא תישקל.</w:t>
      </w:r>
    </w:p>
    <w:p w14:paraId="58A4E048" w14:textId="77777777" w:rsidR="004B7ACB" w:rsidRPr="001D395D" w:rsidRDefault="004B7ACB" w:rsidP="004B7ACB">
      <w:pPr>
        <w:bidi/>
        <w:contextualSpacing/>
        <w:rPr>
          <w:rFonts w:asciiTheme="minorHAnsi" w:eastAsia="Calibri" w:hAnsiTheme="minorHAnsi" w:cstheme="minorHAnsi"/>
          <w:sz w:val="24"/>
          <w:szCs w:val="24"/>
          <w:rtl/>
        </w:rPr>
      </w:pPr>
    </w:p>
    <w:p w14:paraId="0E651DE7" w14:textId="16505B30" w:rsidR="00F53174" w:rsidRPr="001D395D" w:rsidRDefault="00F53174" w:rsidP="00F53174">
      <w:pPr>
        <w:bidi/>
        <w:contextualSpacing/>
        <w:rPr>
          <w:rFonts w:asciiTheme="minorHAnsi" w:eastAsia="Calibri" w:hAnsiTheme="minorHAnsi" w:cstheme="minorHAnsi"/>
          <w:sz w:val="24"/>
          <w:szCs w:val="24"/>
          <w:rtl/>
        </w:rPr>
      </w:pPr>
    </w:p>
    <w:p w14:paraId="2428F6EE" w14:textId="77777777" w:rsidR="00F53174" w:rsidRPr="001D395D" w:rsidRDefault="00F53174" w:rsidP="00F53174">
      <w:pPr>
        <w:bidi/>
        <w:contextualSpacing/>
        <w:rPr>
          <w:rFonts w:asciiTheme="minorHAnsi" w:eastAsia="Calibri" w:hAnsiTheme="minorHAnsi" w:cstheme="minorHAnsi"/>
          <w:sz w:val="24"/>
          <w:szCs w:val="24"/>
          <w:rtl/>
        </w:rPr>
      </w:pPr>
    </w:p>
    <w:p w14:paraId="72056952" w14:textId="77777777" w:rsidR="00102F25" w:rsidRPr="001D395D" w:rsidRDefault="00102F25" w:rsidP="00102F25">
      <w:pPr>
        <w:bidi/>
        <w:contextualSpacing/>
        <w:rPr>
          <w:rFonts w:asciiTheme="minorHAnsi" w:eastAsia="Calibri" w:hAnsiTheme="minorHAnsi" w:cstheme="minorHAnsi"/>
          <w:sz w:val="24"/>
          <w:szCs w:val="24"/>
          <w:rtl/>
        </w:rPr>
      </w:pPr>
    </w:p>
    <w:p w14:paraId="0E64AA63" w14:textId="77777777" w:rsidR="00102F25" w:rsidRPr="001D395D" w:rsidRDefault="00102F25" w:rsidP="00102F25">
      <w:pPr>
        <w:bidi/>
        <w:contextualSpacing/>
        <w:rPr>
          <w:rFonts w:asciiTheme="minorHAnsi" w:eastAsia="Calibri" w:hAnsiTheme="minorHAnsi" w:cstheme="minorHAnsi"/>
          <w:sz w:val="24"/>
          <w:szCs w:val="24"/>
          <w:rtl/>
        </w:rPr>
      </w:pPr>
    </w:p>
    <w:p w14:paraId="05BBB5DC" w14:textId="77777777" w:rsidR="00102F25" w:rsidRPr="001D395D" w:rsidRDefault="00102F25" w:rsidP="00102F25">
      <w:pPr>
        <w:bidi/>
        <w:contextualSpacing/>
        <w:rPr>
          <w:rFonts w:asciiTheme="minorHAnsi" w:eastAsia="Calibri" w:hAnsiTheme="minorHAnsi" w:cstheme="minorHAnsi"/>
          <w:sz w:val="24"/>
          <w:szCs w:val="24"/>
          <w:rtl/>
        </w:rPr>
      </w:pPr>
    </w:p>
    <w:p w14:paraId="37315A26" w14:textId="77777777" w:rsidR="004B7ACB" w:rsidRPr="001D395D" w:rsidRDefault="004B7ACB" w:rsidP="004B7ACB">
      <w:pPr>
        <w:bidi/>
        <w:contextualSpacing/>
        <w:rPr>
          <w:rFonts w:asciiTheme="minorHAnsi" w:eastAsia="Calibri" w:hAnsiTheme="minorHAnsi" w:cstheme="minorHAnsi"/>
          <w:sz w:val="24"/>
          <w:szCs w:val="24"/>
          <w:rtl/>
        </w:rPr>
      </w:pPr>
    </w:p>
    <w:p w14:paraId="7B5C3A1E" w14:textId="1C8085FD" w:rsidR="004B7ACB" w:rsidRPr="001D395D" w:rsidRDefault="00B04C18"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lastRenderedPageBreak/>
        <w:t xml:space="preserve">פרק א' - פרטים אישיים </w:t>
      </w:r>
    </w:p>
    <w:p w14:paraId="1C2E9AB2" w14:textId="77777777" w:rsidR="004B7ACB" w:rsidRPr="001D395D" w:rsidRDefault="00B04C18" w:rsidP="004B7ACB">
      <w:pPr>
        <w:bidi/>
        <w:rPr>
          <w:rFonts w:asciiTheme="minorHAnsi" w:eastAsia="Calibri" w:hAnsiTheme="minorHAnsi" w:cstheme="minorHAnsi"/>
          <w:b/>
          <w:bCs/>
          <w:sz w:val="24"/>
          <w:szCs w:val="24"/>
          <w:rtl/>
        </w:rPr>
      </w:pPr>
      <w:r w:rsidRPr="001D395D">
        <w:rPr>
          <w:rFonts w:asciiTheme="minorHAnsi" w:eastAsia="Calibri" w:hAnsiTheme="minorHAnsi" w:cstheme="minorHAnsi"/>
          <w:b/>
          <w:bCs/>
          <w:sz w:val="24"/>
          <w:szCs w:val="24"/>
          <w:rtl/>
        </w:rPr>
        <w:t>(נא לצרף צילום תעודת זהות, לרבות ספח)</w:t>
      </w:r>
    </w:p>
    <w:tbl>
      <w:tblPr>
        <w:tblStyle w:val="TableGrid"/>
        <w:bidiVisual/>
        <w:tblW w:w="0" w:type="auto"/>
        <w:tblLayout w:type="fixed"/>
        <w:tblLook w:val="04A0" w:firstRow="1" w:lastRow="0" w:firstColumn="1" w:lastColumn="0" w:noHBand="0" w:noVBand="1"/>
      </w:tblPr>
      <w:tblGrid>
        <w:gridCol w:w="861"/>
        <w:gridCol w:w="451"/>
        <w:gridCol w:w="541"/>
        <w:gridCol w:w="2558"/>
        <w:gridCol w:w="4412"/>
      </w:tblGrid>
      <w:tr w:rsidR="00BF32BA" w:rsidRPr="001D395D" w14:paraId="294EE4F4" w14:textId="77777777" w:rsidTr="0092656E">
        <w:tc>
          <w:tcPr>
            <w:tcW w:w="4411" w:type="dxa"/>
            <w:gridSpan w:val="4"/>
          </w:tcPr>
          <w:p w14:paraId="42F153A3"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שם פרטי</w:t>
            </w:r>
          </w:p>
        </w:tc>
        <w:tc>
          <w:tcPr>
            <w:tcW w:w="4412" w:type="dxa"/>
          </w:tcPr>
          <w:p w14:paraId="3F227E2A" w14:textId="77777777" w:rsidR="004B7ACB" w:rsidRPr="001D395D" w:rsidRDefault="004B7ACB" w:rsidP="0092656E">
            <w:pPr>
              <w:bidi/>
              <w:rPr>
                <w:rFonts w:asciiTheme="minorHAnsi" w:hAnsiTheme="minorHAnsi" w:cstheme="minorHAnsi"/>
                <w:sz w:val="24"/>
                <w:szCs w:val="24"/>
                <w:rtl/>
              </w:rPr>
            </w:pPr>
          </w:p>
        </w:tc>
      </w:tr>
      <w:tr w:rsidR="00BF32BA" w:rsidRPr="001D395D" w14:paraId="2F8CAA77" w14:textId="77777777" w:rsidTr="0092656E">
        <w:tc>
          <w:tcPr>
            <w:tcW w:w="4411" w:type="dxa"/>
            <w:gridSpan w:val="4"/>
          </w:tcPr>
          <w:p w14:paraId="52B23A5C"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שם פרטי (לועזית)</w:t>
            </w:r>
            <w:r w:rsidRPr="001D395D">
              <w:rPr>
                <w:rFonts w:asciiTheme="minorHAnsi" w:hAnsiTheme="minorHAnsi" w:cstheme="minorHAnsi"/>
                <w:b/>
                <w:bCs/>
                <w:sz w:val="24"/>
                <w:szCs w:val="24"/>
                <w:vertAlign w:val="superscript"/>
                <w:rtl/>
              </w:rPr>
              <w:t xml:space="preserve"> </w:t>
            </w:r>
            <w:r w:rsidRPr="001D395D">
              <w:rPr>
                <w:rFonts w:asciiTheme="minorHAnsi" w:hAnsiTheme="minorHAnsi" w:cstheme="minorHAnsi"/>
                <w:b/>
                <w:bCs/>
                <w:sz w:val="24"/>
                <w:szCs w:val="24"/>
                <w:vertAlign w:val="superscript"/>
                <w:rtl/>
              </w:rPr>
              <w:footnoteReference w:id="1"/>
            </w:r>
          </w:p>
        </w:tc>
        <w:tc>
          <w:tcPr>
            <w:tcW w:w="4412" w:type="dxa"/>
          </w:tcPr>
          <w:p w14:paraId="1A75AD79" w14:textId="77777777" w:rsidR="004B7ACB" w:rsidRPr="001D395D" w:rsidRDefault="004B7ACB" w:rsidP="0092656E">
            <w:pPr>
              <w:bidi/>
              <w:rPr>
                <w:rFonts w:asciiTheme="minorHAnsi" w:hAnsiTheme="minorHAnsi" w:cstheme="minorHAnsi"/>
                <w:sz w:val="24"/>
                <w:szCs w:val="24"/>
                <w:rtl/>
              </w:rPr>
            </w:pPr>
          </w:p>
        </w:tc>
      </w:tr>
      <w:tr w:rsidR="00BF32BA" w:rsidRPr="001D395D" w14:paraId="76E3C105" w14:textId="77777777" w:rsidTr="0092656E">
        <w:tc>
          <w:tcPr>
            <w:tcW w:w="4411" w:type="dxa"/>
            <w:gridSpan w:val="4"/>
          </w:tcPr>
          <w:p w14:paraId="427450DA"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שם משפחה</w:t>
            </w:r>
          </w:p>
        </w:tc>
        <w:tc>
          <w:tcPr>
            <w:tcW w:w="4412" w:type="dxa"/>
          </w:tcPr>
          <w:p w14:paraId="034E88D3" w14:textId="77777777" w:rsidR="004B7ACB" w:rsidRPr="001D395D" w:rsidRDefault="004B7ACB" w:rsidP="0092656E">
            <w:pPr>
              <w:bidi/>
              <w:rPr>
                <w:rFonts w:asciiTheme="minorHAnsi" w:hAnsiTheme="minorHAnsi" w:cstheme="minorHAnsi"/>
                <w:sz w:val="24"/>
                <w:szCs w:val="24"/>
                <w:rtl/>
              </w:rPr>
            </w:pPr>
          </w:p>
        </w:tc>
      </w:tr>
      <w:tr w:rsidR="00BF32BA" w:rsidRPr="001D395D" w14:paraId="3A1ED111" w14:textId="77777777" w:rsidTr="0092656E">
        <w:tc>
          <w:tcPr>
            <w:tcW w:w="4411" w:type="dxa"/>
            <w:gridSpan w:val="4"/>
          </w:tcPr>
          <w:p w14:paraId="1A70C9C4"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שם משפחה (לועזית)</w:t>
            </w:r>
            <w:r w:rsidRPr="001D395D">
              <w:rPr>
                <w:rFonts w:asciiTheme="minorHAnsi" w:hAnsiTheme="minorHAnsi" w:cstheme="minorHAnsi"/>
                <w:b/>
                <w:bCs/>
                <w:sz w:val="24"/>
                <w:szCs w:val="24"/>
                <w:vertAlign w:val="superscript"/>
                <w:rtl/>
              </w:rPr>
              <w:t xml:space="preserve"> </w:t>
            </w:r>
            <w:r w:rsidRPr="001D395D">
              <w:rPr>
                <w:rFonts w:asciiTheme="minorHAnsi" w:hAnsiTheme="minorHAnsi" w:cstheme="minorHAnsi"/>
                <w:b/>
                <w:bCs/>
                <w:sz w:val="24"/>
                <w:szCs w:val="24"/>
                <w:vertAlign w:val="superscript"/>
                <w:rtl/>
              </w:rPr>
              <w:footnoteReference w:id="2"/>
            </w:r>
          </w:p>
        </w:tc>
        <w:tc>
          <w:tcPr>
            <w:tcW w:w="4412" w:type="dxa"/>
          </w:tcPr>
          <w:p w14:paraId="73F932CD" w14:textId="77777777" w:rsidR="004B7ACB" w:rsidRPr="001D395D" w:rsidRDefault="004B7ACB" w:rsidP="0092656E">
            <w:pPr>
              <w:bidi/>
              <w:rPr>
                <w:rFonts w:asciiTheme="minorHAnsi" w:hAnsiTheme="minorHAnsi" w:cstheme="minorHAnsi"/>
                <w:sz w:val="24"/>
                <w:szCs w:val="24"/>
                <w:rtl/>
              </w:rPr>
            </w:pPr>
          </w:p>
        </w:tc>
      </w:tr>
      <w:tr w:rsidR="00BF32BA" w:rsidRPr="001D395D" w14:paraId="03683155" w14:textId="77777777" w:rsidTr="0092656E">
        <w:tc>
          <w:tcPr>
            <w:tcW w:w="4411" w:type="dxa"/>
            <w:gridSpan w:val="4"/>
          </w:tcPr>
          <w:p w14:paraId="4B4756E9"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מספר תעודת זהות</w:t>
            </w:r>
          </w:p>
        </w:tc>
        <w:tc>
          <w:tcPr>
            <w:tcW w:w="4412" w:type="dxa"/>
          </w:tcPr>
          <w:p w14:paraId="0ADE0B67" w14:textId="77777777" w:rsidR="004B7ACB" w:rsidRPr="001D395D" w:rsidRDefault="004B7ACB" w:rsidP="0092656E">
            <w:pPr>
              <w:bidi/>
              <w:rPr>
                <w:rFonts w:asciiTheme="minorHAnsi" w:hAnsiTheme="minorHAnsi" w:cstheme="minorHAnsi"/>
                <w:sz w:val="24"/>
                <w:szCs w:val="24"/>
                <w:rtl/>
              </w:rPr>
            </w:pPr>
          </w:p>
        </w:tc>
      </w:tr>
      <w:tr w:rsidR="00BF32BA" w:rsidRPr="001D395D" w14:paraId="14D856D8" w14:textId="77777777" w:rsidTr="0092656E">
        <w:tc>
          <w:tcPr>
            <w:tcW w:w="4411" w:type="dxa"/>
            <w:gridSpan w:val="4"/>
          </w:tcPr>
          <w:p w14:paraId="4F394539"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מין</w:t>
            </w:r>
          </w:p>
        </w:tc>
        <w:tc>
          <w:tcPr>
            <w:tcW w:w="4412" w:type="dxa"/>
          </w:tcPr>
          <w:p w14:paraId="63217026" w14:textId="77777777" w:rsidR="004B7ACB" w:rsidRPr="001D395D" w:rsidRDefault="004B7ACB" w:rsidP="0092656E">
            <w:pPr>
              <w:bidi/>
              <w:rPr>
                <w:rFonts w:asciiTheme="minorHAnsi" w:hAnsiTheme="minorHAnsi" w:cstheme="minorHAnsi"/>
                <w:sz w:val="24"/>
                <w:szCs w:val="24"/>
                <w:rtl/>
              </w:rPr>
            </w:pPr>
          </w:p>
        </w:tc>
      </w:tr>
      <w:tr w:rsidR="00BF32BA" w:rsidRPr="001D395D" w14:paraId="3F34076D" w14:textId="77777777" w:rsidTr="0092656E">
        <w:tc>
          <w:tcPr>
            <w:tcW w:w="4411" w:type="dxa"/>
            <w:gridSpan w:val="4"/>
          </w:tcPr>
          <w:p w14:paraId="4A886BAB"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תאריך לידה</w:t>
            </w:r>
          </w:p>
        </w:tc>
        <w:tc>
          <w:tcPr>
            <w:tcW w:w="4412" w:type="dxa"/>
          </w:tcPr>
          <w:p w14:paraId="6E9758BC" w14:textId="77777777" w:rsidR="004B7ACB" w:rsidRPr="001D395D" w:rsidRDefault="004B7ACB" w:rsidP="0092656E">
            <w:pPr>
              <w:bidi/>
              <w:rPr>
                <w:rFonts w:asciiTheme="minorHAnsi" w:hAnsiTheme="minorHAnsi" w:cstheme="minorHAnsi"/>
                <w:sz w:val="24"/>
                <w:szCs w:val="24"/>
                <w:rtl/>
              </w:rPr>
            </w:pPr>
          </w:p>
        </w:tc>
      </w:tr>
      <w:tr w:rsidR="00BF32BA" w:rsidRPr="001D395D" w14:paraId="46132F2D" w14:textId="77777777" w:rsidTr="0092656E">
        <w:trPr>
          <w:trHeight w:val="236"/>
        </w:trPr>
        <w:tc>
          <w:tcPr>
            <w:tcW w:w="1312" w:type="dxa"/>
            <w:gridSpan w:val="2"/>
            <w:vMerge w:val="restart"/>
          </w:tcPr>
          <w:p w14:paraId="4A0DC66D"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כתובת</w:t>
            </w:r>
          </w:p>
          <w:p w14:paraId="0D8217AC"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מגורים</w:t>
            </w:r>
          </w:p>
        </w:tc>
        <w:tc>
          <w:tcPr>
            <w:tcW w:w="3099" w:type="dxa"/>
            <w:gridSpan w:val="2"/>
          </w:tcPr>
          <w:p w14:paraId="52D2CD51"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רחוב</w:t>
            </w:r>
          </w:p>
        </w:tc>
        <w:tc>
          <w:tcPr>
            <w:tcW w:w="4412" w:type="dxa"/>
          </w:tcPr>
          <w:p w14:paraId="7C1B803A" w14:textId="77777777" w:rsidR="004B7ACB" w:rsidRPr="001D395D" w:rsidRDefault="004B7ACB" w:rsidP="0092656E">
            <w:pPr>
              <w:bidi/>
              <w:rPr>
                <w:rFonts w:asciiTheme="minorHAnsi" w:hAnsiTheme="minorHAnsi" w:cstheme="minorHAnsi"/>
                <w:sz w:val="24"/>
                <w:szCs w:val="24"/>
                <w:rtl/>
              </w:rPr>
            </w:pPr>
          </w:p>
        </w:tc>
      </w:tr>
      <w:tr w:rsidR="00BF32BA" w:rsidRPr="001D395D" w14:paraId="344774B8" w14:textId="77777777" w:rsidTr="0092656E">
        <w:trPr>
          <w:trHeight w:val="236"/>
        </w:trPr>
        <w:tc>
          <w:tcPr>
            <w:tcW w:w="1312" w:type="dxa"/>
            <w:gridSpan w:val="2"/>
            <w:vMerge/>
          </w:tcPr>
          <w:p w14:paraId="69059FCC" w14:textId="77777777" w:rsidR="004B7ACB" w:rsidRPr="001D395D" w:rsidRDefault="004B7ACB" w:rsidP="0092656E">
            <w:pPr>
              <w:bidi/>
              <w:rPr>
                <w:rFonts w:asciiTheme="minorHAnsi" w:hAnsiTheme="minorHAnsi" w:cstheme="minorHAnsi"/>
                <w:sz w:val="24"/>
                <w:szCs w:val="24"/>
                <w:rtl/>
              </w:rPr>
            </w:pPr>
          </w:p>
        </w:tc>
        <w:tc>
          <w:tcPr>
            <w:tcW w:w="3099" w:type="dxa"/>
            <w:gridSpan w:val="2"/>
          </w:tcPr>
          <w:p w14:paraId="17D035C5"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מספר בית/דירה</w:t>
            </w:r>
          </w:p>
        </w:tc>
        <w:tc>
          <w:tcPr>
            <w:tcW w:w="4412" w:type="dxa"/>
          </w:tcPr>
          <w:p w14:paraId="29AB862F" w14:textId="77777777" w:rsidR="004B7ACB" w:rsidRPr="001D395D" w:rsidRDefault="004B7ACB" w:rsidP="0092656E">
            <w:pPr>
              <w:bidi/>
              <w:rPr>
                <w:rFonts w:asciiTheme="minorHAnsi" w:hAnsiTheme="minorHAnsi" w:cstheme="minorHAnsi"/>
                <w:sz w:val="24"/>
                <w:szCs w:val="24"/>
                <w:rtl/>
              </w:rPr>
            </w:pPr>
          </w:p>
        </w:tc>
      </w:tr>
      <w:tr w:rsidR="00BF32BA" w:rsidRPr="001D395D" w14:paraId="6DEC5C07" w14:textId="77777777" w:rsidTr="0092656E">
        <w:trPr>
          <w:trHeight w:val="236"/>
        </w:trPr>
        <w:tc>
          <w:tcPr>
            <w:tcW w:w="1312" w:type="dxa"/>
            <w:gridSpan w:val="2"/>
            <w:vMerge/>
          </w:tcPr>
          <w:p w14:paraId="345580CD" w14:textId="77777777" w:rsidR="004B7ACB" w:rsidRPr="001D395D" w:rsidRDefault="004B7ACB" w:rsidP="0092656E">
            <w:pPr>
              <w:bidi/>
              <w:rPr>
                <w:rFonts w:asciiTheme="minorHAnsi" w:hAnsiTheme="minorHAnsi" w:cstheme="minorHAnsi"/>
                <w:sz w:val="24"/>
                <w:szCs w:val="24"/>
                <w:rtl/>
              </w:rPr>
            </w:pPr>
          </w:p>
        </w:tc>
        <w:tc>
          <w:tcPr>
            <w:tcW w:w="3099" w:type="dxa"/>
            <w:gridSpan w:val="2"/>
          </w:tcPr>
          <w:p w14:paraId="4F3AF6AA"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ת.ד.</w:t>
            </w:r>
          </w:p>
        </w:tc>
        <w:tc>
          <w:tcPr>
            <w:tcW w:w="4412" w:type="dxa"/>
          </w:tcPr>
          <w:p w14:paraId="2415A875" w14:textId="77777777" w:rsidR="004B7ACB" w:rsidRPr="001D395D" w:rsidRDefault="004B7ACB" w:rsidP="0092656E">
            <w:pPr>
              <w:bidi/>
              <w:rPr>
                <w:rFonts w:asciiTheme="minorHAnsi" w:hAnsiTheme="minorHAnsi" w:cstheme="minorHAnsi"/>
                <w:sz w:val="24"/>
                <w:szCs w:val="24"/>
                <w:rtl/>
              </w:rPr>
            </w:pPr>
          </w:p>
        </w:tc>
      </w:tr>
      <w:tr w:rsidR="00BF32BA" w:rsidRPr="001D395D" w14:paraId="3066431B" w14:textId="77777777" w:rsidTr="0092656E">
        <w:trPr>
          <w:trHeight w:val="236"/>
        </w:trPr>
        <w:tc>
          <w:tcPr>
            <w:tcW w:w="1312" w:type="dxa"/>
            <w:gridSpan w:val="2"/>
            <w:vMerge/>
          </w:tcPr>
          <w:p w14:paraId="1F937C58" w14:textId="77777777" w:rsidR="004B7ACB" w:rsidRPr="001D395D" w:rsidRDefault="004B7ACB" w:rsidP="0092656E">
            <w:pPr>
              <w:bidi/>
              <w:rPr>
                <w:rFonts w:asciiTheme="minorHAnsi" w:hAnsiTheme="minorHAnsi" w:cstheme="minorHAnsi"/>
                <w:sz w:val="24"/>
                <w:szCs w:val="24"/>
                <w:rtl/>
              </w:rPr>
            </w:pPr>
          </w:p>
        </w:tc>
        <w:tc>
          <w:tcPr>
            <w:tcW w:w="3099" w:type="dxa"/>
            <w:gridSpan w:val="2"/>
          </w:tcPr>
          <w:p w14:paraId="781602EC"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ישוב</w:t>
            </w:r>
          </w:p>
        </w:tc>
        <w:tc>
          <w:tcPr>
            <w:tcW w:w="4412" w:type="dxa"/>
          </w:tcPr>
          <w:p w14:paraId="7F7B1875" w14:textId="77777777" w:rsidR="004B7ACB" w:rsidRPr="001D395D" w:rsidRDefault="004B7ACB" w:rsidP="0092656E">
            <w:pPr>
              <w:bidi/>
              <w:rPr>
                <w:rFonts w:asciiTheme="minorHAnsi" w:hAnsiTheme="minorHAnsi" w:cstheme="minorHAnsi"/>
                <w:sz w:val="24"/>
                <w:szCs w:val="24"/>
                <w:rtl/>
              </w:rPr>
            </w:pPr>
          </w:p>
        </w:tc>
      </w:tr>
      <w:tr w:rsidR="00BF32BA" w:rsidRPr="001D395D" w14:paraId="085F318E" w14:textId="77777777" w:rsidTr="0092656E">
        <w:trPr>
          <w:trHeight w:val="237"/>
        </w:trPr>
        <w:tc>
          <w:tcPr>
            <w:tcW w:w="1312" w:type="dxa"/>
            <w:gridSpan w:val="2"/>
            <w:vMerge/>
          </w:tcPr>
          <w:p w14:paraId="5E292D5C" w14:textId="77777777" w:rsidR="004B7ACB" w:rsidRPr="001D395D" w:rsidRDefault="004B7ACB" w:rsidP="0092656E">
            <w:pPr>
              <w:bidi/>
              <w:rPr>
                <w:rFonts w:asciiTheme="minorHAnsi" w:hAnsiTheme="minorHAnsi" w:cstheme="minorHAnsi"/>
                <w:sz w:val="24"/>
                <w:szCs w:val="24"/>
                <w:rtl/>
              </w:rPr>
            </w:pPr>
          </w:p>
        </w:tc>
        <w:tc>
          <w:tcPr>
            <w:tcW w:w="3099" w:type="dxa"/>
            <w:gridSpan w:val="2"/>
          </w:tcPr>
          <w:p w14:paraId="6CBE185B"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מיקוד</w:t>
            </w:r>
          </w:p>
        </w:tc>
        <w:tc>
          <w:tcPr>
            <w:tcW w:w="4412" w:type="dxa"/>
          </w:tcPr>
          <w:p w14:paraId="53B95783" w14:textId="77777777" w:rsidR="004B7ACB" w:rsidRPr="001D395D" w:rsidRDefault="004B7ACB" w:rsidP="0092656E">
            <w:pPr>
              <w:bidi/>
              <w:rPr>
                <w:rFonts w:asciiTheme="minorHAnsi" w:hAnsiTheme="minorHAnsi" w:cstheme="minorHAnsi"/>
                <w:sz w:val="24"/>
                <w:szCs w:val="24"/>
                <w:rtl/>
              </w:rPr>
            </w:pPr>
          </w:p>
        </w:tc>
      </w:tr>
      <w:tr w:rsidR="00BF32BA" w:rsidRPr="001D395D" w14:paraId="18220527" w14:textId="77777777" w:rsidTr="0092656E">
        <w:tc>
          <w:tcPr>
            <w:tcW w:w="4411" w:type="dxa"/>
            <w:gridSpan w:val="4"/>
          </w:tcPr>
          <w:p w14:paraId="46FCDCD1"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מספר טלפון נייד</w:t>
            </w:r>
          </w:p>
        </w:tc>
        <w:tc>
          <w:tcPr>
            <w:tcW w:w="4412" w:type="dxa"/>
          </w:tcPr>
          <w:p w14:paraId="6DB01BA9" w14:textId="77777777" w:rsidR="004B7ACB" w:rsidRPr="001D395D" w:rsidRDefault="004B7ACB" w:rsidP="0092656E">
            <w:pPr>
              <w:bidi/>
              <w:rPr>
                <w:rFonts w:asciiTheme="minorHAnsi" w:hAnsiTheme="minorHAnsi" w:cstheme="minorHAnsi"/>
                <w:sz w:val="24"/>
                <w:szCs w:val="24"/>
                <w:rtl/>
              </w:rPr>
            </w:pPr>
          </w:p>
        </w:tc>
      </w:tr>
      <w:tr w:rsidR="00BF32BA" w:rsidRPr="001D395D" w14:paraId="766024D4" w14:textId="77777777" w:rsidTr="0092656E">
        <w:tc>
          <w:tcPr>
            <w:tcW w:w="4411" w:type="dxa"/>
            <w:gridSpan w:val="4"/>
          </w:tcPr>
          <w:p w14:paraId="6C2C6C3A"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מספר טלפון נוסף</w:t>
            </w:r>
          </w:p>
        </w:tc>
        <w:tc>
          <w:tcPr>
            <w:tcW w:w="4412" w:type="dxa"/>
          </w:tcPr>
          <w:p w14:paraId="7F40DCB6" w14:textId="77777777" w:rsidR="004B7ACB" w:rsidRPr="001D395D" w:rsidRDefault="004B7ACB" w:rsidP="0092656E">
            <w:pPr>
              <w:bidi/>
              <w:rPr>
                <w:rFonts w:asciiTheme="minorHAnsi" w:hAnsiTheme="minorHAnsi" w:cstheme="minorHAnsi"/>
                <w:sz w:val="24"/>
                <w:szCs w:val="24"/>
                <w:rtl/>
              </w:rPr>
            </w:pPr>
          </w:p>
        </w:tc>
      </w:tr>
      <w:tr w:rsidR="00BF32BA" w:rsidRPr="001D395D" w14:paraId="3B952C77" w14:textId="77777777" w:rsidTr="0092656E">
        <w:tc>
          <w:tcPr>
            <w:tcW w:w="4411" w:type="dxa"/>
            <w:gridSpan w:val="4"/>
          </w:tcPr>
          <w:p w14:paraId="6171DCD0"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כתובת דוא"ל</w:t>
            </w:r>
          </w:p>
        </w:tc>
        <w:tc>
          <w:tcPr>
            <w:tcW w:w="4412" w:type="dxa"/>
          </w:tcPr>
          <w:p w14:paraId="683104E1" w14:textId="77777777" w:rsidR="004B7ACB" w:rsidRPr="001D395D" w:rsidRDefault="004B7ACB" w:rsidP="0092656E">
            <w:pPr>
              <w:bidi/>
              <w:rPr>
                <w:rFonts w:asciiTheme="minorHAnsi" w:hAnsiTheme="minorHAnsi" w:cstheme="minorHAnsi"/>
                <w:sz w:val="24"/>
                <w:szCs w:val="24"/>
                <w:rtl/>
              </w:rPr>
            </w:pPr>
          </w:p>
        </w:tc>
      </w:tr>
      <w:tr w:rsidR="00BF32BA" w:rsidRPr="001D395D" w14:paraId="252490BA" w14:textId="77777777" w:rsidTr="0092656E">
        <w:tc>
          <w:tcPr>
            <w:tcW w:w="4411" w:type="dxa"/>
            <w:gridSpan w:val="4"/>
          </w:tcPr>
          <w:p w14:paraId="64D7AD51"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האם הנך תושב ישראל (כן/לא)</w:t>
            </w:r>
          </w:p>
        </w:tc>
        <w:tc>
          <w:tcPr>
            <w:tcW w:w="4412" w:type="dxa"/>
          </w:tcPr>
          <w:p w14:paraId="4120DF55" w14:textId="77777777" w:rsidR="004B7ACB" w:rsidRPr="001D395D" w:rsidRDefault="004B7ACB" w:rsidP="0092656E">
            <w:pPr>
              <w:bidi/>
              <w:rPr>
                <w:rFonts w:asciiTheme="minorHAnsi" w:hAnsiTheme="minorHAnsi" w:cstheme="minorHAnsi"/>
                <w:sz w:val="24"/>
                <w:szCs w:val="24"/>
                <w:rtl/>
              </w:rPr>
            </w:pPr>
          </w:p>
        </w:tc>
      </w:tr>
      <w:tr w:rsidR="00BF32BA" w:rsidRPr="001D395D" w14:paraId="6EDE63DC" w14:textId="77777777" w:rsidTr="0092656E">
        <w:tc>
          <w:tcPr>
            <w:tcW w:w="4411" w:type="dxa"/>
            <w:gridSpan w:val="4"/>
          </w:tcPr>
          <w:p w14:paraId="06D1090A"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האם הנך בעל אזרחות ישראלית (כן/ לא)</w:t>
            </w:r>
          </w:p>
        </w:tc>
        <w:tc>
          <w:tcPr>
            <w:tcW w:w="4412" w:type="dxa"/>
          </w:tcPr>
          <w:p w14:paraId="1C547377" w14:textId="77777777" w:rsidR="004B7ACB" w:rsidRPr="001D395D" w:rsidRDefault="004B7ACB" w:rsidP="0092656E">
            <w:pPr>
              <w:bidi/>
              <w:rPr>
                <w:rFonts w:asciiTheme="minorHAnsi" w:hAnsiTheme="minorHAnsi" w:cstheme="minorHAnsi"/>
                <w:sz w:val="24"/>
                <w:szCs w:val="24"/>
                <w:rtl/>
              </w:rPr>
            </w:pPr>
          </w:p>
        </w:tc>
      </w:tr>
      <w:tr w:rsidR="00BF32BA" w:rsidRPr="001D395D" w14:paraId="542C588D" w14:textId="77777777" w:rsidTr="0092656E">
        <w:tc>
          <w:tcPr>
            <w:tcW w:w="4411" w:type="dxa"/>
            <w:gridSpan w:val="4"/>
          </w:tcPr>
          <w:p w14:paraId="64A9E1A3" w14:textId="09A0FEF3"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האם הנך בעל אזרחות נוספת (כן/לא, אם כן - אנא פרט)</w:t>
            </w:r>
          </w:p>
        </w:tc>
        <w:tc>
          <w:tcPr>
            <w:tcW w:w="4412" w:type="dxa"/>
          </w:tcPr>
          <w:p w14:paraId="644207A6" w14:textId="77777777" w:rsidR="004B7ACB" w:rsidRPr="001D395D" w:rsidRDefault="004B7ACB" w:rsidP="0092656E">
            <w:pPr>
              <w:bidi/>
              <w:rPr>
                <w:rFonts w:asciiTheme="minorHAnsi" w:hAnsiTheme="minorHAnsi" w:cstheme="minorHAnsi"/>
                <w:sz w:val="24"/>
                <w:szCs w:val="24"/>
                <w:rtl/>
              </w:rPr>
            </w:pPr>
          </w:p>
        </w:tc>
      </w:tr>
      <w:tr w:rsidR="00BF32BA" w:rsidRPr="001D395D" w14:paraId="20C3A1D7" w14:textId="77777777" w:rsidTr="0092656E">
        <w:tc>
          <w:tcPr>
            <w:tcW w:w="4411" w:type="dxa"/>
            <w:gridSpan w:val="4"/>
          </w:tcPr>
          <w:p w14:paraId="444DEC9E"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lastRenderedPageBreak/>
              <w:t>האם הנך עובד כעת (כן/ לא)</w:t>
            </w:r>
          </w:p>
        </w:tc>
        <w:tc>
          <w:tcPr>
            <w:tcW w:w="4412" w:type="dxa"/>
          </w:tcPr>
          <w:p w14:paraId="7C7B499A" w14:textId="77777777" w:rsidR="004B7ACB" w:rsidRPr="001D395D" w:rsidRDefault="004B7ACB" w:rsidP="0092656E">
            <w:pPr>
              <w:bidi/>
              <w:rPr>
                <w:rFonts w:asciiTheme="minorHAnsi" w:hAnsiTheme="minorHAnsi" w:cstheme="minorHAnsi"/>
                <w:sz w:val="24"/>
                <w:szCs w:val="24"/>
                <w:rtl/>
              </w:rPr>
            </w:pPr>
          </w:p>
        </w:tc>
      </w:tr>
      <w:tr w:rsidR="00BF32BA" w:rsidRPr="001D395D" w14:paraId="38D1AAC1" w14:textId="77777777" w:rsidTr="0092656E">
        <w:tc>
          <w:tcPr>
            <w:tcW w:w="4411" w:type="dxa"/>
            <w:gridSpan w:val="4"/>
          </w:tcPr>
          <w:p w14:paraId="0C24898E"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 xml:space="preserve">במידה והנך עובד כעת, אנא ציין את </w:t>
            </w:r>
            <w:r w:rsidRPr="001D395D">
              <w:rPr>
                <w:rFonts w:asciiTheme="minorHAnsi" w:hAnsiTheme="minorHAnsi" w:cstheme="minorHAnsi"/>
                <w:sz w:val="24"/>
                <w:szCs w:val="24"/>
                <w:u w:val="single"/>
                <w:rtl/>
              </w:rPr>
              <w:t>שם הארגון</w:t>
            </w:r>
            <w:r w:rsidRPr="001D395D">
              <w:rPr>
                <w:rFonts w:asciiTheme="minorHAnsi" w:hAnsiTheme="minorHAnsi" w:cstheme="minorHAnsi"/>
                <w:sz w:val="24"/>
                <w:szCs w:val="24"/>
                <w:rtl/>
              </w:rPr>
              <w:t xml:space="preserve"> </w:t>
            </w:r>
            <w:r w:rsidRPr="001D395D">
              <w:rPr>
                <w:rFonts w:asciiTheme="minorHAnsi" w:hAnsiTheme="minorHAnsi" w:cstheme="minorHAnsi"/>
                <w:sz w:val="24"/>
                <w:szCs w:val="24"/>
                <w:u w:val="single"/>
                <w:rtl/>
              </w:rPr>
              <w:t>ותפקידך הנוכחי בארגון</w:t>
            </w:r>
          </w:p>
        </w:tc>
        <w:tc>
          <w:tcPr>
            <w:tcW w:w="4412" w:type="dxa"/>
          </w:tcPr>
          <w:p w14:paraId="70BDB4E5" w14:textId="77777777" w:rsidR="004B7ACB" w:rsidRPr="001D395D" w:rsidRDefault="004B7ACB" w:rsidP="0092656E">
            <w:pPr>
              <w:bidi/>
              <w:rPr>
                <w:rFonts w:asciiTheme="minorHAnsi" w:hAnsiTheme="minorHAnsi" w:cstheme="minorHAnsi"/>
                <w:sz w:val="24"/>
                <w:szCs w:val="24"/>
                <w:rtl/>
              </w:rPr>
            </w:pPr>
          </w:p>
        </w:tc>
      </w:tr>
      <w:tr w:rsidR="00BF32BA" w:rsidRPr="001D395D" w14:paraId="2DA04694" w14:textId="77777777" w:rsidTr="0092656E">
        <w:tc>
          <w:tcPr>
            <w:tcW w:w="861" w:type="dxa"/>
            <w:vMerge w:val="restart"/>
          </w:tcPr>
          <w:p w14:paraId="5E9087CD" w14:textId="77777777" w:rsidR="004B7ACB" w:rsidRPr="001D395D" w:rsidRDefault="004B7ACB" w:rsidP="0092656E">
            <w:pPr>
              <w:bidi/>
              <w:rPr>
                <w:rFonts w:asciiTheme="minorHAnsi" w:hAnsiTheme="minorHAnsi" w:cstheme="minorHAnsi"/>
                <w:sz w:val="24"/>
                <w:szCs w:val="24"/>
                <w:rtl/>
              </w:rPr>
            </w:pPr>
          </w:p>
          <w:p w14:paraId="69B6AD92" w14:textId="77777777" w:rsidR="004B7ACB" w:rsidRPr="001D395D" w:rsidRDefault="004B7ACB" w:rsidP="0092656E">
            <w:pPr>
              <w:bidi/>
              <w:rPr>
                <w:rFonts w:asciiTheme="minorHAnsi" w:hAnsiTheme="minorHAnsi" w:cstheme="minorHAnsi"/>
                <w:sz w:val="24"/>
                <w:szCs w:val="24"/>
                <w:rtl/>
              </w:rPr>
            </w:pPr>
          </w:p>
          <w:p w14:paraId="202D9BAC"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שליטה</w:t>
            </w:r>
          </w:p>
          <w:p w14:paraId="10B9E2F7"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בשפות</w:t>
            </w:r>
          </w:p>
        </w:tc>
        <w:tc>
          <w:tcPr>
            <w:tcW w:w="992" w:type="dxa"/>
            <w:gridSpan w:val="2"/>
            <w:vMerge w:val="restart"/>
          </w:tcPr>
          <w:p w14:paraId="4644CA2A"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עברית</w:t>
            </w:r>
          </w:p>
        </w:tc>
        <w:tc>
          <w:tcPr>
            <w:tcW w:w="2558" w:type="dxa"/>
          </w:tcPr>
          <w:p w14:paraId="580C7C15"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 xml:space="preserve">דיבור </w:t>
            </w:r>
          </w:p>
        </w:tc>
        <w:tc>
          <w:tcPr>
            <w:tcW w:w="4412" w:type="dxa"/>
          </w:tcPr>
          <w:p w14:paraId="72010EC3" w14:textId="77777777" w:rsidR="004B7ACB" w:rsidRPr="001D395D" w:rsidRDefault="004B7ACB" w:rsidP="0092656E">
            <w:pPr>
              <w:bidi/>
              <w:rPr>
                <w:rFonts w:asciiTheme="minorHAnsi" w:hAnsiTheme="minorHAnsi" w:cstheme="minorHAnsi"/>
                <w:sz w:val="24"/>
                <w:szCs w:val="24"/>
                <w:rtl/>
              </w:rPr>
            </w:pPr>
          </w:p>
        </w:tc>
      </w:tr>
      <w:tr w:rsidR="00BF32BA" w:rsidRPr="001D395D" w14:paraId="4DF63047" w14:textId="77777777" w:rsidTr="0092656E">
        <w:tc>
          <w:tcPr>
            <w:tcW w:w="861" w:type="dxa"/>
            <w:vMerge/>
          </w:tcPr>
          <w:p w14:paraId="78C0596E" w14:textId="77777777" w:rsidR="004B7ACB" w:rsidRPr="001D395D" w:rsidRDefault="004B7ACB" w:rsidP="0092656E">
            <w:pPr>
              <w:bidi/>
              <w:rPr>
                <w:rFonts w:asciiTheme="minorHAnsi" w:hAnsiTheme="minorHAnsi" w:cstheme="minorHAnsi"/>
                <w:sz w:val="24"/>
                <w:szCs w:val="24"/>
                <w:rtl/>
              </w:rPr>
            </w:pPr>
          </w:p>
        </w:tc>
        <w:tc>
          <w:tcPr>
            <w:tcW w:w="992" w:type="dxa"/>
            <w:gridSpan w:val="2"/>
            <w:vMerge/>
          </w:tcPr>
          <w:p w14:paraId="0633BD9C" w14:textId="77777777" w:rsidR="004B7ACB" w:rsidRPr="001D395D" w:rsidRDefault="004B7ACB" w:rsidP="0092656E">
            <w:pPr>
              <w:bidi/>
              <w:rPr>
                <w:rFonts w:asciiTheme="minorHAnsi" w:hAnsiTheme="minorHAnsi" w:cstheme="minorHAnsi"/>
                <w:sz w:val="24"/>
                <w:szCs w:val="24"/>
                <w:rtl/>
              </w:rPr>
            </w:pPr>
          </w:p>
        </w:tc>
        <w:tc>
          <w:tcPr>
            <w:tcW w:w="2558" w:type="dxa"/>
          </w:tcPr>
          <w:p w14:paraId="09FDCBD6"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קריאה</w:t>
            </w:r>
          </w:p>
        </w:tc>
        <w:tc>
          <w:tcPr>
            <w:tcW w:w="4412" w:type="dxa"/>
          </w:tcPr>
          <w:p w14:paraId="68819320" w14:textId="77777777" w:rsidR="004B7ACB" w:rsidRPr="001D395D" w:rsidRDefault="004B7ACB" w:rsidP="0092656E">
            <w:pPr>
              <w:bidi/>
              <w:rPr>
                <w:rFonts w:asciiTheme="minorHAnsi" w:hAnsiTheme="minorHAnsi" w:cstheme="minorHAnsi"/>
                <w:sz w:val="24"/>
                <w:szCs w:val="24"/>
                <w:rtl/>
              </w:rPr>
            </w:pPr>
          </w:p>
        </w:tc>
      </w:tr>
      <w:tr w:rsidR="00BF32BA" w:rsidRPr="001D395D" w14:paraId="08663A58" w14:textId="77777777" w:rsidTr="0092656E">
        <w:tc>
          <w:tcPr>
            <w:tcW w:w="861" w:type="dxa"/>
            <w:vMerge/>
          </w:tcPr>
          <w:p w14:paraId="78A70515" w14:textId="77777777" w:rsidR="004B7ACB" w:rsidRPr="001D395D" w:rsidRDefault="004B7ACB" w:rsidP="0092656E">
            <w:pPr>
              <w:bidi/>
              <w:rPr>
                <w:rFonts w:asciiTheme="minorHAnsi" w:hAnsiTheme="minorHAnsi" w:cstheme="minorHAnsi"/>
                <w:sz w:val="24"/>
                <w:szCs w:val="24"/>
                <w:rtl/>
              </w:rPr>
            </w:pPr>
          </w:p>
        </w:tc>
        <w:tc>
          <w:tcPr>
            <w:tcW w:w="992" w:type="dxa"/>
            <w:gridSpan w:val="2"/>
            <w:vMerge/>
          </w:tcPr>
          <w:p w14:paraId="3A7AE90C" w14:textId="77777777" w:rsidR="004B7ACB" w:rsidRPr="001D395D" w:rsidRDefault="004B7ACB" w:rsidP="0092656E">
            <w:pPr>
              <w:bidi/>
              <w:rPr>
                <w:rFonts w:asciiTheme="minorHAnsi" w:hAnsiTheme="minorHAnsi" w:cstheme="minorHAnsi"/>
                <w:sz w:val="24"/>
                <w:szCs w:val="24"/>
                <w:rtl/>
              </w:rPr>
            </w:pPr>
          </w:p>
        </w:tc>
        <w:tc>
          <w:tcPr>
            <w:tcW w:w="2558" w:type="dxa"/>
          </w:tcPr>
          <w:p w14:paraId="184B32ED"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כתיבה</w:t>
            </w:r>
          </w:p>
        </w:tc>
        <w:tc>
          <w:tcPr>
            <w:tcW w:w="4412" w:type="dxa"/>
          </w:tcPr>
          <w:p w14:paraId="17ED5F1B" w14:textId="77777777" w:rsidR="004B7ACB" w:rsidRPr="001D395D" w:rsidRDefault="004B7ACB" w:rsidP="0092656E">
            <w:pPr>
              <w:bidi/>
              <w:rPr>
                <w:rFonts w:asciiTheme="minorHAnsi" w:hAnsiTheme="minorHAnsi" w:cstheme="minorHAnsi"/>
                <w:sz w:val="24"/>
                <w:szCs w:val="24"/>
                <w:rtl/>
              </w:rPr>
            </w:pPr>
          </w:p>
        </w:tc>
      </w:tr>
      <w:tr w:rsidR="00BF32BA" w:rsidRPr="001D395D" w14:paraId="58FB3A81" w14:textId="77777777" w:rsidTr="0092656E">
        <w:tc>
          <w:tcPr>
            <w:tcW w:w="861" w:type="dxa"/>
            <w:vMerge/>
          </w:tcPr>
          <w:p w14:paraId="54D909E6" w14:textId="77777777" w:rsidR="004B7ACB" w:rsidRPr="001D395D" w:rsidRDefault="004B7ACB" w:rsidP="0092656E">
            <w:pPr>
              <w:bidi/>
              <w:rPr>
                <w:rFonts w:asciiTheme="minorHAnsi" w:hAnsiTheme="minorHAnsi" w:cstheme="minorHAnsi"/>
                <w:sz w:val="24"/>
                <w:szCs w:val="24"/>
                <w:rtl/>
              </w:rPr>
            </w:pPr>
          </w:p>
        </w:tc>
        <w:tc>
          <w:tcPr>
            <w:tcW w:w="992" w:type="dxa"/>
            <w:gridSpan w:val="2"/>
            <w:vMerge/>
          </w:tcPr>
          <w:p w14:paraId="255DA4C8" w14:textId="77777777" w:rsidR="004B7ACB" w:rsidRPr="001D395D" w:rsidRDefault="004B7ACB" w:rsidP="0092656E">
            <w:pPr>
              <w:bidi/>
              <w:rPr>
                <w:rFonts w:asciiTheme="minorHAnsi" w:hAnsiTheme="minorHAnsi" w:cstheme="minorHAnsi"/>
                <w:sz w:val="24"/>
                <w:szCs w:val="24"/>
                <w:rtl/>
              </w:rPr>
            </w:pPr>
          </w:p>
        </w:tc>
        <w:tc>
          <w:tcPr>
            <w:tcW w:w="2558" w:type="dxa"/>
          </w:tcPr>
          <w:p w14:paraId="14875989"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עסקי</w:t>
            </w:r>
          </w:p>
        </w:tc>
        <w:tc>
          <w:tcPr>
            <w:tcW w:w="4412" w:type="dxa"/>
          </w:tcPr>
          <w:p w14:paraId="27829E2F" w14:textId="77777777" w:rsidR="004B7ACB" w:rsidRPr="001D395D" w:rsidRDefault="004B7ACB" w:rsidP="0092656E">
            <w:pPr>
              <w:bidi/>
              <w:rPr>
                <w:rFonts w:asciiTheme="minorHAnsi" w:hAnsiTheme="minorHAnsi" w:cstheme="minorHAnsi"/>
                <w:sz w:val="24"/>
                <w:szCs w:val="24"/>
                <w:rtl/>
              </w:rPr>
            </w:pPr>
          </w:p>
        </w:tc>
      </w:tr>
      <w:tr w:rsidR="00BF32BA" w:rsidRPr="001D395D" w14:paraId="2E94EB21" w14:textId="77777777" w:rsidTr="0092656E">
        <w:tc>
          <w:tcPr>
            <w:tcW w:w="861" w:type="dxa"/>
            <w:vMerge/>
          </w:tcPr>
          <w:p w14:paraId="39004101" w14:textId="77777777" w:rsidR="004B7ACB" w:rsidRPr="001D395D" w:rsidRDefault="004B7ACB" w:rsidP="0092656E">
            <w:pPr>
              <w:bidi/>
              <w:rPr>
                <w:rFonts w:asciiTheme="minorHAnsi" w:hAnsiTheme="minorHAnsi" w:cstheme="minorHAnsi"/>
                <w:sz w:val="24"/>
                <w:szCs w:val="24"/>
                <w:rtl/>
              </w:rPr>
            </w:pPr>
          </w:p>
        </w:tc>
        <w:tc>
          <w:tcPr>
            <w:tcW w:w="992" w:type="dxa"/>
            <w:gridSpan w:val="2"/>
            <w:vMerge w:val="restart"/>
          </w:tcPr>
          <w:p w14:paraId="59CA8A8B"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אנגלית</w:t>
            </w:r>
          </w:p>
        </w:tc>
        <w:tc>
          <w:tcPr>
            <w:tcW w:w="2558" w:type="dxa"/>
          </w:tcPr>
          <w:p w14:paraId="4A31E5C4"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דיבור</w:t>
            </w:r>
          </w:p>
        </w:tc>
        <w:tc>
          <w:tcPr>
            <w:tcW w:w="4412" w:type="dxa"/>
          </w:tcPr>
          <w:p w14:paraId="77485FEC" w14:textId="77777777" w:rsidR="004B7ACB" w:rsidRPr="001D395D" w:rsidRDefault="004B7ACB" w:rsidP="0092656E">
            <w:pPr>
              <w:bidi/>
              <w:rPr>
                <w:rFonts w:asciiTheme="minorHAnsi" w:hAnsiTheme="minorHAnsi" w:cstheme="minorHAnsi"/>
                <w:sz w:val="24"/>
                <w:szCs w:val="24"/>
                <w:rtl/>
              </w:rPr>
            </w:pPr>
          </w:p>
        </w:tc>
      </w:tr>
      <w:tr w:rsidR="00BF32BA" w:rsidRPr="001D395D" w14:paraId="2277B5B6" w14:textId="77777777" w:rsidTr="0092656E">
        <w:tc>
          <w:tcPr>
            <w:tcW w:w="861" w:type="dxa"/>
            <w:vMerge/>
          </w:tcPr>
          <w:p w14:paraId="220D1759" w14:textId="77777777" w:rsidR="004B7ACB" w:rsidRPr="001D395D" w:rsidRDefault="004B7ACB" w:rsidP="0092656E">
            <w:pPr>
              <w:bidi/>
              <w:rPr>
                <w:rFonts w:asciiTheme="minorHAnsi" w:hAnsiTheme="minorHAnsi" w:cstheme="minorHAnsi"/>
                <w:sz w:val="24"/>
                <w:szCs w:val="24"/>
                <w:rtl/>
              </w:rPr>
            </w:pPr>
          </w:p>
        </w:tc>
        <w:tc>
          <w:tcPr>
            <w:tcW w:w="992" w:type="dxa"/>
            <w:gridSpan w:val="2"/>
            <w:vMerge/>
          </w:tcPr>
          <w:p w14:paraId="6B457A4F" w14:textId="77777777" w:rsidR="004B7ACB" w:rsidRPr="001D395D" w:rsidRDefault="004B7ACB" w:rsidP="0092656E">
            <w:pPr>
              <w:bidi/>
              <w:rPr>
                <w:rFonts w:asciiTheme="minorHAnsi" w:hAnsiTheme="minorHAnsi" w:cstheme="minorHAnsi"/>
                <w:sz w:val="24"/>
                <w:szCs w:val="24"/>
                <w:rtl/>
              </w:rPr>
            </w:pPr>
          </w:p>
        </w:tc>
        <w:tc>
          <w:tcPr>
            <w:tcW w:w="2558" w:type="dxa"/>
          </w:tcPr>
          <w:p w14:paraId="637225C1"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קריאה</w:t>
            </w:r>
          </w:p>
        </w:tc>
        <w:tc>
          <w:tcPr>
            <w:tcW w:w="4412" w:type="dxa"/>
          </w:tcPr>
          <w:p w14:paraId="2D1F3D19" w14:textId="77777777" w:rsidR="004B7ACB" w:rsidRPr="001D395D" w:rsidRDefault="004B7ACB" w:rsidP="0092656E">
            <w:pPr>
              <w:bidi/>
              <w:rPr>
                <w:rFonts w:asciiTheme="minorHAnsi" w:hAnsiTheme="minorHAnsi" w:cstheme="minorHAnsi"/>
                <w:sz w:val="24"/>
                <w:szCs w:val="24"/>
                <w:rtl/>
              </w:rPr>
            </w:pPr>
          </w:p>
        </w:tc>
      </w:tr>
      <w:tr w:rsidR="00BF32BA" w:rsidRPr="001D395D" w14:paraId="59EF32BD" w14:textId="77777777" w:rsidTr="0092656E">
        <w:tc>
          <w:tcPr>
            <w:tcW w:w="861" w:type="dxa"/>
            <w:vMerge/>
          </w:tcPr>
          <w:p w14:paraId="6582C17C" w14:textId="77777777" w:rsidR="004B7ACB" w:rsidRPr="001D395D" w:rsidRDefault="004B7ACB" w:rsidP="0092656E">
            <w:pPr>
              <w:bidi/>
              <w:rPr>
                <w:rFonts w:asciiTheme="minorHAnsi" w:hAnsiTheme="minorHAnsi" w:cstheme="minorHAnsi"/>
                <w:sz w:val="24"/>
                <w:szCs w:val="24"/>
                <w:rtl/>
              </w:rPr>
            </w:pPr>
          </w:p>
        </w:tc>
        <w:tc>
          <w:tcPr>
            <w:tcW w:w="992" w:type="dxa"/>
            <w:gridSpan w:val="2"/>
            <w:vMerge/>
          </w:tcPr>
          <w:p w14:paraId="64459EFE" w14:textId="77777777" w:rsidR="004B7ACB" w:rsidRPr="001D395D" w:rsidRDefault="004B7ACB" w:rsidP="0092656E">
            <w:pPr>
              <w:bidi/>
              <w:rPr>
                <w:rFonts w:asciiTheme="minorHAnsi" w:hAnsiTheme="minorHAnsi" w:cstheme="minorHAnsi"/>
                <w:sz w:val="24"/>
                <w:szCs w:val="24"/>
                <w:rtl/>
              </w:rPr>
            </w:pPr>
          </w:p>
        </w:tc>
        <w:tc>
          <w:tcPr>
            <w:tcW w:w="2558" w:type="dxa"/>
          </w:tcPr>
          <w:p w14:paraId="5DF15428"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כתיבה</w:t>
            </w:r>
          </w:p>
        </w:tc>
        <w:tc>
          <w:tcPr>
            <w:tcW w:w="4412" w:type="dxa"/>
          </w:tcPr>
          <w:p w14:paraId="0E36733A" w14:textId="77777777" w:rsidR="004B7ACB" w:rsidRPr="001D395D" w:rsidRDefault="004B7ACB" w:rsidP="0092656E">
            <w:pPr>
              <w:bidi/>
              <w:rPr>
                <w:rFonts w:asciiTheme="minorHAnsi" w:hAnsiTheme="minorHAnsi" w:cstheme="minorHAnsi"/>
                <w:sz w:val="24"/>
                <w:szCs w:val="24"/>
                <w:rtl/>
              </w:rPr>
            </w:pPr>
          </w:p>
        </w:tc>
      </w:tr>
      <w:tr w:rsidR="00BF32BA" w:rsidRPr="001D395D" w14:paraId="0F432CA3" w14:textId="77777777" w:rsidTr="0092656E">
        <w:tc>
          <w:tcPr>
            <w:tcW w:w="861" w:type="dxa"/>
            <w:vMerge/>
          </w:tcPr>
          <w:p w14:paraId="487A5F1E" w14:textId="77777777" w:rsidR="004B7ACB" w:rsidRPr="001D395D" w:rsidRDefault="004B7ACB" w:rsidP="0092656E">
            <w:pPr>
              <w:bidi/>
              <w:rPr>
                <w:rFonts w:asciiTheme="minorHAnsi" w:hAnsiTheme="minorHAnsi" w:cstheme="minorHAnsi"/>
                <w:sz w:val="24"/>
                <w:szCs w:val="24"/>
                <w:rtl/>
              </w:rPr>
            </w:pPr>
          </w:p>
        </w:tc>
        <w:tc>
          <w:tcPr>
            <w:tcW w:w="992" w:type="dxa"/>
            <w:gridSpan w:val="2"/>
            <w:vMerge/>
          </w:tcPr>
          <w:p w14:paraId="199FCF4D" w14:textId="77777777" w:rsidR="004B7ACB" w:rsidRPr="001D395D" w:rsidRDefault="004B7ACB" w:rsidP="0092656E">
            <w:pPr>
              <w:bidi/>
              <w:rPr>
                <w:rFonts w:asciiTheme="minorHAnsi" w:hAnsiTheme="minorHAnsi" w:cstheme="minorHAnsi"/>
                <w:sz w:val="24"/>
                <w:szCs w:val="24"/>
                <w:rtl/>
              </w:rPr>
            </w:pPr>
          </w:p>
        </w:tc>
        <w:tc>
          <w:tcPr>
            <w:tcW w:w="2558" w:type="dxa"/>
          </w:tcPr>
          <w:p w14:paraId="22E088CD"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עסקי</w:t>
            </w:r>
          </w:p>
        </w:tc>
        <w:tc>
          <w:tcPr>
            <w:tcW w:w="4412" w:type="dxa"/>
          </w:tcPr>
          <w:p w14:paraId="1AECF36C" w14:textId="77777777" w:rsidR="004B7ACB" w:rsidRPr="001D395D" w:rsidRDefault="004B7ACB" w:rsidP="0092656E">
            <w:pPr>
              <w:bidi/>
              <w:rPr>
                <w:rFonts w:asciiTheme="minorHAnsi" w:hAnsiTheme="minorHAnsi" w:cstheme="minorHAnsi"/>
                <w:sz w:val="24"/>
                <w:szCs w:val="24"/>
                <w:rtl/>
              </w:rPr>
            </w:pPr>
          </w:p>
        </w:tc>
      </w:tr>
      <w:tr w:rsidR="00BF32BA" w:rsidRPr="001D395D" w14:paraId="68736BD9" w14:textId="77777777" w:rsidTr="0092656E">
        <w:tc>
          <w:tcPr>
            <w:tcW w:w="861" w:type="dxa"/>
            <w:vMerge/>
          </w:tcPr>
          <w:p w14:paraId="1F1417BF" w14:textId="77777777" w:rsidR="004B7ACB" w:rsidRPr="001D395D" w:rsidRDefault="004B7ACB" w:rsidP="0092656E">
            <w:pPr>
              <w:bidi/>
              <w:rPr>
                <w:rFonts w:asciiTheme="minorHAnsi" w:hAnsiTheme="minorHAnsi" w:cstheme="minorHAnsi"/>
                <w:sz w:val="24"/>
                <w:szCs w:val="24"/>
                <w:rtl/>
              </w:rPr>
            </w:pPr>
          </w:p>
        </w:tc>
        <w:tc>
          <w:tcPr>
            <w:tcW w:w="992" w:type="dxa"/>
            <w:gridSpan w:val="2"/>
          </w:tcPr>
          <w:p w14:paraId="60DFCC82"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שפה נוספת</w:t>
            </w:r>
          </w:p>
        </w:tc>
        <w:tc>
          <w:tcPr>
            <w:tcW w:w="2558" w:type="dxa"/>
          </w:tcPr>
          <w:p w14:paraId="04B57411" w14:textId="0061610F"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לפרט רמת ידיעה - דיבור, קריאה, כתיבה, עסקי</w:t>
            </w:r>
          </w:p>
        </w:tc>
        <w:tc>
          <w:tcPr>
            <w:tcW w:w="4412" w:type="dxa"/>
          </w:tcPr>
          <w:p w14:paraId="403265AD" w14:textId="77777777" w:rsidR="004B7ACB" w:rsidRPr="001D395D" w:rsidRDefault="004B7ACB" w:rsidP="0092656E">
            <w:pPr>
              <w:bidi/>
              <w:rPr>
                <w:rFonts w:asciiTheme="minorHAnsi" w:hAnsiTheme="minorHAnsi" w:cstheme="minorHAnsi"/>
                <w:sz w:val="24"/>
                <w:szCs w:val="24"/>
                <w:rtl/>
              </w:rPr>
            </w:pPr>
          </w:p>
        </w:tc>
      </w:tr>
      <w:tr w:rsidR="00BF32BA" w:rsidRPr="001D395D" w14:paraId="36A9B7CD" w14:textId="77777777" w:rsidTr="0092656E">
        <w:tc>
          <w:tcPr>
            <w:tcW w:w="4411" w:type="dxa"/>
            <w:gridSpan w:val="4"/>
          </w:tcPr>
          <w:p w14:paraId="2EFD410B"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 xml:space="preserve">האם יש לך קרובי משפחה* בחברת תע"א לרבות בחברת </w:t>
            </w:r>
            <w:proofErr w:type="spellStart"/>
            <w:r w:rsidRPr="001D395D">
              <w:rPr>
                <w:rFonts w:asciiTheme="minorHAnsi" w:hAnsiTheme="minorHAnsi" w:cstheme="minorHAnsi"/>
                <w:sz w:val="24"/>
                <w:szCs w:val="24"/>
                <w:rtl/>
              </w:rPr>
              <w:t>אלתא</w:t>
            </w:r>
            <w:proofErr w:type="spellEnd"/>
            <w:r w:rsidRPr="001D395D">
              <w:rPr>
                <w:rFonts w:asciiTheme="minorHAnsi" w:hAnsiTheme="minorHAnsi" w:cstheme="minorHAnsi"/>
                <w:sz w:val="24"/>
                <w:szCs w:val="24"/>
                <w:rtl/>
              </w:rPr>
              <w:t xml:space="preserve"> מערכות בע"מ: כן/ לא (סמן את התשובה הנכונה)</w:t>
            </w:r>
          </w:p>
          <w:p w14:paraId="44B51B56" w14:textId="77777777" w:rsidR="004B7ACB" w:rsidRPr="001D395D" w:rsidRDefault="00B04C18" w:rsidP="0092656E">
            <w:pPr>
              <w:bidi/>
              <w:rPr>
                <w:rFonts w:asciiTheme="minorHAnsi" w:hAnsiTheme="minorHAnsi" w:cstheme="minorHAnsi"/>
                <w:i/>
                <w:iCs/>
                <w:rtl/>
              </w:rPr>
            </w:pPr>
            <w:r w:rsidRPr="001D395D">
              <w:rPr>
                <w:rFonts w:asciiTheme="minorHAnsi" w:hAnsiTheme="minorHAnsi" w:cstheme="minorHAnsi"/>
                <w:i/>
                <w:iCs/>
                <w:rtl/>
              </w:rPr>
              <w:t xml:space="preserve">* "קרוב משפחה"- בן /בת זוג (לרבות ידוע/ה בציבור), הורה, הורה </w:t>
            </w:r>
            <w:proofErr w:type="spellStart"/>
            <w:r w:rsidRPr="001D395D">
              <w:rPr>
                <w:rFonts w:asciiTheme="minorHAnsi" w:hAnsiTheme="minorHAnsi" w:cstheme="minorHAnsi"/>
                <w:i/>
                <w:iCs/>
                <w:rtl/>
              </w:rPr>
              <w:t>הורה</w:t>
            </w:r>
            <w:proofErr w:type="spellEnd"/>
            <w:r w:rsidRPr="001D395D">
              <w:rPr>
                <w:rFonts w:asciiTheme="minorHAnsi" w:hAnsiTheme="minorHAnsi" w:cstheme="minorHAnsi"/>
                <w:i/>
                <w:iCs/>
                <w:rtl/>
              </w:rPr>
              <w:t xml:space="preserve">, בן, בת, אח, אחות, גיס, גיסה, דוד, דודה, בן-אח, בת-אח, בן-דוד, בן- דודה, בת-דוד, בת- דודה, בן-אחות, בת-אחות, חותן, חותנת, חם, חמות, חתן, כלה, נכד או נכדה לרבות קרבה משפחתית חורגת או הנוצרת עקב אימוץ. </w:t>
            </w:r>
          </w:p>
          <w:p w14:paraId="72E691FF"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u w:val="single"/>
                <w:rtl/>
              </w:rPr>
              <w:t>אם כן, אנא פרט את שמם ומידת הקרבה</w:t>
            </w:r>
            <w:r w:rsidRPr="001D395D">
              <w:rPr>
                <w:rFonts w:asciiTheme="minorHAnsi" w:hAnsiTheme="minorHAnsi" w:cstheme="minorHAnsi"/>
                <w:sz w:val="24"/>
                <w:szCs w:val="24"/>
                <w:rtl/>
              </w:rPr>
              <w:t xml:space="preserve"> </w:t>
            </w:r>
            <w:r w:rsidRPr="001D395D">
              <w:rPr>
                <w:rFonts w:asciiTheme="minorHAnsi" w:hAnsiTheme="minorHAnsi" w:cstheme="minorHAnsi"/>
                <w:sz w:val="24"/>
                <w:szCs w:val="24"/>
                <w:u w:val="single"/>
                <w:rtl/>
              </w:rPr>
              <w:t xml:space="preserve">ותפקידם </w:t>
            </w:r>
            <w:proofErr w:type="spellStart"/>
            <w:r w:rsidRPr="001D395D">
              <w:rPr>
                <w:rFonts w:asciiTheme="minorHAnsi" w:hAnsiTheme="minorHAnsi" w:cstheme="minorHAnsi"/>
                <w:sz w:val="24"/>
                <w:szCs w:val="24"/>
                <w:u w:val="single"/>
                <w:rtl/>
              </w:rPr>
              <w:t>בתע"א</w:t>
            </w:r>
            <w:proofErr w:type="spellEnd"/>
            <w:r w:rsidRPr="001D395D">
              <w:rPr>
                <w:rFonts w:asciiTheme="minorHAnsi" w:hAnsiTheme="minorHAnsi" w:cstheme="minorHAnsi"/>
                <w:sz w:val="24"/>
                <w:szCs w:val="24"/>
                <w:u w:val="single"/>
                <w:rtl/>
              </w:rPr>
              <w:t>/</w:t>
            </w:r>
            <w:proofErr w:type="spellStart"/>
            <w:r w:rsidRPr="001D395D">
              <w:rPr>
                <w:rFonts w:asciiTheme="minorHAnsi" w:hAnsiTheme="minorHAnsi" w:cstheme="minorHAnsi"/>
                <w:sz w:val="24"/>
                <w:szCs w:val="24"/>
                <w:u w:val="single"/>
                <w:rtl/>
              </w:rPr>
              <w:t>אלתא</w:t>
            </w:r>
            <w:proofErr w:type="spellEnd"/>
          </w:p>
        </w:tc>
        <w:tc>
          <w:tcPr>
            <w:tcW w:w="4412" w:type="dxa"/>
          </w:tcPr>
          <w:p w14:paraId="127BE916" w14:textId="77777777" w:rsidR="004B7ACB" w:rsidRPr="001D395D" w:rsidRDefault="004B7ACB" w:rsidP="0092656E">
            <w:pPr>
              <w:bidi/>
              <w:rPr>
                <w:rFonts w:asciiTheme="minorHAnsi" w:hAnsiTheme="minorHAnsi" w:cstheme="minorHAnsi"/>
                <w:sz w:val="24"/>
                <w:szCs w:val="24"/>
                <w:rtl/>
              </w:rPr>
            </w:pPr>
          </w:p>
        </w:tc>
      </w:tr>
    </w:tbl>
    <w:p w14:paraId="27FCFFE7" w14:textId="77777777" w:rsidR="004B7ACB" w:rsidRPr="001D395D" w:rsidRDefault="004B7ACB" w:rsidP="004B7ACB">
      <w:pPr>
        <w:bidi/>
        <w:rPr>
          <w:rFonts w:asciiTheme="minorHAnsi" w:eastAsia="Calibri" w:hAnsiTheme="minorHAnsi" w:cstheme="minorHAnsi"/>
          <w:b/>
          <w:bCs/>
          <w:sz w:val="26"/>
          <w:szCs w:val="26"/>
          <w:u w:val="single"/>
          <w:rtl/>
        </w:rPr>
      </w:pPr>
    </w:p>
    <w:p w14:paraId="38245C03" w14:textId="77777777" w:rsidR="004B7ACB" w:rsidRPr="001D395D" w:rsidRDefault="004B7ACB"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p>
    <w:p w14:paraId="57B63C92" w14:textId="77777777" w:rsidR="00F53174" w:rsidRPr="001D395D" w:rsidRDefault="00F53174" w:rsidP="00F53174">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p>
    <w:p w14:paraId="65EAAD2A" w14:textId="77777777" w:rsidR="004B7ACB" w:rsidRPr="001D395D" w:rsidRDefault="004B7ACB"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p>
    <w:p w14:paraId="7702086F" w14:textId="77777777" w:rsidR="004B7ACB" w:rsidRPr="001D395D" w:rsidRDefault="00B04C18"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t>פרק ב' - השכלה</w:t>
      </w:r>
    </w:p>
    <w:p w14:paraId="240A84E9" w14:textId="77777777" w:rsidR="004B7ACB" w:rsidRPr="001D395D" w:rsidRDefault="00B04C18" w:rsidP="004B7ACB">
      <w:pPr>
        <w:numPr>
          <w:ilvl w:val="0"/>
          <w:numId w:val="29"/>
        </w:numPr>
        <w:bidi/>
        <w:spacing w:after="200" w:line="360" w:lineRule="auto"/>
        <w:ind w:left="226" w:hanging="284"/>
        <w:contextualSpacing/>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נא להשלים את כל המידע הנדרש ולצרף תעודות המעידות על ההשכלה המפורטת. </w:t>
      </w:r>
    </w:p>
    <w:p w14:paraId="4299986A" w14:textId="77777777" w:rsidR="004B7ACB" w:rsidRPr="001D395D" w:rsidRDefault="00B04C18" w:rsidP="004B7ACB">
      <w:pPr>
        <w:numPr>
          <w:ilvl w:val="0"/>
          <w:numId w:val="29"/>
        </w:numPr>
        <w:bidi/>
        <w:spacing w:after="200" w:line="360" w:lineRule="auto"/>
        <w:ind w:left="226" w:hanging="284"/>
        <w:contextualSpacing/>
        <w:rPr>
          <w:rFonts w:asciiTheme="minorHAnsi" w:eastAsia="Calibri" w:hAnsiTheme="minorHAnsi" w:cstheme="minorHAnsi"/>
          <w:sz w:val="24"/>
          <w:szCs w:val="24"/>
        </w:rPr>
      </w:pPr>
      <w:r w:rsidRPr="001D395D">
        <w:rPr>
          <w:rFonts w:asciiTheme="minorHAnsi" w:eastAsia="Calibri" w:hAnsiTheme="minorHAnsi" w:cstheme="minorHAnsi"/>
          <w:sz w:val="24"/>
          <w:szCs w:val="24"/>
          <w:rtl/>
        </w:rPr>
        <w:t xml:space="preserve">במקרה של תואר אקדמי או תעודות השכלה של מוסדות להשכלה גבוהה מחו"ל ו/או שלוחות בישראל של מוסדות להשכלה גבוהה מחו"ל, יש לצרף </w:t>
      </w:r>
      <w:r w:rsidRPr="001D395D">
        <w:rPr>
          <w:rFonts w:asciiTheme="minorHAnsi" w:eastAsia="Calibri" w:hAnsiTheme="minorHAnsi" w:cstheme="minorHAnsi"/>
          <w:sz w:val="24"/>
          <w:szCs w:val="24"/>
          <w:u w:val="single"/>
          <w:rtl/>
        </w:rPr>
        <w:t>אישור שקילות</w:t>
      </w:r>
      <w:r w:rsidRPr="001D395D">
        <w:rPr>
          <w:rFonts w:asciiTheme="minorHAnsi" w:eastAsia="Calibri" w:hAnsiTheme="minorHAnsi" w:cstheme="minorHAnsi"/>
          <w:sz w:val="24"/>
          <w:szCs w:val="24"/>
          <w:rtl/>
        </w:rPr>
        <w:t xml:space="preserve"> מהגף להערכת תארים אקדמיים בחו"ל של משרד החינוך בארץ.</w:t>
      </w:r>
    </w:p>
    <w:p w14:paraId="1978F613" w14:textId="77777777" w:rsidR="004B7ACB" w:rsidRPr="001D395D" w:rsidRDefault="00B04C18" w:rsidP="004B7ACB">
      <w:pPr>
        <w:bidi/>
        <w:spacing w:line="360" w:lineRule="auto"/>
        <w:ind w:left="-58"/>
        <w:rPr>
          <w:rFonts w:asciiTheme="minorHAnsi" w:eastAsia="Calibri" w:hAnsiTheme="minorHAnsi" w:cstheme="minorHAnsi"/>
          <w:sz w:val="24"/>
          <w:szCs w:val="24"/>
        </w:rPr>
      </w:pPr>
      <w:r w:rsidRPr="001D395D">
        <w:rPr>
          <w:rFonts w:asciiTheme="minorHAnsi" w:eastAsia="Calibri" w:hAnsiTheme="minorHAnsi" w:cstheme="minorHAnsi"/>
          <w:sz w:val="24"/>
          <w:szCs w:val="24"/>
          <w:rtl/>
        </w:rPr>
        <w:t>סה"כ שנות לימוד (כולל בי"ס יסודי ותיכון) ________________</w:t>
      </w:r>
    </w:p>
    <w:tbl>
      <w:tblPr>
        <w:tblStyle w:val="TableGrid"/>
        <w:bidiVisual/>
        <w:tblW w:w="10472" w:type="dxa"/>
        <w:tblInd w:w="30" w:type="dxa"/>
        <w:tblLook w:val="04A0" w:firstRow="1" w:lastRow="0" w:firstColumn="1" w:lastColumn="0" w:noHBand="0" w:noVBand="1"/>
      </w:tblPr>
      <w:tblGrid>
        <w:gridCol w:w="1772"/>
        <w:gridCol w:w="1727"/>
        <w:gridCol w:w="1852"/>
        <w:gridCol w:w="1527"/>
        <w:gridCol w:w="1822"/>
        <w:gridCol w:w="1772"/>
      </w:tblGrid>
      <w:tr w:rsidR="00BF32BA" w:rsidRPr="001D395D" w14:paraId="526D055A" w14:textId="77777777" w:rsidTr="001D395D">
        <w:trPr>
          <w:trHeight w:val="2765"/>
        </w:trPr>
        <w:tc>
          <w:tcPr>
            <w:tcW w:w="1772" w:type="dxa"/>
            <w:tcBorders>
              <w:top w:val="double" w:sz="4" w:space="0" w:color="auto"/>
              <w:left w:val="double" w:sz="4" w:space="0" w:color="auto"/>
            </w:tcBorders>
            <w:shd w:val="clear" w:color="auto" w:fill="DBE5F1"/>
          </w:tcPr>
          <w:p w14:paraId="5084E907" w14:textId="77777777" w:rsidR="004B7ACB" w:rsidRPr="001D395D" w:rsidRDefault="004B7ACB" w:rsidP="0092656E">
            <w:pPr>
              <w:bidi/>
              <w:rPr>
                <w:rFonts w:asciiTheme="minorHAnsi" w:hAnsiTheme="minorHAnsi" w:cstheme="minorHAnsi"/>
                <w:b/>
                <w:bCs/>
                <w:sz w:val="24"/>
                <w:szCs w:val="24"/>
                <w:rtl/>
              </w:rPr>
            </w:pPr>
          </w:p>
          <w:p w14:paraId="31A5BE01" w14:textId="362EBDEB"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שם המוסד להשכלה גבוהה</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ומיקומו</w:t>
            </w:r>
          </w:p>
        </w:tc>
        <w:tc>
          <w:tcPr>
            <w:tcW w:w="1727" w:type="dxa"/>
            <w:tcBorders>
              <w:top w:val="double" w:sz="4" w:space="0" w:color="auto"/>
            </w:tcBorders>
            <w:shd w:val="clear" w:color="auto" w:fill="DBE5F1"/>
          </w:tcPr>
          <w:p w14:paraId="3E76F3D8" w14:textId="77777777" w:rsidR="004B7ACB" w:rsidRPr="001D395D" w:rsidRDefault="004B7ACB" w:rsidP="0092656E">
            <w:pPr>
              <w:bidi/>
              <w:rPr>
                <w:rFonts w:asciiTheme="minorHAnsi" w:hAnsiTheme="minorHAnsi" w:cstheme="minorHAnsi"/>
                <w:b/>
                <w:bCs/>
                <w:sz w:val="24"/>
                <w:szCs w:val="24"/>
                <w:rtl/>
              </w:rPr>
            </w:pPr>
          </w:p>
          <w:p w14:paraId="5C45787D" w14:textId="3A38AE13"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מסלול לימוד וסוג התואר (ראשון/ שני/ שלישי, לימודי תעודה וכו')</w:t>
            </w:r>
          </w:p>
        </w:tc>
        <w:tc>
          <w:tcPr>
            <w:tcW w:w="1852" w:type="dxa"/>
            <w:tcBorders>
              <w:top w:val="double" w:sz="4" w:space="0" w:color="auto"/>
            </w:tcBorders>
            <w:shd w:val="clear" w:color="auto" w:fill="DBE5F1"/>
          </w:tcPr>
          <w:p w14:paraId="702C38EF" w14:textId="77777777" w:rsidR="004B7ACB" w:rsidRPr="001D395D" w:rsidRDefault="004B7ACB" w:rsidP="0092656E">
            <w:pPr>
              <w:bidi/>
              <w:rPr>
                <w:rFonts w:asciiTheme="minorHAnsi" w:hAnsiTheme="minorHAnsi" w:cstheme="minorHAnsi"/>
                <w:b/>
                <w:bCs/>
                <w:sz w:val="24"/>
                <w:szCs w:val="24"/>
                <w:rtl/>
              </w:rPr>
            </w:pPr>
          </w:p>
          <w:p w14:paraId="6B912DB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חוג התואר/ המקצוע/ ההתמחות</w:t>
            </w:r>
          </w:p>
        </w:tc>
        <w:tc>
          <w:tcPr>
            <w:tcW w:w="1527" w:type="dxa"/>
            <w:tcBorders>
              <w:top w:val="double" w:sz="4" w:space="0" w:color="auto"/>
            </w:tcBorders>
            <w:shd w:val="clear" w:color="auto" w:fill="DBE5F1"/>
          </w:tcPr>
          <w:p w14:paraId="3B94DB38" w14:textId="77777777" w:rsidR="004B7ACB" w:rsidRPr="001D395D" w:rsidRDefault="004B7ACB" w:rsidP="0092656E">
            <w:pPr>
              <w:bidi/>
              <w:rPr>
                <w:rFonts w:asciiTheme="minorHAnsi" w:hAnsiTheme="minorHAnsi" w:cstheme="minorHAnsi"/>
                <w:b/>
                <w:bCs/>
                <w:sz w:val="24"/>
                <w:szCs w:val="24"/>
                <w:rtl/>
              </w:rPr>
            </w:pPr>
          </w:p>
          <w:p w14:paraId="58AABD4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מספר שנות לימוד</w:t>
            </w:r>
          </w:p>
        </w:tc>
        <w:tc>
          <w:tcPr>
            <w:tcW w:w="1822" w:type="dxa"/>
            <w:tcBorders>
              <w:top w:val="double" w:sz="4" w:space="0" w:color="auto"/>
            </w:tcBorders>
            <w:shd w:val="clear" w:color="auto" w:fill="DBE5F1"/>
          </w:tcPr>
          <w:p w14:paraId="292CF12A" w14:textId="77777777" w:rsidR="004B7ACB" w:rsidRPr="001D395D" w:rsidRDefault="004B7ACB" w:rsidP="0092656E">
            <w:pPr>
              <w:bidi/>
              <w:rPr>
                <w:rFonts w:asciiTheme="minorHAnsi" w:hAnsiTheme="minorHAnsi" w:cstheme="minorHAnsi"/>
                <w:b/>
                <w:bCs/>
                <w:sz w:val="24"/>
                <w:szCs w:val="24"/>
                <w:rtl/>
              </w:rPr>
            </w:pPr>
          </w:p>
          <w:p w14:paraId="3C2CA8F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שנת סיום הלימודים</w:t>
            </w:r>
          </w:p>
        </w:tc>
        <w:tc>
          <w:tcPr>
            <w:tcW w:w="1772" w:type="dxa"/>
            <w:tcBorders>
              <w:top w:val="double" w:sz="4" w:space="0" w:color="auto"/>
              <w:right w:val="double" w:sz="4" w:space="0" w:color="auto"/>
            </w:tcBorders>
            <w:shd w:val="clear" w:color="auto" w:fill="DBE5F1"/>
          </w:tcPr>
          <w:p w14:paraId="185A8A89" w14:textId="77777777" w:rsidR="004B7ACB" w:rsidRPr="001D395D" w:rsidRDefault="004B7ACB" w:rsidP="0092656E">
            <w:pPr>
              <w:bidi/>
              <w:rPr>
                <w:rFonts w:asciiTheme="minorHAnsi" w:hAnsiTheme="minorHAnsi" w:cstheme="minorHAnsi"/>
                <w:b/>
                <w:bCs/>
                <w:sz w:val="24"/>
                <w:szCs w:val="24"/>
                <w:rtl/>
              </w:rPr>
            </w:pPr>
          </w:p>
          <w:p w14:paraId="648160D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התואר/תעודה שהושגו</w:t>
            </w:r>
          </w:p>
        </w:tc>
      </w:tr>
      <w:tr w:rsidR="00BF32BA" w:rsidRPr="001D395D" w14:paraId="639E49AF" w14:textId="77777777" w:rsidTr="001D395D">
        <w:trPr>
          <w:trHeight w:val="1229"/>
        </w:trPr>
        <w:tc>
          <w:tcPr>
            <w:tcW w:w="1772" w:type="dxa"/>
            <w:tcBorders>
              <w:left w:val="double" w:sz="4" w:space="0" w:color="auto"/>
            </w:tcBorders>
          </w:tcPr>
          <w:p w14:paraId="3B732117" w14:textId="77777777" w:rsidR="004B7ACB" w:rsidRPr="001D395D" w:rsidRDefault="004B7ACB" w:rsidP="0092656E">
            <w:pPr>
              <w:bidi/>
              <w:rPr>
                <w:rFonts w:asciiTheme="minorHAnsi" w:hAnsiTheme="minorHAnsi" w:cstheme="minorHAnsi"/>
                <w:b/>
                <w:bCs/>
                <w:sz w:val="24"/>
                <w:szCs w:val="24"/>
                <w:rtl/>
              </w:rPr>
            </w:pPr>
          </w:p>
          <w:p w14:paraId="4AC94F90" w14:textId="77777777" w:rsidR="004B7ACB" w:rsidRPr="001D395D" w:rsidRDefault="004B7ACB" w:rsidP="0092656E">
            <w:pPr>
              <w:bidi/>
              <w:rPr>
                <w:rFonts w:asciiTheme="minorHAnsi" w:hAnsiTheme="minorHAnsi" w:cstheme="minorHAnsi"/>
                <w:b/>
                <w:bCs/>
                <w:sz w:val="24"/>
                <w:szCs w:val="24"/>
                <w:rtl/>
              </w:rPr>
            </w:pPr>
          </w:p>
          <w:p w14:paraId="27FE29D8" w14:textId="77777777" w:rsidR="004B7ACB" w:rsidRPr="001D395D" w:rsidRDefault="004B7ACB" w:rsidP="0092656E">
            <w:pPr>
              <w:bidi/>
              <w:rPr>
                <w:rFonts w:asciiTheme="minorHAnsi" w:hAnsiTheme="minorHAnsi" w:cstheme="minorHAnsi"/>
                <w:b/>
                <w:bCs/>
                <w:sz w:val="24"/>
                <w:szCs w:val="24"/>
                <w:rtl/>
              </w:rPr>
            </w:pPr>
          </w:p>
          <w:p w14:paraId="5C9817D6" w14:textId="77777777" w:rsidR="004B7ACB" w:rsidRPr="001D395D" w:rsidRDefault="004B7ACB" w:rsidP="0092656E">
            <w:pPr>
              <w:bidi/>
              <w:rPr>
                <w:rFonts w:asciiTheme="minorHAnsi" w:hAnsiTheme="minorHAnsi" w:cstheme="minorHAnsi"/>
                <w:b/>
                <w:bCs/>
                <w:sz w:val="24"/>
                <w:szCs w:val="24"/>
                <w:rtl/>
              </w:rPr>
            </w:pPr>
          </w:p>
        </w:tc>
        <w:tc>
          <w:tcPr>
            <w:tcW w:w="1727" w:type="dxa"/>
          </w:tcPr>
          <w:p w14:paraId="51D75AD0" w14:textId="77777777" w:rsidR="004B7ACB" w:rsidRPr="001D395D" w:rsidRDefault="004B7ACB" w:rsidP="0092656E">
            <w:pPr>
              <w:bidi/>
              <w:rPr>
                <w:rFonts w:asciiTheme="minorHAnsi" w:hAnsiTheme="minorHAnsi" w:cstheme="minorHAnsi"/>
                <w:b/>
                <w:bCs/>
                <w:sz w:val="24"/>
                <w:szCs w:val="24"/>
                <w:rtl/>
              </w:rPr>
            </w:pPr>
          </w:p>
        </w:tc>
        <w:tc>
          <w:tcPr>
            <w:tcW w:w="1852" w:type="dxa"/>
          </w:tcPr>
          <w:p w14:paraId="4DC3B0E2" w14:textId="77777777" w:rsidR="004B7ACB" w:rsidRPr="001D395D" w:rsidRDefault="004B7ACB" w:rsidP="0092656E">
            <w:pPr>
              <w:bidi/>
              <w:rPr>
                <w:rFonts w:asciiTheme="minorHAnsi" w:hAnsiTheme="minorHAnsi" w:cstheme="minorHAnsi"/>
                <w:b/>
                <w:bCs/>
                <w:sz w:val="24"/>
                <w:szCs w:val="24"/>
                <w:rtl/>
              </w:rPr>
            </w:pPr>
          </w:p>
        </w:tc>
        <w:tc>
          <w:tcPr>
            <w:tcW w:w="1527" w:type="dxa"/>
          </w:tcPr>
          <w:p w14:paraId="6765A757" w14:textId="77777777" w:rsidR="004B7ACB" w:rsidRPr="001D395D" w:rsidRDefault="004B7ACB" w:rsidP="0092656E">
            <w:pPr>
              <w:bidi/>
              <w:rPr>
                <w:rFonts w:asciiTheme="minorHAnsi" w:hAnsiTheme="minorHAnsi" w:cstheme="minorHAnsi"/>
                <w:b/>
                <w:bCs/>
                <w:sz w:val="24"/>
                <w:szCs w:val="24"/>
                <w:rtl/>
              </w:rPr>
            </w:pPr>
          </w:p>
        </w:tc>
        <w:tc>
          <w:tcPr>
            <w:tcW w:w="1822" w:type="dxa"/>
          </w:tcPr>
          <w:p w14:paraId="41D19B42" w14:textId="77777777" w:rsidR="004B7ACB" w:rsidRPr="001D395D" w:rsidRDefault="004B7ACB" w:rsidP="0092656E">
            <w:pPr>
              <w:bidi/>
              <w:rPr>
                <w:rFonts w:asciiTheme="minorHAnsi" w:hAnsiTheme="minorHAnsi" w:cstheme="minorHAnsi"/>
                <w:b/>
                <w:bCs/>
                <w:sz w:val="24"/>
                <w:szCs w:val="24"/>
                <w:rtl/>
              </w:rPr>
            </w:pPr>
          </w:p>
        </w:tc>
        <w:tc>
          <w:tcPr>
            <w:tcW w:w="1772" w:type="dxa"/>
            <w:tcBorders>
              <w:right w:val="double" w:sz="4" w:space="0" w:color="auto"/>
            </w:tcBorders>
          </w:tcPr>
          <w:p w14:paraId="213E06F9" w14:textId="77777777" w:rsidR="004B7ACB" w:rsidRPr="001D395D" w:rsidRDefault="004B7ACB" w:rsidP="0092656E">
            <w:pPr>
              <w:bidi/>
              <w:rPr>
                <w:rFonts w:asciiTheme="minorHAnsi" w:hAnsiTheme="minorHAnsi" w:cstheme="minorHAnsi"/>
                <w:b/>
                <w:bCs/>
                <w:sz w:val="24"/>
                <w:szCs w:val="24"/>
                <w:rtl/>
              </w:rPr>
            </w:pPr>
          </w:p>
        </w:tc>
      </w:tr>
      <w:tr w:rsidR="00BF32BA" w:rsidRPr="001D395D" w14:paraId="083F0782" w14:textId="77777777" w:rsidTr="001D395D">
        <w:trPr>
          <w:trHeight w:val="889"/>
        </w:trPr>
        <w:tc>
          <w:tcPr>
            <w:tcW w:w="1772" w:type="dxa"/>
            <w:tcBorders>
              <w:left w:val="double" w:sz="2" w:space="0" w:color="auto"/>
            </w:tcBorders>
          </w:tcPr>
          <w:p w14:paraId="4A7DA680" w14:textId="77777777" w:rsidR="004B7ACB" w:rsidRPr="001D395D" w:rsidRDefault="004B7ACB" w:rsidP="0092656E">
            <w:pPr>
              <w:bidi/>
              <w:rPr>
                <w:rFonts w:asciiTheme="minorHAnsi" w:hAnsiTheme="minorHAnsi" w:cstheme="minorHAnsi"/>
                <w:b/>
                <w:bCs/>
                <w:sz w:val="24"/>
                <w:szCs w:val="24"/>
                <w:rtl/>
              </w:rPr>
            </w:pPr>
          </w:p>
        </w:tc>
        <w:tc>
          <w:tcPr>
            <w:tcW w:w="1727" w:type="dxa"/>
          </w:tcPr>
          <w:p w14:paraId="516953DE" w14:textId="77777777" w:rsidR="004B7ACB" w:rsidRPr="001D395D" w:rsidRDefault="004B7ACB" w:rsidP="0092656E">
            <w:pPr>
              <w:bidi/>
              <w:rPr>
                <w:rFonts w:asciiTheme="minorHAnsi" w:hAnsiTheme="minorHAnsi" w:cstheme="minorHAnsi"/>
                <w:b/>
                <w:bCs/>
                <w:sz w:val="24"/>
                <w:szCs w:val="24"/>
                <w:rtl/>
              </w:rPr>
            </w:pPr>
          </w:p>
        </w:tc>
        <w:tc>
          <w:tcPr>
            <w:tcW w:w="1852" w:type="dxa"/>
          </w:tcPr>
          <w:p w14:paraId="50C33D8B" w14:textId="77777777" w:rsidR="004B7ACB" w:rsidRPr="001D395D" w:rsidRDefault="004B7ACB" w:rsidP="0092656E">
            <w:pPr>
              <w:bidi/>
              <w:rPr>
                <w:rFonts w:asciiTheme="minorHAnsi" w:hAnsiTheme="minorHAnsi" w:cstheme="minorHAnsi"/>
                <w:b/>
                <w:bCs/>
                <w:sz w:val="24"/>
                <w:szCs w:val="24"/>
                <w:rtl/>
              </w:rPr>
            </w:pPr>
          </w:p>
        </w:tc>
        <w:tc>
          <w:tcPr>
            <w:tcW w:w="1527" w:type="dxa"/>
          </w:tcPr>
          <w:p w14:paraId="6D1CEBCA" w14:textId="77777777" w:rsidR="004B7ACB" w:rsidRPr="001D395D" w:rsidRDefault="004B7ACB" w:rsidP="0092656E">
            <w:pPr>
              <w:bidi/>
              <w:rPr>
                <w:rFonts w:asciiTheme="minorHAnsi" w:hAnsiTheme="minorHAnsi" w:cstheme="minorHAnsi"/>
                <w:b/>
                <w:bCs/>
                <w:sz w:val="24"/>
                <w:szCs w:val="24"/>
                <w:rtl/>
              </w:rPr>
            </w:pPr>
          </w:p>
        </w:tc>
        <w:tc>
          <w:tcPr>
            <w:tcW w:w="1822" w:type="dxa"/>
          </w:tcPr>
          <w:p w14:paraId="098E8C9D" w14:textId="77777777" w:rsidR="004B7ACB" w:rsidRPr="001D395D" w:rsidRDefault="004B7ACB" w:rsidP="0092656E">
            <w:pPr>
              <w:bidi/>
              <w:rPr>
                <w:rFonts w:asciiTheme="minorHAnsi" w:hAnsiTheme="minorHAnsi" w:cstheme="minorHAnsi"/>
                <w:b/>
                <w:bCs/>
                <w:sz w:val="24"/>
                <w:szCs w:val="24"/>
                <w:rtl/>
              </w:rPr>
            </w:pPr>
          </w:p>
        </w:tc>
        <w:tc>
          <w:tcPr>
            <w:tcW w:w="1772" w:type="dxa"/>
            <w:tcBorders>
              <w:right w:val="double" w:sz="2" w:space="0" w:color="auto"/>
            </w:tcBorders>
          </w:tcPr>
          <w:p w14:paraId="3CB509A0" w14:textId="77777777" w:rsidR="004B7ACB" w:rsidRPr="001D395D" w:rsidRDefault="004B7ACB" w:rsidP="0092656E">
            <w:pPr>
              <w:bidi/>
              <w:rPr>
                <w:rFonts w:asciiTheme="minorHAnsi" w:hAnsiTheme="minorHAnsi" w:cstheme="minorHAnsi"/>
                <w:b/>
                <w:bCs/>
                <w:sz w:val="24"/>
                <w:szCs w:val="24"/>
                <w:rtl/>
              </w:rPr>
            </w:pPr>
          </w:p>
        </w:tc>
      </w:tr>
      <w:tr w:rsidR="00BF32BA" w:rsidRPr="001D395D" w14:paraId="2AA2A98D" w14:textId="77777777" w:rsidTr="001D395D">
        <w:trPr>
          <w:trHeight w:val="889"/>
        </w:trPr>
        <w:tc>
          <w:tcPr>
            <w:tcW w:w="1772" w:type="dxa"/>
            <w:tcBorders>
              <w:left w:val="double" w:sz="2" w:space="0" w:color="auto"/>
            </w:tcBorders>
          </w:tcPr>
          <w:p w14:paraId="750FCB88" w14:textId="77777777" w:rsidR="004B7ACB" w:rsidRPr="001D395D" w:rsidRDefault="004B7ACB" w:rsidP="0092656E">
            <w:pPr>
              <w:bidi/>
              <w:rPr>
                <w:rFonts w:asciiTheme="minorHAnsi" w:hAnsiTheme="minorHAnsi" w:cstheme="minorHAnsi"/>
                <w:b/>
                <w:bCs/>
                <w:sz w:val="24"/>
                <w:szCs w:val="24"/>
                <w:rtl/>
              </w:rPr>
            </w:pPr>
          </w:p>
        </w:tc>
        <w:tc>
          <w:tcPr>
            <w:tcW w:w="1727" w:type="dxa"/>
          </w:tcPr>
          <w:p w14:paraId="7A002148" w14:textId="77777777" w:rsidR="004B7ACB" w:rsidRPr="001D395D" w:rsidRDefault="004B7ACB" w:rsidP="0092656E">
            <w:pPr>
              <w:bidi/>
              <w:rPr>
                <w:rFonts w:asciiTheme="minorHAnsi" w:hAnsiTheme="minorHAnsi" w:cstheme="minorHAnsi"/>
                <w:b/>
                <w:bCs/>
                <w:sz w:val="24"/>
                <w:szCs w:val="24"/>
                <w:rtl/>
              </w:rPr>
            </w:pPr>
          </w:p>
        </w:tc>
        <w:tc>
          <w:tcPr>
            <w:tcW w:w="1852" w:type="dxa"/>
          </w:tcPr>
          <w:p w14:paraId="7209B12D" w14:textId="77777777" w:rsidR="004B7ACB" w:rsidRPr="001D395D" w:rsidRDefault="004B7ACB" w:rsidP="0092656E">
            <w:pPr>
              <w:bidi/>
              <w:rPr>
                <w:rFonts w:asciiTheme="minorHAnsi" w:hAnsiTheme="minorHAnsi" w:cstheme="minorHAnsi"/>
                <w:b/>
                <w:bCs/>
                <w:sz w:val="24"/>
                <w:szCs w:val="24"/>
                <w:rtl/>
              </w:rPr>
            </w:pPr>
          </w:p>
        </w:tc>
        <w:tc>
          <w:tcPr>
            <w:tcW w:w="1527" w:type="dxa"/>
          </w:tcPr>
          <w:p w14:paraId="78DF0C72" w14:textId="77777777" w:rsidR="004B7ACB" w:rsidRPr="001D395D" w:rsidRDefault="004B7ACB" w:rsidP="0092656E">
            <w:pPr>
              <w:bidi/>
              <w:rPr>
                <w:rFonts w:asciiTheme="minorHAnsi" w:hAnsiTheme="minorHAnsi" w:cstheme="minorHAnsi"/>
                <w:b/>
                <w:bCs/>
                <w:sz w:val="24"/>
                <w:szCs w:val="24"/>
                <w:rtl/>
              </w:rPr>
            </w:pPr>
          </w:p>
        </w:tc>
        <w:tc>
          <w:tcPr>
            <w:tcW w:w="1822" w:type="dxa"/>
          </w:tcPr>
          <w:p w14:paraId="1FED706B" w14:textId="77777777" w:rsidR="004B7ACB" w:rsidRPr="001D395D" w:rsidRDefault="004B7ACB" w:rsidP="0092656E">
            <w:pPr>
              <w:bidi/>
              <w:rPr>
                <w:rFonts w:asciiTheme="minorHAnsi" w:hAnsiTheme="minorHAnsi" w:cstheme="minorHAnsi"/>
                <w:b/>
                <w:bCs/>
                <w:sz w:val="24"/>
                <w:szCs w:val="24"/>
                <w:rtl/>
              </w:rPr>
            </w:pPr>
          </w:p>
        </w:tc>
        <w:tc>
          <w:tcPr>
            <w:tcW w:w="1772" w:type="dxa"/>
            <w:tcBorders>
              <w:right w:val="double" w:sz="2" w:space="0" w:color="auto"/>
            </w:tcBorders>
          </w:tcPr>
          <w:p w14:paraId="72FE8E36" w14:textId="77777777" w:rsidR="004B7ACB" w:rsidRPr="001D395D" w:rsidRDefault="004B7ACB" w:rsidP="0092656E">
            <w:pPr>
              <w:bidi/>
              <w:rPr>
                <w:rFonts w:asciiTheme="minorHAnsi" w:hAnsiTheme="minorHAnsi" w:cstheme="minorHAnsi"/>
                <w:b/>
                <w:bCs/>
                <w:sz w:val="24"/>
                <w:szCs w:val="24"/>
                <w:rtl/>
              </w:rPr>
            </w:pPr>
          </w:p>
        </w:tc>
      </w:tr>
      <w:tr w:rsidR="00BF32BA" w:rsidRPr="001D395D" w14:paraId="57983D53" w14:textId="77777777" w:rsidTr="001D395D">
        <w:trPr>
          <w:trHeight w:val="889"/>
        </w:trPr>
        <w:tc>
          <w:tcPr>
            <w:tcW w:w="1772" w:type="dxa"/>
            <w:tcBorders>
              <w:left w:val="double" w:sz="2" w:space="0" w:color="auto"/>
              <w:bottom w:val="double" w:sz="2" w:space="0" w:color="auto"/>
            </w:tcBorders>
          </w:tcPr>
          <w:p w14:paraId="3D4F4A7C" w14:textId="77777777" w:rsidR="004B7ACB" w:rsidRPr="001D395D" w:rsidRDefault="004B7ACB" w:rsidP="0092656E">
            <w:pPr>
              <w:bidi/>
              <w:rPr>
                <w:rFonts w:asciiTheme="minorHAnsi" w:hAnsiTheme="minorHAnsi" w:cstheme="minorHAnsi"/>
                <w:b/>
                <w:bCs/>
                <w:sz w:val="24"/>
                <w:szCs w:val="24"/>
                <w:rtl/>
              </w:rPr>
            </w:pPr>
          </w:p>
        </w:tc>
        <w:tc>
          <w:tcPr>
            <w:tcW w:w="1727" w:type="dxa"/>
            <w:tcBorders>
              <w:bottom w:val="double" w:sz="2" w:space="0" w:color="auto"/>
            </w:tcBorders>
          </w:tcPr>
          <w:p w14:paraId="25E93CBB" w14:textId="77777777" w:rsidR="004B7ACB" w:rsidRPr="001D395D" w:rsidRDefault="004B7ACB" w:rsidP="0092656E">
            <w:pPr>
              <w:bidi/>
              <w:rPr>
                <w:rFonts w:asciiTheme="minorHAnsi" w:hAnsiTheme="minorHAnsi" w:cstheme="minorHAnsi"/>
                <w:b/>
                <w:bCs/>
                <w:sz w:val="24"/>
                <w:szCs w:val="24"/>
                <w:rtl/>
              </w:rPr>
            </w:pPr>
          </w:p>
        </w:tc>
        <w:tc>
          <w:tcPr>
            <w:tcW w:w="1852" w:type="dxa"/>
            <w:tcBorders>
              <w:bottom w:val="double" w:sz="2" w:space="0" w:color="auto"/>
            </w:tcBorders>
          </w:tcPr>
          <w:p w14:paraId="7FCBA8EC" w14:textId="77777777" w:rsidR="004B7ACB" w:rsidRPr="001D395D" w:rsidRDefault="004B7ACB" w:rsidP="0092656E">
            <w:pPr>
              <w:bidi/>
              <w:rPr>
                <w:rFonts w:asciiTheme="minorHAnsi" w:hAnsiTheme="minorHAnsi" w:cstheme="minorHAnsi"/>
                <w:b/>
                <w:bCs/>
                <w:sz w:val="24"/>
                <w:szCs w:val="24"/>
                <w:rtl/>
              </w:rPr>
            </w:pPr>
          </w:p>
        </w:tc>
        <w:tc>
          <w:tcPr>
            <w:tcW w:w="1527" w:type="dxa"/>
            <w:tcBorders>
              <w:bottom w:val="double" w:sz="2" w:space="0" w:color="auto"/>
            </w:tcBorders>
          </w:tcPr>
          <w:p w14:paraId="431C6184" w14:textId="77777777" w:rsidR="004B7ACB" w:rsidRPr="001D395D" w:rsidRDefault="004B7ACB" w:rsidP="0092656E">
            <w:pPr>
              <w:bidi/>
              <w:rPr>
                <w:rFonts w:asciiTheme="minorHAnsi" w:hAnsiTheme="minorHAnsi" w:cstheme="minorHAnsi"/>
                <w:b/>
                <w:bCs/>
                <w:sz w:val="24"/>
                <w:szCs w:val="24"/>
                <w:rtl/>
              </w:rPr>
            </w:pPr>
          </w:p>
        </w:tc>
        <w:tc>
          <w:tcPr>
            <w:tcW w:w="1822" w:type="dxa"/>
            <w:tcBorders>
              <w:bottom w:val="double" w:sz="2" w:space="0" w:color="auto"/>
            </w:tcBorders>
          </w:tcPr>
          <w:p w14:paraId="32D5E17E" w14:textId="77777777" w:rsidR="004B7ACB" w:rsidRPr="001D395D" w:rsidRDefault="004B7ACB" w:rsidP="0092656E">
            <w:pPr>
              <w:bidi/>
              <w:rPr>
                <w:rFonts w:asciiTheme="minorHAnsi" w:hAnsiTheme="minorHAnsi" w:cstheme="minorHAnsi"/>
                <w:b/>
                <w:bCs/>
                <w:sz w:val="24"/>
                <w:szCs w:val="24"/>
                <w:rtl/>
              </w:rPr>
            </w:pPr>
          </w:p>
        </w:tc>
        <w:tc>
          <w:tcPr>
            <w:tcW w:w="1772" w:type="dxa"/>
            <w:tcBorders>
              <w:bottom w:val="double" w:sz="2" w:space="0" w:color="auto"/>
              <w:right w:val="double" w:sz="2" w:space="0" w:color="auto"/>
            </w:tcBorders>
          </w:tcPr>
          <w:p w14:paraId="52385EC3" w14:textId="77777777" w:rsidR="004B7ACB" w:rsidRPr="001D395D" w:rsidRDefault="004B7ACB" w:rsidP="0092656E">
            <w:pPr>
              <w:bidi/>
              <w:rPr>
                <w:rFonts w:asciiTheme="minorHAnsi" w:hAnsiTheme="minorHAnsi" w:cstheme="minorHAnsi"/>
                <w:b/>
                <w:bCs/>
                <w:sz w:val="24"/>
                <w:szCs w:val="24"/>
                <w:rtl/>
              </w:rPr>
            </w:pPr>
          </w:p>
        </w:tc>
      </w:tr>
    </w:tbl>
    <w:p w14:paraId="067574DE" w14:textId="77777777" w:rsidR="004B7ACB" w:rsidRPr="001D395D" w:rsidRDefault="004B7ACB" w:rsidP="004B7ACB">
      <w:pPr>
        <w:bidi/>
        <w:rPr>
          <w:rFonts w:asciiTheme="minorHAnsi" w:eastAsia="Calibri" w:hAnsiTheme="minorHAnsi" w:cstheme="minorHAnsi" w:hint="cs"/>
          <w:b/>
          <w:bCs/>
          <w:sz w:val="24"/>
          <w:szCs w:val="24"/>
          <w:rtl/>
        </w:rPr>
      </w:pPr>
    </w:p>
    <w:p w14:paraId="631128B6" w14:textId="32D53971" w:rsidR="004B7ACB" w:rsidRPr="001D395D" w:rsidRDefault="004B7ACB" w:rsidP="004B7ACB">
      <w:pPr>
        <w:bidi/>
        <w:rPr>
          <w:rFonts w:asciiTheme="minorHAnsi" w:eastAsia="Calibri" w:hAnsiTheme="minorHAnsi" w:cstheme="minorHAnsi"/>
          <w:b/>
          <w:bCs/>
          <w:sz w:val="26"/>
          <w:szCs w:val="26"/>
          <w:rtl/>
        </w:rPr>
      </w:pPr>
    </w:p>
    <w:p w14:paraId="7AAD10CA" w14:textId="77777777" w:rsidR="001E2724" w:rsidRPr="001D395D" w:rsidRDefault="001E2724" w:rsidP="001E2724">
      <w:pPr>
        <w:bidi/>
        <w:rPr>
          <w:rFonts w:asciiTheme="minorHAnsi" w:eastAsia="Calibri" w:hAnsiTheme="minorHAnsi" w:cstheme="minorHAnsi"/>
          <w:b/>
          <w:bCs/>
          <w:sz w:val="26"/>
          <w:szCs w:val="26"/>
          <w:rtl/>
        </w:rPr>
      </w:pPr>
    </w:p>
    <w:p w14:paraId="51BFADD2" w14:textId="77777777" w:rsidR="001E2724" w:rsidRPr="001D395D" w:rsidRDefault="001E2724" w:rsidP="001E2724">
      <w:pPr>
        <w:bidi/>
        <w:rPr>
          <w:rFonts w:asciiTheme="minorHAnsi" w:eastAsia="Calibri" w:hAnsiTheme="minorHAnsi" w:cstheme="minorHAnsi"/>
          <w:b/>
          <w:bCs/>
          <w:sz w:val="26"/>
          <w:szCs w:val="26"/>
          <w:rtl/>
        </w:rPr>
      </w:pPr>
    </w:p>
    <w:p w14:paraId="1CF6E929" w14:textId="77777777" w:rsidR="00102F25" w:rsidRPr="001D395D" w:rsidRDefault="00102F25" w:rsidP="00102F25">
      <w:pPr>
        <w:bidi/>
        <w:rPr>
          <w:rFonts w:asciiTheme="minorHAnsi" w:eastAsia="Calibri" w:hAnsiTheme="minorHAnsi" w:cstheme="minorHAnsi"/>
          <w:b/>
          <w:bCs/>
          <w:sz w:val="26"/>
          <w:szCs w:val="26"/>
          <w:rtl/>
        </w:rPr>
      </w:pPr>
    </w:p>
    <w:p w14:paraId="2453B392" w14:textId="77777777" w:rsidR="004B7ACB" w:rsidRPr="001D395D" w:rsidRDefault="00B04C18"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lastRenderedPageBreak/>
        <w:t xml:space="preserve">פרק ג'- ניסיון תעסוקתי </w:t>
      </w:r>
    </w:p>
    <w:p w14:paraId="3A1CBFA2" w14:textId="77777777" w:rsidR="004B7ACB" w:rsidRPr="001D395D" w:rsidRDefault="00B04C18" w:rsidP="006E2813">
      <w:pPr>
        <w:tabs>
          <w:tab w:val="left" w:pos="469"/>
        </w:tabs>
        <w:bidi/>
        <w:spacing w:line="240" w:lineRule="auto"/>
        <w:jc w:val="both"/>
        <w:rPr>
          <w:rFonts w:asciiTheme="minorHAnsi" w:eastAsia="Calibri" w:hAnsiTheme="minorHAnsi" w:cstheme="minorHAnsi"/>
          <w:b/>
          <w:bCs/>
          <w:sz w:val="24"/>
          <w:szCs w:val="24"/>
          <w:u w:val="single"/>
        </w:rPr>
      </w:pPr>
      <w:r w:rsidRPr="001D395D">
        <w:rPr>
          <w:rFonts w:asciiTheme="minorHAnsi" w:eastAsia="Calibri" w:hAnsiTheme="minorHAnsi" w:cstheme="minorHAnsi"/>
          <w:sz w:val="24"/>
          <w:szCs w:val="24"/>
          <w:rtl/>
        </w:rPr>
        <w:t xml:space="preserve">אנא מלא את כל הפרטים הנדרשים </w:t>
      </w:r>
      <w:r w:rsidRPr="001D395D">
        <w:rPr>
          <w:rFonts w:asciiTheme="minorHAnsi" w:eastAsia="Calibri" w:hAnsiTheme="minorHAnsi" w:cstheme="minorHAnsi"/>
          <w:sz w:val="24"/>
          <w:szCs w:val="24"/>
          <w:u w:val="single"/>
          <w:rtl/>
        </w:rPr>
        <w:t>לגבי כל תפקיד בנפרד</w:t>
      </w:r>
      <w:r w:rsidRPr="001D395D">
        <w:rPr>
          <w:rFonts w:asciiTheme="minorHAnsi" w:eastAsia="Calibri" w:hAnsiTheme="minorHAnsi" w:cstheme="minorHAnsi"/>
          <w:sz w:val="24"/>
          <w:szCs w:val="24"/>
          <w:rtl/>
        </w:rPr>
        <w:t xml:space="preserve"> בנוגע לניסיונך התעסוקתי </w:t>
      </w:r>
      <w:r w:rsidRPr="001D395D">
        <w:rPr>
          <w:rFonts w:asciiTheme="minorHAnsi" w:eastAsia="Calibri" w:hAnsiTheme="minorHAnsi" w:cstheme="minorHAnsi"/>
          <w:b/>
          <w:bCs/>
          <w:sz w:val="24"/>
          <w:szCs w:val="24"/>
          <w:u w:val="single"/>
          <w:rtl/>
        </w:rPr>
        <w:t>המלא</w:t>
      </w:r>
      <w:r w:rsidRPr="001D395D">
        <w:rPr>
          <w:rFonts w:asciiTheme="minorHAnsi" w:eastAsia="Calibri" w:hAnsiTheme="minorHAnsi" w:cstheme="minorHAnsi"/>
          <w:b/>
          <w:bCs/>
          <w:sz w:val="24"/>
          <w:szCs w:val="24"/>
          <w:rtl/>
        </w:rPr>
        <w:t xml:space="preserve"> (כל שנות עבודתך)</w:t>
      </w:r>
      <w:r w:rsidRPr="001D395D">
        <w:rPr>
          <w:rFonts w:asciiTheme="minorHAnsi" w:eastAsia="Calibri" w:hAnsiTheme="minorHAnsi" w:cstheme="minorHAnsi"/>
          <w:sz w:val="24"/>
          <w:szCs w:val="24"/>
          <w:rtl/>
        </w:rPr>
        <w:t>.</w:t>
      </w:r>
    </w:p>
    <w:p w14:paraId="7BF06A49" w14:textId="77777777" w:rsidR="004B7ACB" w:rsidRPr="001D395D" w:rsidRDefault="00B04C18" w:rsidP="006E2813">
      <w:pPr>
        <w:tabs>
          <w:tab w:val="left" w:pos="469"/>
        </w:tabs>
        <w:bidi/>
        <w:spacing w:line="240" w:lineRule="auto"/>
        <w:jc w:val="both"/>
        <w:rPr>
          <w:rFonts w:asciiTheme="minorHAnsi" w:eastAsia="Calibri" w:hAnsiTheme="minorHAnsi" w:cstheme="minorHAnsi"/>
          <w:sz w:val="24"/>
          <w:szCs w:val="24"/>
        </w:rPr>
      </w:pPr>
      <w:r w:rsidRPr="001D395D">
        <w:rPr>
          <w:rFonts w:asciiTheme="minorHAnsi" w:eastAsia="Calibri" w:hAnsiTheme="minorHAnsi" w:cstheme="minorHAnsi"/>
          <w:b/>
          <w:bCs/>
          <w:sz w:val="24"/>
          <w:szCs w:val="24"/>
          <w:rtl/>
        </w:rPr>
        <w:t>כפיפות-</w:t>
      </w:r>
      <w:r w:rsidRPr="001D395D">
        <w:rPr>
          <w:rFonts w:asciiTheme="minorHAnsi" w:eastAsia="Calibri" w:hAnsiTheme="minorHAnsi" w:cstheme="minorHAnsi"/>
          <w:sz w:val="24"/>
          <w:szCs w:val="24"/>
          <w:rtl/>
        </w:rPr>
        <w:t xml:space="preserve"> אנא ציין מי היה הממונה הישיר שלך בתפקיד זה (דירקטוריון, מנכ"ל, סמנכ"ל, בעלים וכו').</w:t>
      </w:r>
    </w:p>
    <w:tbl>
      <w:tblPr>
        <w:tblStyle w:val="TableGrid"/>
        <w:tblpPr w:leftFromText="180" w:rightFromText="180" w:vertAnchor="text" w:horzAnchor="margin" w:tblpXSpec="center" w:tblpY="630"/>
        <w:bidiVisual/>
        <w:tblW w:w="5609" w:type="pct"/>
        <w:tblLayout w:type="fixed"/>
        <w:tblLook w:val="04A0" w:firstRow="1" w:lastRow="0" w:firstColumn="1" w:lastColumn="0" w:noHBand="0" w:noVBand="1"/>
      </w:tblPr>
      <w:tblGrid>
        <w:gridCol w:w="1430"/>
        <w:gridCol w:w="1431"/>
        <w:gridCol w:w="1428"/>
        <w:gridCol w:w="1428"/>
        <w:gridCol w:w="1428"/>
        <w:gridCol w:w="1428"/>
        <w:gridCol w:w="1428"/>
        <w:gridCol w:w="1428"/>
      </w:tblGrid>
      <w:tr w:rsidR="00BF32BA" w:rsidRPr="001D395D" w14:paraId="5B8690F8" w14:textId="77777777" w:rsidTr="00A75B47">
        <w:trPr>
          <w:trHeight w:val="1207"/>
        </w:trPr>
        <w:tc>
          <w:tcPr>
            <w:tcW w:w="1430" w:type="dxa"/>
            <w:tcBorders>
              <w:top w:val="double" w:sz="2" w:space="0" w:color="auto"/>
              <w:left w:val="double" w:sz="2" w:space="0" w:color="auto"/>
            </w:tcBorders>
            <w:shd w:val="clear" w:color="auto" w:fill="DBE5F1"/>
            <w:vAlign w:val="center"/>
          </w:tcPr>
          <w:p w14:paraId="512A7AD0" w14:textId="77777777" w:rsidR="004B7ACB" w:rsidRPr="001D395D" w:rsidRDefault="004B7ACB" w:rsidP="0092656E">
            <w:pPr>
              <w:bidi/>
              <w:rPr>
                <w:rFonts w:asciiTheme="minorHAnsi" w:hAnsiTheme="minorHAnsi" w:cstheme="minorHAnsi"/>
                <w:b/>
                <w:bCs/>
                <w:sz w:val="24"/>
                <w:szCs w:val="24"/>
                <w:rtl/>
              </w:rPr>
            </w:pPr>
          </w:p>
          <w:p w14:paraId="65B666F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tc>
        <w:tc>
          <w:tcPr>
            <w:tcW w:w="1431" w:type="dxa"/>
            <w:tcBorders>
              <w:top w:val="double" w:sz="2" w:space="0" w:color="auto"/>
            </w:tcBorders>
            <w:shd w:val="clear" w:color="auto" w:fill="DBE5F1"/>
            <w:vAlign w:val="center"/>
          </w:tcPr>
          <w:p w14:paraId="2199C131" w14:textId="77777777" w:rsidR="004B7ACB" w:rsidRPr="001D395D" w:rsidRDefault="004B7ACB" w:rsidP="0092656E">
            <w:pPr>
              <w:bidi/>
              <w:rPr>
                <w:rFonts w:asciiTheme="minorHAnsi" w:hAnsiTheme="minorHAnsi" w:cstheme="minorHAnsi"/>
                <w:b/>
                <w:bCs/>
                <w:sz w:val="24"/>
                <w:szCs w:val="24"/>
                <w:rtl/>
              </w:rPr>
            </w:pPr>
          </w:p>
          <w:p w14:paraId="2295410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תחום הפעילות העיקרי של הארגון</w:t>
            </w:r>
          </w:p>
        </w:tc>
        <w:tc>
          <w:tcPr>
            <w:tcW w:w="1429" w:type="dxa"/>
            <w:tcBorders>
              <w:top w:val="double" w:sz="2" w:space="0" w:color="auto"/>
            </w:tcBorders>
            <w:shd w:val="clear" w:color="auto" w:fill="DBE5F1"/>
            <w:vAlign w:val="center"/>
          </w:tcPr>
          <w:p w14:paraId="52EB92C9" w14:textId="77777777" w:rsidR="004B7ACB" w:rsidRPr="001D395D" w:rsidRDefault="004B7ACB" w:rsidP="0092656E">
            <w:pPr>
              <w:bidi/>
              <w:rPr>
                <w:rFonts w:asciiTheme="minorHAnsi" w:hAnsiTheme="minorHAnsi" w:cstheme="minorHAnsi"/>
                <w:b/>
                <w:bCs/>
                <w:sz w:val="24"/>
                <w:szCs w:val="24"/>
                <w:rtl/>
              </w:rPr>
            </w:pPr>
          </w:p>
          <w:p w14:paraId="326B178A"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סוג הארגון (פרטי/ ממשלתי- ציבורי)</w:t>
            </w:r>
          </w:p>
        </w:tc>
        <w:tc>
          <w:tcPr>
            <w:tcW w:w="1429" w:type="dxa"/>
            <w:tcBorders>
              <w:top w:val="double" w:sz="2" w:space="0" w:color="auto"/>
            </w:tcBorders>
            <w:shd w:val="clear" w:color="auto" w:fill="DBE5F1"/>
            <w:vAlign w:val="center"/>
          </w:tcPr>
          <w:p w14:paraId="5172DFE6" w14:textId="77777777" w:rsidR="004B7ACB" w:rsidRPr="001D395D" w:rsidRDefault="004B7ACB" w:rsidP="0092656E">
            <w:pPr>
              <w:bidi/>
              <w:rPr>
                <w:rFonts w:asciiTheme="minorHAnsi" w:hAnsiTheme="minorHAnsi" w:cstheme="minorHAnsi"/>
                <w:b/>
                <w:bCs/>
                <w:sz w:val="24"/>
                <w:szCs w:val="24"/>
                <w:rtl/>
              </w:rPr>
            </w:pPr>
          </w:p>
          <w:p w14:paraId="3F04616E"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w:t>
            </w:r>
          </w:p>
        </w:tc>
        <w:tc>
          <w:tcPr>
            <w:tcW w:w="1429" w:type="dxa"/>
            <w:tcBorders>
              <w:top w:val="double" w:sz="2" w:space="0" w:color="auto"/>
            </w:tcBorders>
            <w:shd w:val="clear" w:color="auto" w:fill="DBE5F1"/>
            <w:vAlign w:val="center"/>
          </w:tcPr>
          <w:p w14:paraId="261AA1DD" w14:textId="77777777" w:rsidR="004B7ACB" w:rsidRPr="001D395D" w:rsidRDefault="004B7ACB" w:rsidP="0092656E">
            <w:pPr>
              <w:bidi/>
              <w:rPr>
                <w:rFonts w:asciiTheme="minorHAnsi" w:hAnsiTheme="minorHAnsi" w:cstheme="minorHAnsi"/>
                <w:b/>
                <w:bCs/>
                <w:sz w:val="24"/>
                <w:szCs w:val="24"/>
                <w:rtl/>
              </w:rPr>
            </w:pPr>
          </w:p>
          <w:p w14:paraId="66C05A26"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כפיפות</w:t>
            </w:r>
          </w:p>
        </w:tc>
        <w:tc>
          <w:tcPr>
            <w:tcW w:w="1429" w:type="dxa"/>
            <w:tcBorders>
              <w:top w:val="double" w:sz="2" w:space="0" w:color="auto"/>
            </w:tcBorders>
            <w:shd w:val="clear" w:color="auto" w:fill="DBE5F1"/>
          </w:tcPr>
          <w:p w14:paraId="7C4F4CDA"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האם עסקת בנושאים כלכליים, מסחריים, ניהוליים או משפטיים? אם כן, נא פרט</w:t>
            </w:r>
          </w:p>
        </w:tc>
        <w:tc>
          <w:tcPr>
            <w:tcW w:w="1429" w:type="dxa"/>
            <w:tcBorders>
              <w:top w:val="double" w:sz="2" w:space="0" w:color="auto"/>
            </w:tcBorders>
            <w:shd w:val="clear" w:color="auto" w:fill="DBE5F1"/>
            <w:vAlign w:val="center"/>
          </w:tcPr>
          <w:p w14:paraId="09443A5D" w14:textId="77777777" w:rsidR="004B7ACB" w:rsidRPr="001D395D" w:rsidRDefault="004B7ACB" w:rsidP="0092656E">
            <w:pPr>
              <w:bidi/>
              <w:rPr>
                <w:rFonts w:asciiTheme="minorHAnsi" w:hAnsiTheme="minorHAnsi" w:cstheme="minorHAnsi"/>
                <w:b/>
                <w:bCs/>
                <w:sz w:val="24"/>
                <w:szCs w:val="24"/>
                <w:rtl/>
              </w:rPr>
            </w:pPr>
          </w:p>
          <w:p w14:paraId="197FBC4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תחילת עבודה (חודש ושנה)</w:t>
            </w:r>
          </w:p>
        </w:tc>
        <w:tc>
          <w:tcPr>
            <w:tcW w:w="1429" w:type="dxa"/>
            <w:tcBorders>
              <w:top w:val="double" w:sz="2" w:space="0" w:color="auto"/>
              <w:right w:val="double" w:sz="2" w:space="0" w:color="auto"/>
            </w:tcBorders>
            <w:shd w:val="clear" w:color="auto" w:fill="DBE5F1"/>
            <w:vAlign w:val="center"/>
          </w:tcPr>
          <w:p w14:paraId="5467D0DB" w14:textId="77777777" w:rsidR="004B7ACB" w:rsidRPr="001D395D" w:rsidRDefault="004B7ACB" w:rsidP="0092656E">
            <w:pPr>
              <w:bidi/>
              <w:rPr>
                <w:rFonts w:asciiTheme="minorHAnsi" w:hAnsiTheme="minorHAnsi" w:cstheme="minorHAnsi"/>
                <w:b/>
                <w:bCs/>
                <w:sz w:val="24"/>
                <w:szCs w:val="24"/>
                <w:rtl/>
              </w:rPr>
            </w:pPr>
          </w:p>
          <w:p w14:paraId="2DC4373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סיום עבודה (חודש ושנה)</w:t>
            </w:r>
          </w:p>
        </w:tc>
      </w:tr>
      <w:tr w:rsidR="00BF32BA" w:rsidRPr="001D395D" w14:paraId="4A2D63A7" w14:textId="77777777" w:rsidTr="00A75B47">
        <w:trPr>
          <w:trHeight w:val="806"/>
        </w:trPr>
        <w:tc>
          <w:tcPr>
            <w:tcW w:w="1430" w:type="dxa"/>
            <w:tcBorders>
              <w:left w:val="double" w:sz="2" w:space="0" w:color="auto"/>
            </w:tcBorders>
          </w:tcPr>
          <w:p w14:paraId="54745415" w14:textId="77777777" w:rsidR="004B7ACB" w:rsidRPr="001D395D" w:rsidRDefault="004B7ACB" w:rsidP="0092656E">
            <w:pPr>
              <w:bidi/>
              <w:rPr>
                <w:rFonts w:asciiTheme="minorHAnsi" w:hAnsiTheme="minorHAnsi" w:cstheme="minorHAnsi"/>
                <w:b/>
                <w:bCs/>
                <w:sz w:val="24"/>
                <w:szCs w:val="24"/>
                <w:rtl/>
              </w:rPr>
            </w:pPr>
          </w:p>
        </w:tc>
        <w:tc>
          <w:tcPr>
            <w:tcW w:w="1431" w:type="dxa"/>
          </w:tcPr>
          <w:p w14:paraId="0DCA893E" w14:textId="77777777" w:rsidR="004B7ACB" w:rsidRPr="001D395D" w:rsidRDefault="004B7ACB" w:rsidP="0092656E">
            <w:pPr>
              <w:bidi/>
              <w:rPr>
                <w:rFonts w:asciiTheme="minorHAnsi" w:hAnsiTheme="minorHAnsi" w:cstheme="minorHAnsi"/>
                <w:b/>
                <w:bCs/>
                <w:sz w:val="24"/>
                <w:szCs w:val="24"/>
                <w:rtl/>
              </w:rPr>
            </w:pPr>
          </w:p>
        </w:tc>
        <w:tc>
          <w:tcPr>
            <w:tcW w:w="1429" w:type="dxa"/>
          </w:tcPr>
          <w:p w14:paraId="2DFFBA4F" w14:textId="77777777" w:rsidR="004B7ACB" w:rsidRPr="001D395D" w:rsidRDefault="004B7ACB" w:rsidP="0092656E">
            <w:pPr>
              <w:bidi/>
              <w:rPr>
                <w:rFonts w:asciiTheme="minorHAnsi" w:hAnsiTheme="minorHAnsi" w:cstheme="minorHAnsi"/>
                <w:b/>
                <w:bCs/>
                <w:sz w:val="24"/>
                <w:szCs w:val="24"/>
                <w:rtl/>
              </w:rPr>
            </w:pPr>
          </w:p>
        </w:tc>
        <w:tc>
          <w:tcPr>
            <w:tcW w:w="1429" w:type="dxa"/>
          </w:tcPr>
          <w:p w14:paraId="469B37AC" w14:textId="77777777" w:rsidR="004B7ACB" w:rsidRPr="001D395D" w:rsidRDefault="004B7ACB" w:rsidP="0092656E">
            <w:pPr>
              <w:bidi/>
              <w:rPr>
                <w:rFonts w:asciiTheme="minorHAnsi" w:hAnsiTheme="minorHAnsi" w:cstheme="minorHAnsi"/>
                <w:b/>
                <w:bCs/>
                <w:sz w:val="24"/>
                <w:szCs w:val="24"/>
                <w:rtl/>
              </w:rPr>
            </w:pPr>
          </w:p>
          <w:p w14:paraId="4BB3AC8E" w14:textId="77777777" w:rsidR="004B7ACB" w:rsidRPr="001D395D" w:rsidRDefault="004B7ACB" w:rsidP="0092656E">
            <w:pPr>
              <w:bidi/>
              <w:rPr>
                <w:rFonts w:asciiTheme="minorHAnsi" w:hAnsiTheme="minorHAnsi" w:cstheme="minorHAnsi"/>
                <w:b/>
                <w:bCs/>
                <w:sz w:val="24"/>
                <w:szCs w:val="24"/>
                <w:rtl/>
              </w:rPr>
            </w:pPr>
          </w:p>
          <w:p w14:paraId="46EFB314" w14:textId="77777777" w:rsidR="004B7ACB" w:rsidRPr="001D395D" w:rsidRDefault="004B7ACB" w:rsidP="0092656E">
            <w:pPr>
              <w:bidi/>
              <w:rPr>
                <w:rFonts w:asciiTheme="minorHAnsi" w:hAnsiTheme="minorHAnsi" w:cstheme="minorHAnsi"/>
                <w:b/>
                <w:bCs/>
                <w:sz w:val="24"/>
                <w:szCs w:val="24"/>
                <w:rtl/>
              </w:rPr>
            </w:pPr>
          </w:p>
          <w:p w14:paraId="74B5EAE4" w14:textId="77777777" w:rsidR="004B7ACB" w:rsidRPr="001D395D" w:rsidRDefault="004B7ACB" w:rsidP="0092656E">
            <w:pPr>
              <w:bidi/>
              <w:rPr>
                <w:rFonts w:asciiTheme="minorHAnsi" w:hAnsiTheme="minorHAnsi" w:cstheme="minorHAnsi"/>
                <w:b/>
                <w:bCs/>
                <w:sz w:val="24"/>
                <w:szCs w:val="24"/>
                <w:rtl/>
              </w:rPr>
            </w:pPr>
          </w:p>
        </w:tc>
        <w:tc>
          <w:tcPr>
            <w:tcW w:w="1429" w:type="dxa"/>
          </w:tcPr>
          <w:p w14:paraId="02012ADD" w14:textId="77777777" w:rsidR="004B7ACB" w:rsidRPr="001D395D" w:rsidRDefault="004B7ACB" w:rsidP="0092656E">
            <w:pPr>
              <w:bidi/>
              <w:rPr>
                <w:rFonts w:asciiTheme="minorHAnsi" w:hAnsiTheme="minorHAnsi" w:cstheme="minorHAnsi"/>
                <w:b/>
                <w:bCs/>
                <w:sz w:val="24"/>
                <w:szCs w:val="24"/>
                <w:rtl/>
              </w:rPr>
            </w:pPr>
          </w:p>
        </w:tc>
        <w:tc>
          <w:tcPr>
            <w:tcW w:w="1429" w:type="dxa"/>
          </w:tcPr>
          <w:p w14:paraId="01D6017C" w14:textId="77777777" w:rsidR="004B7ACB" w:rsidRPr="001D395D" w:rsidRDefault="004B7ACB" w:rsidP="0092656E">
            <w:pPr>
              <w:bidi/>
              <w:rPr>
                <w:rFonts w:asciiTheme="minorHAnsi" w:hAnsiTheme="minorHAnsi" w:cstheme="minorHAnsi"/>
                <w:b/>
                <w:bCs/>
                <w:sz w:val="24"/>
                <w:szCs w:val="24"/>
                <w:rtl/>
              </w:rPr>
            </w:pPr>
          </w:p>
        </w:tc>
        <w:tc>
          <w:tcPr>
            <w:tcW w:w="1429" w:type="dxa"/>
          </w:tcPr>
          <w:p w14:paraId="0A039113"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45E131A8" w14:textId="77777777" w:rsidR="004B7ACB" w:rsidRPr="001D395D" w:rsidRDefault="004B7ACB" w:rsidP="0092656E">
            <w:pPr>
              <w:bidi/>
              <w:rPr>
                <w:rFonts w:asciiTheme="minorHAnsi" w:hAnsiTheme="minorHAnsi" w:cstheme="minorHAnsi"/>
                <w:b/>
                <w:bCs/>
                <w:sz w:val="24"/>
                <w:szCs w:val="24"/>
                <w:rtl/>
              </w:rPr>
            </w:pPr>
          </w:p>
          <w:p w14:paraId="6B3ACF3E" w14:textId="77777777" w:rsidR="004B7ACB" w:rsidRPr="001D395D" w:rsidRDefault="004B7ACB" w:rsidP="0092656E">
            <w:pPr>
              <w:bidi/>
              <w:rPr>
                <w:rFonts w:asciiTheme="minorHAnsi" w:hAnsiTheme="minorHAnsi" w:cstheme="minorHAnsi"/>
                <w:b/>
                <w:bCs/>
                <w:sz w:val="24"/>
                <w:szCs w:val="24"/>
                <w:rtl/>
              </w:rPr>
            </w:pPr>
          </w:p>
        </w:tc>
      </w:tr>
      <w:tr w:rsidR="00BF32BA" w:rsidRPr="001D395D" w14:paraId="1D7D154A" w14:textId="77777777" w:rsidTr="00A75B47">
        <w:trPr>
          <w:trHeight w:val="806"/>
        </w:trPr>
        <w:tc>
          <w:tcPr>
            <w:tcW w:w="1430" w:type="dxa"/>
            <w:tcBorders>
              <w:left w:val="double" w:sz="2" w:space="0" w:color="auto"/>
            </w:tcBorders>
          </w:tcPr>
          <w:p w14:paraId="4A54C752" w14:textId="77777777" w:rsidR="004B7ACB" w:rsidRPr="001D395D" w:rsidRDefault="004B7ACB" w:rsidP="0092656E">
            <w:pPr>
              <w:bidi/>
              <w:rPr>
                <w:rFonts w:asciiTheme="minorHAnsi" w:hAnsiTheme="minorHAnsi" w:cstheme="minorHAnsi"/>
                <w:b/>
                <w:bCs/>
                <w:sz w:val="24"/>
                <w:szCs w:val="24"/>
                <w:rtl/>
              </w:rPr>
            </w:pPr>
          </w:p>
        </w:tc>
        <w:tc>
          <w:tcPr>
            <w:tcW w:w="1431" w:type="dxa"/>
          </w:tcPr>
          <w:p w14:paraId="316F83D6" w14:textId="77777777" w:rsidR="004B7ACB" w:rsidRPr="001D395D" w:rsidRDefault="004B7ACB" w:rsidP="0092656E">
            <w:pPr>
              <w:bidi/>
              <w:rPr>
                <w:rFonts w:asciiTheme="minorHAnsi" w:hAnsiTheme="minorHAnsi" w:cstheme="minorHAnsi"/>
                <w:b/>
                <w:bCs/>
                <w:sz w:val="24"/>
                <w:szCs w:val="24"/>
                <w:rtl/>
              </w:rPr>
            </w:pPr>
          </w:p>
        </w:tc>
        <w:tc>
          <w:tcPr>
            <w:tcW w:w="1429" w:type="dxa"/>
          </w:tcPr>
          <w:p w14:paraId="1E216390" w14:textId="77777777" w:rsidR="004B7ACB" w:rsidRPr="001D395D" w:rsidRDefault="004B7ACB" w:rsidP="0092656E">
            <w:pPr>
              <w:bidi/>
              <w:rPr>
                <w:rFonts w:asciiTheme="minorHAnsi" w:hAnsiTheme="minorHAnsi" w:cstheme="minorHAnsi"/>
                <w:b/>
                <w:bCs/>
                <w:sz w:val="24"/>
                <w:szCs w:val="24"/>
                <w:rtl/>
              </w:rPr>
            </w:pPr>
          </w:p>
        </w:tc>
        <w:tc>
          <w:tcPr>
            <w:tcW w:w="1429" w:type="dxa"/>
          </w:tcPr>
          <w:p w14:paraId="01F55559" w14:textId="77777777" w:rsidR="004B7ACB" w:rsidRPr="001D395D" w:rsidRDefault="004B7ACB" w:rsidP="0092656E">
            <w:pPr>
              <w:bidi/>
              <w:rPr>
                <w:rFonts w:asciiTheme="minorHAnsi" w:hAnsiTheme="minorHAnsi" w:cstheme="minorHAnsi"/>
                <w:b/>
                <w:bCs/>
                <w:sz w:val="24"/>
                <w:szCs w:val="24"/>
                <w:rtl/>
              </w:rPr>
            </w:pPr>
          </w:p>
        </w:tc>
        <w:tc>
          <w:tcPr>
            <w:tcW w:w="1429" w:type="dxa"/>
          </w:tcPr>
          <w:p w14:paraId="3BD7D621" w14:textId="77777777" w:rsidR="004B7ACB" w:rsidRPr="001D395D" w:rsidRDefault="004B7ACB" w:rsidP="0092656E">
            <w:pPr>
              <w:bidi/>
              <w:rPr>
                <w:rFonts w:asciiTheme="minorHAnsi" w:hAnsiTheme="minorHAnsi" w:cstheme="minorHAnsi"/>
                <w:b/>
                <w:bCs/>
                <w:sz w:val="24"/>
                <w:szCs w:val="24"/>
                <w:rtl/>
              </w:rPr>
            </w:pPr>
          </w:p>
        </w:tc>
        <w:tc>
          <w:tcPr>
            <w:tcW w:w="1429" w:type="dxa"/>
          </w:tcPr>
          <w:p w14:paraId="623E7C91" w14:textId="77777777" w:rsidR="004B7ACB" w:rsidRPr="001D395D" w:rsidRDefault="004B7ACB" w:rsidP="0092656E">
            <w:pPr>
              <w:bidi/>
              <w:rPr>
                <w:rFonts w:asciiTheme="minorHAnsi" w:hAnsiTheme="minorHAnsi" w:cstheme="minorHAnsi"/>
                <w:b/>
                <w:bCs/>
                <w:sz w:val="24"/>
                <w:szCs w:val="24"/>
                <w:rtl/>
              </w:rPr>
            </w:pPr>
          </w:p>
        </w:tc>
        <w:tc>
          <w:tcPr>
            <w:tcW w:w="1429" w:type="dxa"/>
          </w:tcPr>
          <w:p w14:paraId="123DA996"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629F89FA" w14:textId="77777777" w:rsidR="004B7ACB" w:rsidRPr="001D395D" w:rsidRDefault="004B7ACB" w:rsidP="0092656E">
            <w:pPr>
              <w:bidi/>
              <w:rPr>
                <w:rFonts w:asciiTheme="minorHAnsi" w:hAnsiTheme="minorHAnsi" w:cstheme="minorHAnsi"/>
                <w:b/>
                <w:bCs/>
                <w:sz w:val="24"/>
                <w:szCs w:val="24"/>
                <w:rtl/>
              </w:rPr>
            </w:pPr>
          </w:p>
        </w:tc>
      </w:tr>
      <w:tr w:rsidR="00BF32BA" w:rsidRPr="001D395D" w14:paraId="73C641D1" w14:textId="77777777" w:rsidTr="00A75B47">
        <w:trPr>
          <w:trHeight w:val="806"/>
        </w:trPr>
        <w:tc>
          <w:tcPr>
            <w:tcW w:w="1430" w:type="dxa"/>
            <w:tcBorders>
              <w:left w:val="double" w:sz="2" w:space="0" w:color="auto"/>
            </w:tcBorders>
          </w:tcPr>
          <w:p w14:paraId="62A666B6" w14:textId="77777777" w:rsidR="004B7ACB" w:rsidRPr="001D395D" w:rsidRDefault="004B7ACB" w:rsidP="0092656E">
            <w:pPr>
              <w:bidi/>
              <w:rPr>
                <w:rFonts w:asciiTheme="minorHAnsi" w:hAnsiTheme="minorHAnsi" w:cstheme="minorHAnsi"/>
                <w:b/>
                <w:bCs/>
                <w:sz w:val="24"/>
                <w:szCs w:val="24"/>
                <w:rtl/>
              </w:rPr>
            </w:pPr>
          </w:p>
        </w:tc>
        <w:tc>
          <w:tcPr>
            <w:tcW w:w="1431" w:type="dxa"/>
          </w:tcPr>
          <w:p w14:paraId="24BF421D" w14:textId="77777777" w:rsidR="004B7ACB" w:rsidRPr="001D395D" w:rsidRDefault="004B7ACB" w:rsidP="0092656E">
            <w:pPr>
              <w:bidi/>
              <w:rPr>
                <w:rFonts w:asciiTheme="minorHAnsi" w:hAnsiTheme="minorHAnsi" w:cstheme="minorHAnsi"/>
                <w:b/>
                <w:bCs/>
                <w:sz w:val="24"/>
                <w:szCs w:val="24"/>
                <w:rtl/>
              </w:rPr>
            </w:pPr>
          </w:p>
        </w:tc>
        <w:tc>
          <w:tcPr>
            <w:tcW w:w="1429" w:type="dxa"/>
          </w:tcPr>
          <w:p w14:paraId="58581EE3" w14:textId="77777777" w:rsidR="004B7ACB" w:rsidRPr="001D395D" w:rsidRDefault="004B7ACB" w:rsidP="0092656E">
            <w:pPr>
              <w:bidi/>
              <w:rPr>
                <w:rFonts w:asciiTheme="minorHAnsi" w:hAnsiTheme="minorHAnsi" w:cstheme="minorHAnsi"/>
                <w:b/>
                <w:bCs/>
                <w:sz w:val="24"/>
                <w:szCs w:val="24"/>
                <w:rtl/>
              </w:rPr>
            </w:pPr>
          </w:p>
        </w:tc>
        <w:tc>
          <w:tcPr>
            <w:tcW w:w="1429" w:type="dxa"/>
          </w:tcPr>
          <w:p w14:paraId="47A5C7D3" w14:textId="77777777" w:rsidR="004B7ACB" w:rsidRPr="001D395D" w:rsidRDefault="004B7ACB" w:rsidP="0092656E">
            <w:pPr>
              <w:bidi/>
              <w:rPr>
                <w:rFonts w:asciiTheme="minorHAnsi" w:hAnsiTheme="minorHAnsi" w:cstheme="minorHAnsi"/>
                <w:b/>
                <w:bCs/>
                <w:sz w:val="24"/>
                <w:szCs w:val="24"/>
                <w:rtl/>
              </w:rPr>
            </w:pPr>
          </w:p>
        </w:tc>
        <w:tc>
          <w:tcPr>
            <w:tcW w:w="1429" w:type="dxa"/>
          </w:tcPr>
          <w:p w14:paraId="3DEFCFEE" w14:textId="77777777" w:rsidR="004B7ACB" w:rsidRPr="001D395D" w:rsidRDefault="004B7ACB" w:rsidP="0092656E">
            <w:pPr>
              <w:bidi/>
              <w:rPr>
                <w:rFonts w:asciiTheme="minorHAnsi" w:hAnsiTheme="minorHAnsi" w:cstheme="minorHAnsi"/>
                <w:b/>
                <w:bCs/>
                <w:sz w:val="24"/>
                <w:szCs w:val="24"/>
                <w:rtl/>
              </w:rPr>
            </w:pPr>
          </w:p>
        </w:tc>
        <w:tc>
          <w:tcPr>
            <w:tcW w:w="1429" w:type="dxa"/>
          </w:tcPr>
          <w:p w14:paraId="3408B4FA" w14:textId="77777777" w:rsidR="004B7ACB" w:rsidRPr="001D395D" w:rsidRDefault="004B7ACB" w:rsidP="0092656E">
            <w:pPr>
              <w:bidi/>
              <w:rPr>
                <w:rFonts w:asciiTheme="minorHAnsi" w:hAnsiTheme="minorHAnsi" w:cstheme="minorHAnsi"/>
                <w:b/>
                <w:bCs/>
                <w:sz w:val="24"/>
                <w:szCs w:val="24"/>
                <w:rtl/>
              </w:rPr>
            </w:pPr>
          </w:p>
        </w:tc>
        <w:tc>
          <w:tcPr>
            <w:tcW w:w="1429" w:type="dxa"/>
          </w:tcPr>
          <w:p w14:paraId="4D13BAA7"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08EC7EB9" w14:textId="77777777" w:rsidR="004B7ACB" w:rsidRPr="001D395D" w:rsidRDefault="004B7ACB" w:rsidP="0092656E">
            <w:pPr>
              <w:bidi/>
              <w:rPr>
                <w:rFonts w:asciiTheme="minorHAnsi" w:hAnsiTheme="minorHAnsi" w:cstheme="minorHAnsi"/>
                <w:b/>
                <w:bCs/>
                <w:sz w:val="24"/>
                <w:szCs w:val="24"/>
                <w:rtl/>
              </w:rPr>
            </w:pPr>
          </w:p>
        </w:tc>
      </w:tr>
      <w:tr w:rsidR="00BF32BA" w:rsidRPr="001D395D" w14:paraId="57315428" w14:textId="77777777" w:rsidTr="00A75B47">
        <w:trPr>
          <w:trHeight w:val="806"/>
        </w:trPr>
        <w:tc>
          <w:tcPr>
            <w:tcW w:w="1430" w:type="dxa"/>
            <w:tcBorders>
              <w:left w:val="double" w:sz="2" w:space="0" w:color="auto"/>
            </w:tcBorders>
          </w:tcPr>
          <w:p w14:paraId="17D7DB20" w14:textId="77777777" w:rsidR="004B7ACB" w:rsidRPr="001D395D" w:rsidRDefault="004B7ACB" w:rsidP="0092656E">
            <w:pPr>
              <w:bidi/>
              <w:rPr>
                <w:rFonts w:asciiTheme="minorHAnsi" w:hAnsiTheme="minorHAnsi" w:cstheme="minorHAnsi"/>
                <w:b/>
                <w:bCs/>
                <w:sz w:val="24"/>
                <w:szCs w:val="24"/>
                <w:rtl/>
              </w:rPr>
            </w:pPr>
          </w:p>
        </w:tc>
        <w:tc>
          <w:tcPr>
            <w:tcW w:w="1431" w:type="dxa"/>
          </w:tcPr>
          <w:p w14:paraId="4EFE1931" w14:textId="77777777" w:rsidR="004B7ACB" w:rsidRPr="001D395D" w:rsidRDefault="004B7ACB" w:rsidP="0092656E">
            <w:pPr>
              <w:bidi/>
              <w:rPr>
                <w:rFonts w:asciiTheme="minorHAnsi" w:hAnsiTheme="minorHAnsi" w:cstheme="minorHAnsi"/>
                <w:b/>
                <w:bCs/>
                <w:sz w:val="24"/>
                <w:szCs w:val="24"/>
                <w:rtl/>
              </w:rPr>
            </w:pPr>
          </w:p>
        </w:tc>
        <w:tc>
          <w:tcPr>
            <w:tcW w:w="1429" w:type="dxa"/>
          </w:tcPr>
          <w:p w14:paraId="051939FB" w14:textId="77777777" w:rsidR="004B7ACB" w:rsidRPr="001D395D" w:rsidRDefault="004B7ACB" w:rsidP="0092656E">
            <w:pPr>
              <w:bidi/>
              <w:rPr>
                <w:rFonts w:asciiTheme="minorHAnsi" w:hAnsiTheme="minorHAnsi" w:cstheme="minorHAnsi"/>
                <w:b/>
                <w:bCs/>
                <w:sz w:val="24"/>
                <w:szCs w:val="24"/>
                <w:rtl/>
              </w:rPr>
            </w:pPr>
          </w:p>
        </w:tc>
        <w:tc>
          <w:tcPr>
            <w:tcW w:w="1429" w:type="dxa"/>
          </w:tcPr>
          <w:p w14:paraId="33D2091B" w14:textId="77777777" w:rsidR="004B7ACB" w:rsidRPr="001D395D" w:rsidRDefault="004B7ACB" w:rsidP="0092656E">
            <w:pPr>
              <w:bidi/>
              <w:rPr>
                <w:rFonts w:asciiTheme="minorHAnsi" w:hAnsiTheme="minorHAnsi" w:cstheme="minorHAnsi"/>
                <w:b/>
                <w:bCs/>
                <w:sz w:val="24"/>
                <w:szCs w:val="24"/>
                <w:rtl/>
              </w:rPr>
            </w:pPr>
          </w:p>
        </w:tc>
        <w:tc>
          <w:tcPr>
            <w:tcW w:w="1429" w:type="dxa"/>
          </w:tcPr>
          <w:p w14:paraId="1BB4301F" w14:textId="77777777" w:rsidR="004B7ACB" w:rsidRPr="001D395D" w:rsidRDefault="004B7ACB" w:rsidP="0092656E">
            <w:pPr>
              <w:bidi/>
              <w:rPr>
                <w:rFonts w:asciiTheme="minorHAnsi" w:hAnsiTheme="minorHAnsi" w:cstheme="minorHAnsi"/>
                <w:b/>
                <w:bCs/>
                <w:sz w:val="24"/>
                <w:szCs w:val="24"/>
                <w:rtl/>
              </w:rPr>
            </w:pPr>
          </w:p>
        </w:tc>
        <w:tc>
          <w:tcPr>
            <w:tcW w:w="1429" w:type="dxa"/>
          </w:tcPr>
          <w:p w14:paraId="6AA6CA89" w14:textId="77777777" w:rsidR="004B7ACB" w:rsidRPr="001D395D" w:rsidRDefault="004B7ACB" w:rsidP="0092656E">
            <w:pPr>
              <w:bidi/>
              <w:rPr>
                <w:rFonts w:asciiTheme="minorHAnsi" w:hAnsiTheme="minorHAnsi" w:cstheme="minorHAnsi"/>
                <w:b/>
                <w:bCs/>
                <w:sz w:val="24"/>
                <w:szCs w:val="24"/>
                <w:rtl/>
              </w:rPr>
            </w:pPr>
          </w:p>
        </w:tc>
        <w:tc>
          <w:tcPr>
            <w:tcW w:w="1429" w:type="dxa"/>
          </w:tcPr>
          <w:p w14:paraId="1BB4C93B"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01989FA6" w14:textId="77777777" w:rsidR="004B7ACB" w:rsidRPr="001D395D" w:rsidRDefault="004B7ACB" w:rsidP="0092656E">
            <w:pPr>
              <w:bidi/>
              <w:rPr>
                <w:rFonts w:asciiTheme="minorHAnsi" w:hAnsiTheme="minorHAnsi" w:cstheme="minorHAnsi"/>
                <w:b/>
                <w:bCs/>
                <w:sz w:val="24"/>
                <w:szCs w:val="24"/>
                <w:rtl/>
              </w:rPr>
            </w:pPr>
          </w:p>
        </w:tc>
      </w:tr>
      <w:tr w:rsidR="00BF32BA" w:rsidRPr="001D395D" w14:paraId="5AA5D8ED" w14:textId="77777777" w:rsidTr="00A75B47">
        <w:trPr>
          <w:trHeight w:val="806"/>
        </w:trPr>
        <w:tc>
          <w:tcPr>
            <w:tcW w:w="1430" w:type="dxa"/>
            <w:tcBorders>
              <w:left w:val="double" w:sz="2" w:space="0" w:color="auto"/>
            </w:tcBorders>
          </w:tcPr>
          <w:p w14:paraId="1A766CDC" w14:textId="77777777" w:rsidR="004B7ACB" w:rsidRPr="001D395D" w:rsidRDefault="004B7ACB" w:rsidP="0092656E">
            <w:pPr>
              <w:bidi/>
              <w:rPr>
                <w:rFonts w:asciiTheme="minorHAnsi" w:hAnsiTheme="minorHAnsi" w:cstheme="minorHAnsi"/>
                <w:b/>
                <w:bCs/>
                <w:sz w:val="24"/>
                <w:szCs w:val="24"/>
                <w:rtl/>
              </w:rPr>
            </w:pPr>
          </w:p>
        </w:tc>
        <w:tc>
          <w:tcPr>
            <w:tcW w:w="1431" w:type="dxa"/>
          </w:tcPr>
          <w:p w14:paraId="4C3AE932" w14:textId="77777777" w:rsidR="004B7ACB" w:rsidRPr="001D395D" w:rsidRDefault="004B7ACB" w:rsidP="0092656E">
            <w:pPr>
              <w:bidi/>
              <w:rPr>
                <w:rFonts w:asciiTheme="minorHAnsi" w:hAnsiTheme="minorHAnsi" w:cstheme="minorHAnsi"/>
                <w:b/>
                <w:bCs/>
                <w:sz w:val="24"/>
                <w:szCs w:val="24"/>
                <w:rtl/>
              </w:rPr>
            </w:pPr>
          </w:p>
        </w:tc>
        <w:tc>
          <w:tcPr>
            <w:tcW w:w="1429" w:type="dxa"/>
          </w:tcPr>
          <w:p w14:paraId="0B1102A0" w14:textId="77777777" w:rsidR="004B7ACB" w:rsidRPr="001D395D" w:rsidRDefault="004B7ACB" w:rsidP="0092656E">
            <w:pPr>
              <w:bidi/>
              <w:rPr>
                <w:rFonts w:asciiTheme="minorHAnsi" w:hAnsiTheme="minorHAnsi" w:cstheme="minorHAnsi"/>
                <w:b/>
                <w:bCs/>
                <w:sz w:val="24"/>
                <w:szCs w:val="24"/>
                <w:rtl/>
              </w:rPr>
            </w:pPr>
          </w:p>
        </w:tc>
        <w:tc>
          <w:tcPr>
            <w:tcW w:w="1429" w:type="dxa"/>
          </w:tcPr>
          <w:p w14:paraId="269E7756" w14:textId="77777777" w:rsidR="004B7ACB" w:rsidRPr="001D395D" w:rsidRDefault="004B7ACB" w:rsidP="0092656E">
            <w:pPr>
              <w:bidi/>
              <w:rPr>
                <w:rFonts w:asciiTheme="minorHAnsi" w:hAnsiTheme="minorHAnsi" w:cstheme="minorHAnsi"/>
                <w:b/>
                <w:bCs/>
                <w:sz w:val="24"/>
                <w:szCs w:val="24"/>
                <w:rtl/>
              </w:rPr>
            </w:pPr>
          </w:p>
        </w:tc>
        <w:tc>
          <w:tcPr>
            <w:tcW w:w="1429" w:type="dxa"/>
          </w:tcPr>
          <w:p w14:paraId="2854F576" w14:textId="77777777" w:rsidR="004B7ACB" w:rsidRPr="001D395D" w:rsidRDefault="004B7ACB" w:rsidP="0092656E">
            <w:pPr>
              <w:bidi/>
              <w:rPr>
                <w:rFonts w:asciiTheme="minorHAnsi" w:hAnsiTheme="minorHAnsi" w:cstheme="minorHAnsi"/>
                <w:b/>
                <w:bCs/>
                <w:sz w:val="24"/>
                <w:szCs w:val="24"/>
                <w:rtl/>
              </w:rPr>
            </w:pPr>
          </w:p>
        </w:tc>
        <w:tc>
          <w:tcPr>
            <w:tcW w:w="1429" w:type="dxa"/>
          </w:tcPr>
          <w:p w14:paraId="5E5973D3" w14:textId="77777777" w:rsidR="004B7ACB" w:rsidRPr="001D395D" w:rsidRDefault="004B7ACB" w:rsidP="0092656E">
            <w:pPr>
              <w:bidi/>
              <w:rPr>
                <w:rFonts w:asciiTheme="minorHAnsi" w:hAnsiTheme="minorHAnsi" w:cstheme="minorHAnsi"/>
                <w:b/>
                <w:bCs/>
                <w:sz w:val="24"/>
                <w:szCs w:val="24"/>
                <w:rtl/>
              </w:rPr>
            </w:pPr>
          </w:p>
        </w:tc>
        <w:tc>
          <w:tcPr>
            <w:tcW w:w="1429" w:type="dxa"/>
          </w:tcPr>
          <w:p w14:paraId="28BD5C31"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038684EB" w14:textId="77777777" w:rsidR="004B7ACB" w:rsidRPr="001D395D" w:rsidRDefault="004B7ACB" w:rsidP="0092656E">
            <w:pPr>
              <w:bidi/>
              <w:rPr>
                <w:rFonts w:asciiTheme="minorHAnsi" w:hAnsiTheme="minorHAnsi" w:cstheme="minorHAnsi"/>
                <w:b/>
                <w:bCs/>
                <w:sz w:val="24"/>
                <w:szCs w:val="24"/>
                <w:rtl/>
              </w:rPr>
            </w:pPr>
          </w:p>
        </w:tc>
      </w:tr>
      <w:tr w:rsidR="00BF32BA" w:rsidRPr="001D395D" w14:paraId="2C17E5BA" w14:textId="77777777" w:rsidTr="00A75B47">
        <w:trPr>
          <w:trHeight w:val="806"/>
        </w:trPr>
        <w:tc>
          <w:tcPr>
            <w:tcW w:w="1430" w:type="dxa"/>
            <w:tcBorders>
              <w:left w:val="double" w:sz="2" w:space="0" w:color="auto"/>
            </w:tcBorders>
          </w:tcPr>
          <w:p w14:paraId="277FE6B9" w14:textId="77777777" w:rsidR="004B7ACB" w:rsidRPr="001D395D" w:rsidRDefault="004B7ACB" w:rsidP="0092656E">
            <w:pPr>
              <w:bidi/>
              <w:rPr>
                <w:rFonts w:asciiTheme="minorHAnsi" w:hAnsiTheme="minorHAnsi" w:cstheme="minorHAnsi"/>
                <w:b/>
                <w:bCs/>
                <w:sz w:val="24"/>
                <w:szCs w:val="24"/>
                <w:rtl/>
              </w:rPr>
            </w:pPr>
          </w:p>
        </w:tc>
        <w:tc>
          <w:tcPr>
            <w:tcW w:w="1431" w:type="dxa"/>
          </w:tcPr>
          <w:p w14:paraId="70C30CE3" w14:textId="77777777" w:rsidR="004B7ACB" w:rsidRPr="001D395D" w:rsidRDefault="004B7ACB" w:rsidP="0092656E">
            <w:pPr>
              <w:bidi/>
              <w:rPr>
                <w:rFonts w:asciiTheme="minorHAnsi" w:hAnsiTheme="minorHAnsi" w:cstheme="minorHAnsi"/>
                <w:b/>
                <w:bCs/>
                <w:sz w:val="24"/>
                <w:szCs w:val="24"/>
                <w:rtl/>
              </w:rPr>
            </w:pPr>
          </w:p>
        </w:tc>
        <w:tc>
          <w:tcPr>
            <w:tcW w:w="1429" w:type="dxa"/>
          </w:tcPr>
          <w:p w14:paraId="05D25DD3" w14:textId="77777777" w:rsidR="004B7ACB" w:rsidRPr="001D395D" w:rsidRDefault="004B7ACB" w:rsidP="0092656E">
            <w:pPr>
              <w:bidi/>
              <w:rPr>
                <w:rFonts w:asciiTheme="minorHAnsi" w:hAnsiTheme="minorHAnsi" w:cstheme="minorHAnsi"/>
                <w:b/>
                <w:bCs/>
                <w:sz w:val="24"/>
                <w:szCs w:val="24"/>
                <w:rtl/>
              </w:rPr>
            </w:pPr>
          </w:p>
        </w:tc>
        <w:tc>
          <w:tcPr>
            <w:tcW w:w="1429" w:type="dxa"/>
          </w:tcPr>
          <w:p w14:paraId="726616C8" w14:textId="77777777" w:rsidR="004B7ACB" w:rsidRPr="001D395D" w:rsidRDefault="004B7ACB" w:rsidP="0092656E">
            <w:pPr>
              <w:bidi/>
              <w:rPr>
                <w:rFonts w:asciiTheme="minorHAnsi" w:hAnsiTheme="minorHAnsi" w:cstheme="minorHAnsi"/>
                <w:b/>
                <w:bCs/>
                <w:sz w:val="24"/>
                <w:szCs w:val="24"/>
                <w:rtl/>
              </w:rPr>
            </w:pPr>
          </w:p>
        </w:tc>
        <w:tc>
          <w:tcPr>
            <w:tcW w:w="1429" w:type="dxa"/>
          </w:tcPr>
          <w:p w14:paraId="5184DA29" w14:textId="77777777" w:rsidR="004B7ACB" w:rsidRPr="001D395D" w:rsidRDefault="004B7ACB" w:rsidP="0092656E">
            <w:pPr>
              <w:bidi/>
              <w:rPr>
                <w:rFonts w:asciiTheme="minorHAnsi" w:hAnsiTheme="minorHAnsi" w:cstheme="minorHAnsi"/>
                <w:b/>
                <w:bCs/>
                <w:sz w:val="24"/>
                <w:szCs w:val="24"/>
                <w:rtl/>
              </w:rPr>
            </w:pPr>
          </w:p>
        </w:tc>
        <w:tc>
          <w:tcPr>
            <w:tcW w:w="1429" w:type="dxa"/>
          </w:tcPr>
          <w:p w14:paraId="70B2391F" w14:textId="77777777" w:rsidR="004B7ACB" w:rsidRPr="001D395D" w:rsidRDefault="004B7ACB" w:rsidP="0092656E">
            <w:pPr>
              <w:bidi/>
              <w:rPr>
                <w:rFonts w:asciiTheme="minorHAnsi" w:hAnsiTheme="minorHAnsi" w:cstheme="minorHAnsi"/>
                <w:b/>
                <w:bCs/>
                <w:sz w:val="24"/>
                <w:szCs w:val="24"/>
                <w:rtl/>
              </w:rPr>
            </w:pPr>
          </w:p>
        </w:tc>
        <w:tc>
          <w:tcPr>
            <w:tcW w:w="1429" w:type="dxa"/>
          </w:tcPr>
          <w:p w14:paraId="00465F7D"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26C9F064" w14:textId="77777777" w:rsidR="004B7ACB" w:rsidRPr="001D395D" w:rsidRDefault="004B7ACB" w:rsidP="0092656E">
            <w:pPr>
              <w:bidi/>
              <w:rPr>
                <w:rFonts w:asciiTheme="minorHAnsi" w:hAnsiTheme="minorHAnsi" w:cstheme="minorHAnsi"/>
                <w:b/>
                <w:bCs/>
                <w:sz w:val="24"/>
                <w:szCs w:val="24"/>
                <w:rtl/>
              </w:rPr>
            </w:pPr>
          </w:p>
        </w:tc>
      </w:tr>
      <w:tr w:rsidR="00BF32BA" w:rsidRPr="001D395D" w14:paraId="73718049" w14:textId="77777777" w:rsidTr="00A75B47">
        <w:trPr>
          <w:trHeight w:val="806"/>
        </w:trPr>
        <w:tc>
          <w:tcPr>
            <w:tcW w:w="1430" w:type="dxa"/>
            <w:tcBorders>
              <w:left w:val="double" w:sz="2" w:space="0" w:color="auto"/>
            </w:tcBorders>
          </w:tcPr>
          <w:p w14:paraId="2FAA73F7" w14:textId="77777777" w:rsidR="004B7ACB" w:rsidRPr="001D395D" w:rsidRDefault="004B7ACB" w:rsidP="0092656E">
            <w:pPr>
              <w:bidi/>
              <w:rPr>
                <w:rFonts w:asciiTheme="minorHAnsi" w:hAnsiTheme="minorHAnsi" w:cstheme="minorHAnsi"/>
                <w:b/>
                <w:bCs/>
                <w:sz w:val="24"/>
                <w:szCs w:val="24"/>
                <w:rtl/>
              </w:rPr>
            </w:pPr>
          </w:p>
        </w:tc>
        <w:tc>
          <w:tcPr>
            <w:tcW w:w="1431" w:type="dxa"/>
          </w:tcPr>
          <w:p w14:paraId="392FA120" w14:textId="77777777" w:rsidR="004B7ACB" w:rsidRPr="001D395D" w:rsidRDefault="004B7ACB" w:rsidP="0092656E">
            <w:pPr>
              <w:bidi/>
              <w:rPr>
                <w:rFonts w:asciiTheme="minorHAnsi" w:hAnsiTheme="minorHAnsi" w:cstheme="minorHAnsi"/>
                <w:b/>
                <w:bCs/>
                <w:sz w:val="24"/>
                <w:szCs w:val="24"/>
                <w:rtl/>
              </w:rPr>
            </w:pPr>
          </w:p>
        </w:tc>
        <w:tc>
          <w:tcPr>
            <w:tcW w:w="1429" w:type="dxa"/>
          </w:tcPr>
          <w:p w14:paraId="73450CA8" w14:textId="77777777" w:rsidR="004B7ACB" w:rsidRPr="001D395D" w:rsidRDefault="004B7ACB" w:rsidP="0092656E">
            <w:pPr>
              <w:bidi/>
              <w:rPr>
                <w:rFonts w:asciiTheme="minorHAnsi" w:hAnsiTheme="minorHAnsi" w:cstheme="minorHAnsi"/>
                <w:b/>
                <w:bCs/>
                <w:sz w:val="24"/>
                <w:szCs w:val="24"/>
                <w:rtl/>
              </w:rPr>
            </w:pPr>
          </w:p>
        </w:tc>
        <w:tc>
          <w:tcPr>
            <w:tcW w:w="1429" w:type="dxa"/>
          </w:tcPr>
          <w:p w14:paraId="3B038689" w14:textId="77777777" w:rsidR="004B7ACB" w:rsidRPr="001D395D" w:rsidRDefault="004B7ACB" w:rsidP="0092656E">
            <w:pPr>
              <w:bidi/>
              <w:rPr>
                <w:rFonts w:asciiTheme="minorHAnsi" w:hAnsiTheme="minorHAnsi" w:cstheme="minorHAnsi"/>
                <w:b/>
                <w:bCs/>
                <w:sz w:val="24"/>
                <w:szCs w:val="24"/>
                <w:rtl/>
              </w:rPr>
            </w:pPr>
          </w:p>
        </w:tc>
        <w:tc>
          <w:tcPr>
            <w:tcW w:w="1429" w:type="dxa"/>
          </w:tcPr>
          <w:p w14:paraId="114D1934" w14:textId="77777777" w:rsidR="004B7ACB" w:rsidRPr="001D395D" w:rsidRDefault="004B7ACB" w:rsidP="0092656E">
            <w:pPr>
              <w:bidi/>
              <w:rPr>
                <w:rFonts w:asciiTheme="minorHAnsi" w:hAnsiTheme="minorHAnsi" w:cstheme="minorHAnsi"/>
                <w:b/>
                <w:bCs/>
                <w:sz w:val="24"/>
                <w:szCs w:val="24"/>
                <w:rtl/>
              </w:rPr>
            </w:pPr>
          </w:p>
        </w:tc>
        <w:tc>
          <w:tcPr>
            <w:tcW w:w="1429" w:type="dxa"/>
          </w:tcPr>
          <w:p w14:paraId="55CC94CA" w14:textId="77777777" w:rsidR="004B7ACB" w:rsidRPr="001D395D" w:rsidRDefault="004B7ACB" w:rsidP="0092656E">
            <w:pPr>
              <w:bidi/>
              <w:rPr>
                <w:rFonts w:asciiTheme="minorHAnsi" w:hAnsiTheme="minorHAnsi" w:cstheme="minorHAnsi"/>
                <w:b/>
                <w:bCs/>
                <w:sz w:val="24"/>
                <w:szCs w:val="24"/>
                <w:rtl/>
              </w:rPr>
            </w:pPr>
          </w:p>
        </w:tc>
        <w:tc>
          <w:tcPr>
            <w:tcW w:w="1429" w:type="dxa"/>
          </w:tcPr>
          <w:p w14:paraId="2474EC5D" w14:textId="77777777" w:rsidR="004B7ACB" w:rsidRPr="001D395D" w:rsidRDefault="004B7ACB" w:rsidP="0092656E">
            <w:pPr>
              <w:bidi/>
              <w:rPr>
                <w:rFonts w:asciiTheme="minorHAnsi" w:hAnsiTheme="minorHAnsi" w:cstheme="minorHAnsi"/>
                <w:b/>
                <w:bCs/>
                <w:sz w:val="24"/>
                <w:szCs w:val="24"/>
                <w:rtl/>
              </w:rPr>
            </w:pPr>
          </w:p>
        </w:tc>
        <w:tc>
          <w:tcPr>
            <w:tcW w:w="1429" w:type="dxa"/>
            <w:tcBorders>
              <w:right w:val="double" w:sz="2" w:space="0" w:color="auto"/>
            </w:tcBorders>
          </w:tcPr>
          <w:p w14:paraId="349C839A" w14:textId="77777777" w:rsidR="004B7ACB" w:rsidRPr="001D395D" w:rsidRDefault="004B7ACB" w:rsidP="0092656E">
            <w:pPr>
              <w:bidi/>
              <w:rPr>
                <w:rFonts w:asciiTheme="minorHAnsi" w:hAnsiTheme="minorHAnsi" w:cstheme="minorHAnsi"/>
                <w:b/>
                <w:bCs/>
                <w:sz w:val="24"/>
                <w:szCs w:val="24"/>
                <w:rtl/>
              </w:rPr>
            </w:pPr>
          </w:p>
        </w:tc>
      </w:tr>
      <w:tr w:rsidR="00BF32BA" w:rsidRPr="001D395D" w14:paraId="2D74DFD9" w14:textId="77777777" w:rsidTr="00A75B47">
        <w:trPr>
          <w:trHeight w:val="806"/>
        </w:trPr>
        <w:tc>
          <w:tcPr>
            <w:tcW w:w="1430" w:type="dxa"/>
            <w:tcBorders>
              <w:left w:val="double" w:sz="2" w:space="0" w:color="auto"/>
              <w:bottom w:val="double" w:sz="2" w:space="0" w:color="auto"/>
            </w:tcBorders>
          </w:tcPr>
          <w:p w14:paraId="64536C73" w14:textId="77777777" w:rsidR="004B7ACB" w:rsidRPr="001D395D" w:rsidRDefault="004B7ACB" w:rsidP="0092656E">
            <w:pPr>
              <w:bidi/>
              <w:rPr>
                <w:rFonts w:asciiTheme="minorHAnsi" w:hAnsiTheme="minorHAnsi" w:cstheme="minorHAnsi"/>
                <w:b/>
                <w:bCs/>
                <w:sz w:val="24"/>
                <w:szCs w:val="24"/>
                <w:rtl/>
              </w:rPr>
            </w:pPr>
          </w:p>
        </w:tc>
        <w:tc>
          <w:tcPr>
            <w:tcW w:w="1431" w:type="dxa"/>
            <w:tcBorders>
              <w:bottom w:val="double" w:sz="2" w:space="0" w:color="auto"/>
            </w:tcBorders>
          </w:tcPr>
          <w:p w14:paraId="6F746266" w14:textId="77777777" w:rsidR="004B7ACB" w:rsidRPr="001D395D" w:rsidRDefault="004B7ACB" w:rsidP="0092656E">
            <w:pPr>
              <w:bidi/>
              <w:rPr>
                <w:rFonts w:asciiTheme="minorHAnsi" w:hAnsiTheme="minorHAnsi" w:cstheme="minorHAnsi"/>
                <w:b/>
                <w:bCs/>
                <w:sz w:val="24"/>
                <w:szCs w:val="24"/>
                <w:rtl/>
              </w:rPr>
            </w:pPr>
          </w:p>
        </w:tc>
        <w:tc>
          <w:tcPr>
            <w:tcW w:w="1429" w:type="dxa"/>
            <w:tcBorders>
              <w:bottom w:val="double" w:sz="2" w:space="0" w:color="auto"/>
            </w:tcBorders>
          </w:tcPr>
          <w:p w14:paraId="5EEFCF1A" w14:textId="77777777" w:rsidR="004B7ACB" w:rsidRPr="001D395D" w:rsidRDefault="004B7ACB" w:rsidP="0092656E">
            <w:pPr>
              <w:bidi/>
              <w:rPr>
                <w:rFonts w:asciiTheme="minorHAnsi" w:hAnsiTheme="minorHAnsi" w:cstheme="minorHAnsi"/>
                <w:b/>
                <w:bCs/>
                <w:sz w:val="24"/>
                <w:szCs w:val="24"/>
                <w:rtl/>
              </w:rPr>
            </w:pPr>
          </w:p>
        </w:tc>
        <w:tc>
          <w:tcPr>
            <w:tcW w:w="1429" w:type="dxa"/>
            <w:tcBorders>
              <w:bottom w:val="double" w:sz="2" w:space="0" w:color="auto"/>
            </w:tcBorders>
          </w:tcPr>
          <w:p w14:paraId="30E8EF97" w14:textId="77777777" w:rsidR="004B7ACB" w:rsidRPr="001D395D" w:rsidRDefault="004B7ACB" w:rsidP="0092656E">
            <w:pPr>
              <w:bidi/>
              <w:rPr>
                <w:rFonts w:asciiTheme="minorHAnsi" w:hAnsiTheme="minorHAnsi" w:cstheme="minorHAnsi"/>
                <w:b/>
                <w:bCs/>
                <w:sz w:val="24"/>
                <w:szCs w:val="24"/>
                <w:rtl/>
              </w:rPr>
            </w:pPr>
          </w:p>
        </w:tc>
        <w:tc>
          <w:tcPr>
            <w:tcW w:w="1429" w:type="dxa"/>
            <w:tcBorders>
              <w:bottom w:val="double" w:sz="2" w:space="0" w:color="auto"/>
            </w:tcBorders>
          </w:tcPr>
          <w:p w14:paraId="733C30D8" w14:textId="77777777" w:rsidR="004B7ACB" w:rsidRPr="001D395D" w:rsidRDefault="004B7ACB" w:rsidP="0092656E">
            <w:pPr>
              <w:bidi/>
              <w:rPr>
                <w:rFonts w:asciiTheme="minorHAnsi" w:hAnsiTheme="minorHAnsi" w:cstheme="minorHAnsi"/>
                <w:b/>
                <w:bCs/>
                <w:sz w:val="24"/>
                <w:szCs w:val="24"/>
                <w:rtl/>
              </w:rPr>
            </w:pPr>
          </w:p>
        </w:tc>
        <w:tc>
          <w:tcPr>
            <w:tcW w:w="1429" w:type="dxa"/>
            <w:tcBorders>
              <w:bottom w:val="double" w:sz="2" w:space="0" w:color="auto"/>
            </w:tcBorders>
          </w:tcPr>
          <w:p w14:paraId="672AC920" w14:textId="77777777" w:rsidR="004B7ACB" w:rsidRPr="001D395D" w:rsidRDefault="004B7ACB" w:rsidP="0092656E">
            <w:pPr>
              <w:bidi/>
              <w:rPr>
                <w:rFonts w:asciiTheme="minorHAnsi" w:hAnsiTheme="minorHAnsi" w:cstheme="minorHAnsi"/>
                <w:b/>
                <w:bCs/>
                <w:sz w:val="24"/>
                <w:szCs w:val="24"/>
                <w:rtl/>
              </w:rPr>
            </w:pPr>
          </w:p>
        </w:tc>
        <w:tc>
          <w:tcPr>
            <w:tcW w:w="1429" w:type="dxa"/>
            <w:tcBorders>
              <w:bottom w:val="double" w:sz="2" w:space="0" w:color="auto"/>
            </w:tcBorders>
          </w:tcPr>
          <w:p w14:paraId="6F72B7CC" w14:textId="77777777" w:rsidR="004B7ACB" w:rsidRPr="001D395D" w:rsidRDefault="004B7ACB" w:rsidP="0092656E">
            <w:pPr>
              <w:bidi/>
              <w:rPr>
                <w:rFonts w:asciiTheme="minorHAnsi" w:hAnsiTheme="minorHAnsi" w:cstheme="minorHAnsi"/>
                <w:b/>
                <w:bCs/>
                <w:sz w:val="24"/>
                <w:szCs w:val="24"/>
                <w:rtl/>
              </w:rPr>
            </w:pPr>
          </w:p>
        </w:tc>
        <w:tc>
          <w:tcPr>
            <w:tcW w:w="1429" w:type="dxa"/>
            <w:tcBorders>
              <w:bottom w:val="double" w:sz="2" w:space="0" w:color="auto"/>
              <w:right w:val="double" w:sz="2" w:space="0" w:color="auto"/>
            </w:tcBorders>
          </w:tcPr>
          <w:p w14:paraId="1F0211E2" w14:textId="77777777" w:rsidR="004B7ACB" w:rsidRPr="001D395D" w:rsidRDefault="004B7ACB" w:rsidP="0092656E">
            <w:pPr>
              <w:bidi/>
              <w:rPr>
                <w:rFonts w:asciiTheme="minorHAnsi" w:hAnsiTheme="minorHAnsi" w:cstheme="minorHAnsi"/>
                <w:b/>
                <w:bCs/>
                <w:sz w:val="24"/>
                <w:szCs w:val="24"/>
                <w:rtl/>
              </w:rPr>
            </w:pPr>
          </w:p>
        </w:tc>
      </w:tr>
    </w:tbl>
    <w:p w14:paraId="0DBD1A89" w14:textId="37C1D07F" w:rsidR="004B7ACB" w:rsidRPr="001D395D" w:rsidRDefault="00B04C18" w:rsidP="00F53174">
      <w:pPr>
        <w:tabs>
          <w:tab w:val="left" w:pos="469"/>
        </w:tabs>
        <w:bidi/>
        <w:spacing w:line="240" w:lineRule="auto"/>
        <w:rPr>
          <w:rFonts w:asciiTheme="minorHAnsi" w:eastAsia="Calibri" w:hAnsiTheme="minorHAnsi" w:cstheme="minorHAnsi"/>
          <w:sz w:val="24"/>
          <w:szCs w:val="24"/>
          <w:rtl/>
        </w:rPr>
      </w:pPr>
      <w:r w:rsidRPr="001D395D">
        <w:rPr>
          <w:rFonts w:asciiTheme="minorHAnsi" w:eastAsia="Calibri" w:hAnsiTheme="minorHAnsi" w:cstheme="minorHAnsi"/>
          <w:b/>
          <w:bCs/>
          <w:sz w:val="24"/>
          <w:szCs w:val="24"/>
          <w:rtl/>
        </w:rPr>
        <w:t>תפקיד-</w:t>
      </w:r>
      <w:r w:rsidRPr="001D395D">
        <w:rPr>
          <w:rFonts w:asciiTheme="minorHAnsi" w:eastAsia="Calibri" w:hAnsiTheme="minorHAnsi" w:cstheme="minorHAnsi"/>
          <w:sz w:val="24"/>
          <w:szCs w:val="24"/>
          <w:rtl/>
        </w:rPr>
        <w:t xml:space="preserve"> אם הכהונה היא בשירות המדינה או בזרועות הביטחון וההצלה, </w:t>
      </w:r>
      <w:r w:rsidRPr="001D395D">
        <w:rPr>
          <w:rFonts w:asciiTheme="minorHAnsi" w:eastAsia="Calibri" w:hAnsiTheme="minorHAnsi" w:cstheme="minorHAnsi"/>
          <w:sz w:val="24"/>
          <w:szCs w:val="24"/>
          <w:u w:val="single"/>
          <w:rtl/>
        </w:rPr>
        <w:t>נא ציין דרגתך</w:t>
      </w:r>
      <w:r w:rsidRPr="001D395D">
        <w:rPr>
          <w:rFonts w:asciiTheme="minorHAnsi" w:eastAsia="Calibri" w:hAnsiTheme="minorHAnsi" w:cstheme="minorHAnsi"/>
          <w:sz w:val="24"/>
          <w:szCs w:val="24"/>
          <w:rtl/>
        </w:rPr>
        <w:t>.</w:t>
      </w:r>
    </w:p>
    <w:p w14:paraId="6A671D14" w14:textId="3AF0B7B2" w:rsidR="001D395D" w:rsidRDefault="001D395D">
      <w:pPr>
        <w:spacing w:after="0" w:line="240" w:lineRule="auto"/>
        <w:rPr>
          <w:rFonts w:asciiTheme="minorHAnsi" w:eastAsia="Times New Roman" w:hAnsiTheme="minorHAnsi" w:cstheme="minorHAnsi"/>
          <w:b/>
          <w:bCs/>
          <w:sz w:val="26"/>
          <w:szCs w:val="26"/>
          <w:u w:val="single"/>
          <w:rtl/>
          <w:lang w:eastAsia="he-IL"/>
        </w:rPr>
      </w:pPr>
      <w:r>
        <w:rPr>
          <w:rFonts w:asciiTheme="minorHAnsi" w:eastAsia="Times New Roman" w:hAnsiTheme="minorHAnsi" w:cstheme="minorHAnsi"/>
          <w:b/>
          <w:bCs/>
          <w:sz w:val="26"/>
          <w:szCs w:val="26"/>
          <w:u w:val="single"/>
          <w:rtl/>
          <w:lang w:eastAsia="he-IL"/>
        </w:rPr>
        <w:br w:type="page"/>
      </w:r>
    </w:p>
    <w:p w14:paraId="3FC3FE82" w14:textId="77777777" w:rsidR="00475528" w:rsidRPr="001D395D" w:rsidRDefault="00475528" w:rsidP="00475528">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p>
    <w:p w14:paraId="2AAFAE98" w14:textId="041FB722" w:rsidR="004B7ACB" w:rsidRPr="001D395D" w:rsidRDefault="00B04C18" w:rsidP="00475528">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t>פרק ד'- מידע נוסף אודות נ</w:t>
      </w:r>
      <w:r w:rsidR="00882DF5" w:rsidRPr="001D395D">
        <w:rPr>
          <w:rFonts w:asciiTheme="minorHAnsi" w:eastAsia="Times New Roman" w:hAnsiTheme="minorHAnsi" w:cstheme="minorHAnsi"/>
          <w:b/>
          <w:bCs/>
          <w:sz w:val="26"/>
          <w:szCs w:val="26"/>
          <w:u w:val="single"/>
          <w:rtl/>
          <w:lang w:eastAsia="he-IL"/>
        </w:rPr>
        <w:t>י</w:t>
      </w:r>
      <w:r w:rsidRPr="001D395D">
        <w:rPr>
          <w:rFonts w:asciiTheme="minorHAnsi" w:eastAsia="Times New Roman" w:hAnsiTheme="minorHAnsi" w:cstheme="minorHAnsi"/>
          <w:b/>
          <w:bCs/>
          <w:sz w:val="26"/>
          <w:szCs w:val="26"/>
          <w:u w:val="single"/>
          <w:rtl/>
          <w:lang w:eastAsia="he-IL"/>
        </w:rPr>
        <w:t xml:space="preserve">סיון בתפקיד ניהולי בכיר </w:t>
      </w:r>
    </w:p>
    <w:p w14:paraId="30C9D93B" w14:textId="72181BE2" w:rsidR="004B7ACB" w:rsidRPr="001D395D" w:rsidRDefault="00B04C18" w:rsidP="004B7ACB">
      <w:pPr>
        <w:tabs>
          <w:tab w:val="left" w:pos="469"/>
        </w:tabs>
        <w:bidi/>
        <w:spacing w:line="360" w:lineRule="auto"/>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u w:val="single"/>
          <w:rtl/>
        </w:rPr>
        <w:t>את המענה לכל תתי הסעיפים בפרק זה להלן, יש לתת אך ורק בהתייחס ל</w:t>
      </w:r>
      <w:r w:rsidR="00202CF4" w:rsidRPr="001D395D">
        <w:rPr>
          <w:rFonts w:asciiTheme="minorHAnsi" w:eastAsia="Calibri" w:hAnsiTheme="minorHAnsi" w:cstheme="minorHAnsi"/>
          <w:b/>
          <w:bCs/>
          <w:sz w:val="24"/>
          <w:szCs w:val="24"/>
          <w:u w:val="single"/>
          <w:rtl/>
        </w:rPr>
        <w:t xml:space="preserve">תקופת הניסיון הנדרש </w:t>
      </w:r>
      <w:r w:rsidRPr="001D395D">
        <w:rPr>
          <w:rFonts w:asciiTheme="minorHAnsi" w:eastAsia="Calibri" w:hAnsiTheme="minorHAnsi" w:cstheme="minorHAnsi"/>
          <w:b/>
          <w:bCs/>
          <w:sz w:val="24"/>
          <w:szCs w:val="24"/>
          <w:u w:val="single"/>
          <w:rtl/>
        </w:rPr>
        <w:t xml:space="preserve"> בתפקיד ניהולי בכיר, </w:t>
      </w:r>
      <w:r w:rsidR="005F111B" w:rsidRPr="001D395D">
        <w:rPr>
          <w:rFonts w:asciiTheme="minorHAnsi" w:eastAsia="Calibri" w:hAnsiTheme="minorHAnsi" w:cstheme="minorHAnsi"/>
          <w:b/>
          <w:bCs/>
          <w:sz w:val="24"/>
          <w:szCs w:val="24"/>
          <w:u w:val="single"/>
          <w:rtl/>
        </w:rPr>
        <w:t xml:space="preserve">ו/או בכהונה ציבורית </w:t>
      </w:r>
      <w:r w:rsidRPr="001D395D">
        <w:rPr>
          <w:rFonts w:asciiTheme="minorHAnsi" w:eastAsia="Calibri" w:hAnsiTheme="minorHAnsi" w:cstheme="minorHAnsi"/>
          <w:b/>
          <w:bCs/>
          <w:sz w:val="24"/>
          <w:szCs w:val="24"/>
          <w:u w:val="single"/>
          <w:rtl/>
        </w:rPr>
        <w:t xml:space="preserve"> כפי שהוגדר במודעה בכפוף לתנאים המנויים במודעה</w:t>
      </w:r>
      <w:r w:rsidRPr="001D395D">
        <w:rPr>
          <w:rFonts w:asciiTheme="minorHAnsi" w:eastAsia="Calibri" w:hAnsiTheme="minorHAnsi" w:cstheme="minorHAnsi"/>
          <w:b/>
          <w:bCs/>
          <w:sz w:val="24"/>
          <w:szCs w:val="24"/>
          <w:rtl/>
        </w:rPr>
        <w:t>.</w:t>
      </w:r>
      <w:r w:rsidRPr="001D395D">
        <w:rPr>
          <w:rFonts w:asciiTheme="minorHAnsi" w:eastAsia="Calibri" w:hAnsiTheme="minorHAnsi" w:cstheme="minorHAnsi"/>
          <w:b/>
          <w:bCs/>
          <w:sz w:val="24"/>
          <w:szCs w:val="24"/>
          <w:vertAlign w:val="superscript"/>
          <w:rtl/>
        </w:rPr>
        <w:footnoteReference w:id="3"/>
      </w:r>
    </w:p>
    <w:p w14:paraId="4A9F885F" w14:textId="77777777" w:rsidR="004B7ACB" w:rsidRPr="001D395D" w:rsidRDefault="00B04C18" w:rsidP="004B7ACB">
      <w:pPr>
        <w:tabs>
          <w:tab w:val="left" w:pos="469"/>
        </w:tabs>
        <w:bidi/>
        <w:spacing w:line="360" w:lineRule="auto"/>
        <w:rPr>
          <w:rFonts w:asciiTheme="minorHAnsi" w:eastAsia="Calibri" w:hAnsiTheme="minorHAnsi" w:cstheme="minorHAnsi"/>
          <w:sz w:val="24"/>
          <w:szCs w:val="24"/>
        </w:rPr>
      </w:pPr>
      <w:r w:rsidRPr="001D395D">
        <w:rPr>
          <w:rFonts w:asciiTheme="minorHAnsi" w:eastAsia="Calibri" w:hAnsiTheme="minorHAnsi" w:cstheme="minorHAnsi"/>
          <w:sz w:val="24"/>
          <w:szCs w:val="24"/>
          <w:rtl/>
        </w:rPr>
        <w:t xml:space="preserve">ביחס לתפקיד בזרועות הביטחון וההצלה, </w:t>
      </w:r>
      <w:r w:rsidRPr="001D395D">
        <w:rPr>
          <w:rFonts w:asciiTheme="minorHAnsi" w:eastAsia="Calibri" w:hAnsiTheme="minorHAnsi" w:cstheme="minorHAnsi"/>
          <w:sz w:val="24"/>
          <w:szCs w:val="24"/>
          <w:u w:val="single"/>
          <w:rtl/>
        </w:rPr>
        <w:t>נא ציין בנוסף את דרגתך</w:t>
      </w:r>
      <w:r w:rsidRPr="001D395D">
        <w:rPr>
          <w:rFonts w:asciiTheme="minorHAnsi" w:eastAsia="Calibri" w:hAnsiTheme="minorHAnsi" w:cstheme="minorHAnsi"/>
          <w:sz w:val="24"/>
          <w:szCs w:val="24"/>
          <w:rtl/>
        </w:rPr>
        <w:t>.</w:t>
      </w:r>
    </w:p>
    <w:p w14:paraId="653F797A" w14:textId="7777777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Calibri" w:hAnsiTheme="minorHAnsi" w:cstheme="minorHAnsi"/>
          <w:b/>
          <w:bCs/>
          <w:sz w:val="24"/>
          <w:szCs w:val="24"/>
          <w:u w:val="single"/>
        </w:rPr>
      </w:pPr>
      <w:r w:rsidRPr="001D395D">
        <w:rPr>
          <w:rFonts w:asciiTheme="minorHAnsi" w:eastAsia="Calibri" w:hAnsiTheme="minorHAnsi" w:cstheme="minorHAnsi"/>
          <w:b/>
          <w:bCs/>
          <w:sz w:val="24"/>
          <w:szCs w:val="24"/>
          <w:u w:val="single"/>
          <w:rtl/>
        </w:rPr>
        <w:t>מספר מועסקים/משרתים והיקף מכירות/תקציב שנתי</w:t>
      </w:r>
    </w:p>
    <w:tbl>
      <w:tblPr>
        <w:tblStyle w:val="TableGrid"/>
        <w:bidiVisual/>
        <w:tblW w:w="4862" w:type="pct"/>
        <w:tblLayout w:type="fixed"/>
        <w:tblLook w:val="04A0" w:firstRow="1" w:lastRow="0" w:firstColumn="1" w:lastColumn="0" w:noHBand="0" w:noVBand="1"/>
      </w:tblPr>
      <w:tblGrid>
        <w:gridCol w:w="1289"/>
        <w:gridCol w:w="1438"/>
        <w:gridCol w:w="1756"/>
        <w:gridCol w:w="1756"/>
        <w:gridCol w:w="1755"/>
        <w:gridCol w:w="1913"/>
      </w:tblGrid>
      <w:tr w:rsidR="00BF32BA" w:rsidRPr="001D395D" w14:paraId="04404DF2" w14:textId="77777777" w:rsidTr="0092656E">
        <w:trPr>
          <w:trHeight w:val="3070"/>
        </w:trPr>
        <w:tc>
          <w:tcPr>
            <w:tcW w:w="1115" w:type="dxa"/>
            <w:tcBorders>
              <w:top w:val="double" w:sz="2" w:space="0" w:color="auto"/>
              <w:left w:val="double" w:sz="2" w:space="0" w:color="auto"/>
            </w:tcBorders>
            <w:shd w:val="clear" w:color="auto" w:fill="DBE5F1"/>
            <w:vAlign w:val="center"/>
          </w:tcPr>
          <w:p w14:paraId="4F243CC6" w14:textId="77777777" w:rsidR="004B7ACB" w:rsidRPr="001D395D" w:rsidRDefault="004B7ACB" w:rsidP="0092656E">
            <w:pPr>
              <w:bidi/>
              <w:spacing w:after="200"/>
              <w:rPr>
                <w:rFonts w:asciiTheme="minorHAnsi" w:hAnsiTheme="minorHAnsi" w:cstheme="minorHAnsi"/>
                <w:b/>
                <w:bCs/>
                <w:sz w:val="24"/>
                <w:szCs w:val="24"/>
                <w:rtl/>
              </w:rPr>
            </w:pPr>
          </w:p>
          <w:p w14:paraId="3C3C50A5"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70EEA62D" w14:textId="77777777" w:rsidR="004B7ACB" w:rsidRPr="001D395D" w:rsidRDefault="004B7ACB" w:rsidP="0092656E">
            <w:pPr>
              <w:bidi/>
              <w:rPr>
                <w:rFonts w:asciiTheme="minorHAnsi" w:hAnsiTheme="minorHAnsi" w:cstheme="minorHAnsi"/>
                <w:b/>
                <w:bCs/>
                <w:sz w:val="24"/>
                <w:szCs w:val="24"/>
                <w:rtl/>
              </w:rPr>
            </w:pPr>
          </w:p>
        </w:tc>
        <w:tc>
          <w:tcPr>
            <w:tcW w:w="1245" w:type="dxa"/>
            <w:tcBorders>
              <w:top w:val="double" w:sz="2" w:space="0" w:color="auto"/>
            </w:tcBorders>
            <w:shd w:val="clear" w:color="auto" w:fill="DBE5F1"/>
            <w:vAlign w:val="center"/>
          </w:tcPr>
          <w:p w14:paraId="0E69FD3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tc>
        <w:tc>
          <w:tcPr>
            <w:tcW w:w="1521" w:type="dxa"/>
            <w:tcBorders>
              <w:top w:val="double" w:sz="2" w:space="0" w:color="auto"/>
            </w:tcBorders>
            <w:shd w:val="clear" w:color="auto" w:fill="DBE5F1"/>
            <w:vAlign w:val="center"/>
          </w:tcPr>
          <w:p w14:paraId="7EF53A74" w14:textId="28A25E27"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מספר המועסקים/ משרתים</w:t>
            </w:r>
            <w:r w:rsidR="00102F25" w:rsidRPr="001D395D">
              <w:rPr>
                <w:rFonts w:asciiTheme="minorHAnsi" w:hAnsiTheme="minorHAnsi" w:cstheme="minorHAnsi"/>
                <w:b/>
                <w:bCs/>
                <w:sz w:val="24"/>
                <w:szCs w:val="24"/>
                <w:u w:val="single"/>
                <w:rtl/>
              </w:rPr>
              <w:t xml:space="preserve"> </w:t>
            </w:r>
            <w:r w:rsidRPr="001D395D">
              <w:rPr>
                <w:rFonts w:asciiTheme="minorHAnsi" w:hAnsiTheme="minorHAnsi" w:cstheme="minorHAnsi"/>
                <w:b/>
                <w:bCs/>
                <w:sz w:val="24"/>
                <w:szCs w:val="24"/>
                <w:u w:val="single"/>
                <w:rtl/>
              </w:rPr>
              <w:t>בארגון</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בתקופה הרלוונטית</w:t>
            </w:r>
          </w:p>
        </w:tc>
        <w:tc>
          <w:tcPr>
            <w:tcW w:w="1521" w:type="dxa"/>
            <w:tcBorders>
              <w:top w:val="double" w:sz="2" w:space="0" w:color="auto"/>
            </w:tcBorders>
            <w:shd w:val="clear" w:color="auto" w:fill="DBE5F1"/>
            <w:vAlign w:val="center"/>
          </w:tcPr>
          <w:p w14:paraId="20D0782B" w14:textId="77777777" w:rsidR="004B7ACB" w:rsidRPr="001D395D" w:rsidRDefault="004B7ACB" w:rsidP="0092656E">
            <w:pPr>
              <w:bidi/>
              <w:rPr>
                <w:rFonts w:asciiTheme="minorHAnsi" w:hAnsiTheme="minorHAnsi" w:cstheme="minorHAnsi"/>
                <w:b/>
                <w:bCs/>
                <w:sz w:val="24"/>
                <w:szCs w:val="24"/>
                <w:rtl/>
              </w:rPr>
            </w:pPr>
          </w:p>
          <w:p w14:paraId="15C90118" w14:textId="428C77AD"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מספר המועסקים/ משרתים</w:t>
            </w:r>
            <w:r w:rsidR="00102F25" w:rsidRPr="001D395D">
              <w:rPr>
                <w:rFonts w:asciiTheme="minorHAnsi" w:hAnsiTheme="minorHAnsi" w:cstheme="minorHAnsi"/>
                <w:b/>
                <w:bCs/>
                <w:sz w:val="24"/>
                <w:szCs w:val="24"/>
                <w:u w:val="single"/>
                <w:rtl/>
              </w:rPr>
              <w:t xml:space="preserve"> </w:t>
            </w:r>
            <w:r w:rsidRPr="001D395D">
              <w:rPr>
                <w:rFonts w:asciiTheme="minorHAnsi" w:hAnsiTheme="minorHAnsi" w:cstheme="minorHAnsi"/>
                <w:b/>
                <w:bCs/>
                <w:sz w:val="24"/>
                <w:szCs w:val="24"/>
                <w:u w:val="single"/>
                <w:rtl/>
              </w:rPr>
              <w:t>ביחידה אותה ניהלת</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בתקופה הרלוונטית</w:t>
            </w:r>
          </w:p>
        </w:tc>
        <w:tc>
          <w:tcPr>
            <w:tcW w:w="1520" w:type="dxa"/>
            <w:tcBorders>
              <w:top w:val="double" w:sz="2" w:space="0" w:color="auto"/>
            </w:tcBorders>
            <w:shd w:val="clear" w:color="auto" w:fill="DBE5F1"/>
            <w:vAlign w:val="center"/>
          </w:tcPr>
          <w:p w14:paraId="5B3BBCD3" w14:textId="77777777" w:rsidR="004B7ACB" w:rsidRPr="001D395D" w:rsidRDefault="004B7ACB" w:rsidP="0092656E">
            <w:pPr>
              <w:bidi/>
              <w:spacing w:before="120" w:after="120"/>
              <w:rPr>
                <w:rFonts w:asciiTheme="minorHAnsi" w:hAnsiTheme="minorHAnsi" w:cstheme="minorHAnsi"/>
                <w:b/>
                <w:bCs/>
                <w:sz w:val="24"/>
                <w:szCs w:val="24"/>
                <w:rtl/>
              </w:rPr>
            </w:pPr>
          </w:p>
          <w:p w14:paraId="66D6AEB3" w14:textId="26BD082B" w:rsidR="004B7ACB" w:rsidRPr="001D395D" w:rsidRDefault="00B04C18" w:rsidP="00102F25">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היקף מכירות/תקציב שנתי</w:t>
            </w:r>
            <w:r w:rsidR="00102F25" w:rsidRPr="001D395D">
              <w:rPr>
                <w:rFonts w:asciiTheme="minorHAnsi" w:hAnsiTheme="minorHAnsi" w:cstheme="minorHAnsi"/>
                <w:b/>
                <w:bCs/>
                <w:sz w:val="24"/>
                <w:szCs w:val="24"/>
                <w:u w:val="single"/>
                <w:rtl/>
              </w:rPr>
              <w:t xml:space="preserve"> </w:t>
            </w:r>
            <w:r w:rsidRPr="001D395D">
              <w:rPr>
                <w:rFonts w:asciiTheme="minorHAnsi" w:hAnsiTheme="minorHAnsi" w:cstheme="minorHAnsi"/>
                <w:b/>
                <w:bCs/>
                <w:sz w:val="24"/>
                <w:szCs w:val="24"/>
                <w:u w:val="single"/>
                <w:rtl/>
              </w:rPr>
              <w:t>של הארגון</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בתקופה הרלוונטית</w:t>
            </w:r>
          </w:p>
        </w:tc>
        <w:tc>
          <w:tcPr>
            <w:tcW w:w="1657" w:type="dxa"/>
            <w:tcBorders>
              <w:top w:val="double" w:sz="2" w:space="0" w:color="auto"/>
              <w:right w:val="double" w:sz="2" w:space="0" w:color="auto"/>
            </w:tcBorders>
            <w:shd w:val="clear" w:color="auto" w:fill="DBE5F1"/>
            <w:vAlign w:val="center"/>
          </w:tcPr>
          <w:p w14:paraId="54F8F932" w14:textId="77777777" w:rsidR="004B7ACB" w:rsidRPr="001D395D" w:rsidRDefault="004B7ACB" w:rsidP="0092656E">
            <w:pPr>
              <w:bidi/>
              <w:spacing w:before="120" w:after="120"/>
              <w:rPr>
                <w:rFonts w:asciiTheme="minorHAnsi" w:hAnsiTheme="minorHAnsi" w:cstheme="minorHAnsi"/>
                <w:b/>
                <w:bCs/>
                <w:sz w:val="24"/>
                <w:szCs w:val="24"/>
                <w:rtl/>
              </w:rPr>
            </w:pPr>
          </w:p>
          <w:p w14:paraId="6E7CC9C7" w14:textId="77777777" w:rsidR="004B7ACB" w:rsidRPr="001D395D" w:rsidRDefault="004B7ACB" w:rsidP="0092656E">
            <w:pPr>
              <w:bidi/>
              <w:spacing w:before="120" w:after="120"/>
              <w:rPr>
                <w:rFonts w:asciiTheme="minorHAnsi" w:hAnsiTheme="minorHAnsi" w:cstheme="minorHAnsi"/>
                <w:b/>
                <w:bCs/>
                <w:sz w:val="24"/>
                <w:szCs w:val="24"/>
                <w:rtl/>
              </w:rPr>
            </w:pPr>
          </w:p>
          <w:p w14:paraId="1495508B" w14:textId="44686147" w:rsidR="004B7ACB" w:rsidRPr="001D395D" w:rsidRDefault="00B04C18" w:rsidP="00102F25">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היקף</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מכירות / תקציב שנתי</w:t>
            </w:r>
            <w:r w:rsidR="00102F25" w:rsidRPr="001D395D">
              <w:rPr>
                <w:rFonts w:asciiTheme="minorHAnsi" w:hAnsiTheme="minorHAnsi" w:cstheme="minorHAnsi"/>
                <w:b/>
                <w:bCs/>
                <w:sz w:val="24"/>
                <w:szCs w:val="24"/>
                <w:u w:val="single"/>
                <w:rtl/>
              </w:rPr>
              <w:t xml:space="preserve"> </w:t>
            </w:r>
            <w:r w:rsidRPr="001D395D">
              <w:rPr>
                <w:rFonts w:asciiTheme="minorHAnsi" w:hAnsiTheme="minorHAnsi" w:cstheme="minorHAnsi"/>
                <w:b/>
                <w:bCs/>
                <w:sz w:val="24"/>
                <w:szCs w:val="24"/>
                <w:u w:val="single"/>
                <w:rtl/>
              </w:rPr>
              <w:t>של היחידה אותה ניהלת</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בתקופה הרלוונטית</w:t>
            </w:r>
          </w:p>
          <w:p w14:paraId="3F3F8E3B" w14:textId="77777777" w:rsidR="004B7ACB" w:rsidRPr="001D395D" w:rsidRDefault="004B7ACB" w:rsidP="0092656E">
            <w:pPr>
              <w:bidi/>
              <w:spacing w:before="120" w:after="120"/>
              <w:rPr>
                <w:rFonts w:asciiTheme="minorHAnsi" w:hAnsiTheme="minorHAnsi" w:cstheme="minorHAnsi"/>
                <w:b/>
                <w:bCs/>
                <w:sz w:val="24"/>
                <w:szCs w:val="24"/>
                <w:rtl/>
              </w:rPr>
            </w:pPr>
          </w:p>
        </w:tc>
      </w:tr>
      <w:tr w:rsidR="00BF32BA" w:rsidRPr="001D395D" w14:paraId="3918BABD" w14:textId="77777777" w:rsidTr="0092656E">
        <w:trPr>
          <w:trHeight w:val="964"/>
        </w:trPr>
        <w:tc>
          <w:tcPr>
            <w:tcW w:w="1115" w:type="dxa"/>
            <w:tcBorders>
              <w:left w:val="double" w:sz="2" w:space="0" w:color="auto"/>
            </w:tcBorders>
          </w:tcPr>
          <w:p w14:paraId="31FAEE98" w14:textId="77777777" w:rsidR="004B7ACB" w:rsidRPr="001D395D" w:rsidRDefault="004B7ACB" w:rsidP="0092656E">
            <w:pPr>
              <w:bidi/>
              <w:rPr>
                <w:rFonts w:asciiTheme="minorHAnsi" w:hAnsiTheme="minorHAnsi" w:cstheme="minorHAnsi"/>
                <w:b/>
                <w:bCs/>
                <w:sz w:val="24"/>
                <w:szCs w:val="24"/>
                <w:u w:val="single"/>
                <w:rtl/>
              </w:rPr>
            </w:pPr>
          </w:p>
        </w:tc>
        <w:tc>
          <w:tcPr>
            <w:tcW w:w="1245" w:type="dxa"/>
          </w:tcPr>
          <w:p w14:paraId="02A0011C" w14:textId="77777777" w:rsidR="004B7ACB" w:rsidRPr="001D395D" w:rsidRDefault="004B7ACB" w:rsidP="0092656E">
            <w:pPr>
              <w:bidi/>
              <w:rPr>
                <w:rFonts w:asciiTheme="minorHAnsi" w:hAnsiTheme="minorHAnsi" w:cstheme="minorHAnsi"/>
                <w:b/>
                <w:bCs/>
                <w:sz w:val="24"/>
                <w:szCs w:val="24"/>
                <w:u w:val="single"/>
                <w:rtl/>
              </w:rPr>
            </w:pPr>
          </w:p>
        </w:tc>
        <w:tc>
          <w:tcPr>
            <w:tcW w:w="1521" w:type="dxa"/>
          </w:tcPr>
          <w:p w14:paraId="4F573203" w14:textId="77777777" w:rsidR="004B7ACB" w:rsidRPr="001D395D" w:rsidRDefault="004B7ACB" w:rsidP="0092656E">
            <w:pPr>
              <w:bidi/>
              <w:rPr>
                <w:rFonts w:asciiTheme="minorHAnsi" w:hAnsiTheme="minorHAnsi" w:cstheme="minorHAnsi"/>
                <w:b/>
                <w:bCs/>
                <w:sz w:val="24"/>
                <w:szCs w:val="24"/>
                <w:u w:val="single"/>
                <w:rtl/>
              </w:rPr>
            </w:pPr>
          </w:p>
        </w:tc>
        <w:tc>
          <w:tcPr>
            <w:tcW w:w="1521" w:type="dxa"/>
          </w:tcPr>
          <w:p w14:paraId="5F2688B0" w14:textId="77777777" w:rsidR="004B7ACB" w:rsidRPr="001D395D" w:rsidRDefault="004B7ACB" w:rsidP="0092656E">
            <w:pPr>
              <w:bidi/>
              <w:rPr>
                <w:rFonts w:asciiTheme="minorHAnsi" w:hAnsiTheme="minorHAnsi" w:cstheme="minorHAnsi"/>
                <w:b/>
                <w:bCs/>
                <w:sz w:val="24"/>
                <w:szCs w:val="24"/>
                <w:u w:val="single"/>
                <w:rtl/>
              </w:rPr>
            </w:pPr>
          </w:p>
        </w:tc>
        <w:tc>
          <w:tcPr>
            <w:tcW w:w="1520" w:type="dxa"/>
          </w:tcPr>
          <w:p w14:paraId="6456B27C" w14:textId="77777777" w:rsidR="004B7ACB" w:rsidRPr="001D395D" w:rsidRDefault="004B7ACB" w:rsidP="0092656E">
            <w:pPr>
              <w:bidi/>
              <w:rPr>
                <w:rFonts w:asciiTheme="minorHAnsi" w:hAnsiTheme="minorHAnsi" w:cstheme="minorHAnsi"/>
                <w:b/>
                <w:bCs/>
                <w:sz w:val="24"/>
                <w:szCs w:val="24"/>
                <w:u w:val="single"/>
                <w:rtl/>
              </w:rPr>
            </w:pPr>
          </w:p>
        </w:tc>
        <w:tc>
          <w:tcPr>
            <w:tcW w:w="1657" w:type="dxa"/>
            <w:tcBorders>
              <w:right w:val="double" w:sz="2" w:space="0" w:color="auto"/>
            </w:tcBorders>
          </w:tcPr>
          <w:p w14:paraId="6D0A241F"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625052F4" w14:textId="77777777" w:rsidTr="0092656E">
        <w:trPr>
          <w:trHeight w:val="964"/>
        </w:trPr>
        <w:tc>
          <w:tcPr>
            <w:tcW w:w="1115" w:type="dxa"/>
            <w:tcBorders>
              <w:left w:val="double" w:sz="2" w:space="0" w:color="auto"/>
            </w:tcBorders>
          </w:tcPr>
          <w:p w14:paraId="04C0B9B5" w14:textId="77777777" w:rsidR="004B7ACB" w:rsidRPr="001D395D" w:rsidRDefault="004B7ACB" w:rsidP="0092656E">
            <w:pPr>
              <w:bidi/>
              <w:rPr>
                <w:rFonts w:asciiTheme="minorHAnsi" w:hAnsiTheme="minorHAnsi" w:cstheme="minorHAnsi"/>
                <w:b/>
                <w:bCs/>
                <w:sz w:val="24"/>
                <w:szCs w:val="24"/>
                <w:u w:val="single"/>
                <w:rtl/>
              </w:rPr>
            </w:pPr>
          </w:p>
        </w:tc>
        <w:tc>
          <w:tcPr>
            <w:tcW w:w="1245" w:type="dxa"/>
          </w:tcPr>
          <w:p w14:paraId="70A10E72" w14:textId="77777777" w:rsidR="004B7ACB" w:rsidRPr="001D395D" w:rsidRDefault="004B7ACB" w:rsidP="0092656E">
            <w:pPr>
              <w:bidi/>
              <w:rPr>
                <w:rFonts w:asciiTheme="minorHAnsi" w:hAnsiTheme="minorHAnsi" w:cstheme="minorHAnsi"/>
                <w:b/>
                <w:bCs/>
                <w:sz w:val="24"/>
                <w:szCs w:val="24"/>
                <w:u w:val="single"/>
                <w:rtl/>
              </w:rPr>
            </w:pPr>
          </w:p>
        </w:tc>
        <w:tc>
          <w:tcPr>
            <w:tcW w:w="1521" w:type="dxa"/>
          </w:tcPr>
          <w:p w14:paraId="6DB4265E" w14:textId="77777777" w:rsidR="004B7ACB" w:rsidRPr="001D395D" w:rsidRDefault="004B7ACB" w:rsidP="0092656E">
            <w:pPr>
              <w:bidi/>
              <w:rPr>
                <w:rFonts w:asciiTheme="minorHAnsi" w:hAnsiTheme="minorHAnsi" w:cstheme="minorHAnsi"/>
                <w:b/>
                <w:bCs/>
                <w:sz w:val="24"/>
                <w:szCs w:val="24"/>
                <w:u w:val="single"/>
                <w:rtl/>
              </w:rPr>
            </w:pPr>
          </w:p>
        </w:tc>
        <w:tc>
          <w:tcPr>
            <w:tcW w:w="1521" w:type="dxa"/>
          </w:tcPr>
          <w:p w14:paraId="3330E733" w14:textId="77777777" w:rsidR="004B7ACB" w:rsidRPr="001D395D" w:rsidRDefault="004B7ACB" w:rsidP="0092656E">
            <w:pPr>
              <w:bidi/>
              <w:rPr>
                <w:rFonts w:asciiTheme="minorHAnsi" w:hAnsiTheme="minorHAnsi" w:cstheme="minorHAnsi"/>
                <w:b/>
                <w:bCs/>
                <w:sz w:val="24"/>
                <w:szCs w:val="24"/>
                <w:u w:val="single"/>
                <w:rtl/>
              </w:rPr>
            </w:pPr>
          </w:p>
        </w:tc>
        <w:tc>
          <w:tcPr>
            <w:tcW w:w="1520" w:type="dxa"/>
          </w:tcPr>
          <w:p w14:paraId="76225D86" w14:textId="77777777" w:rsidR="004B7ACB" w:rsidRPr="001D395D" w:rsidRDefault="004B7ACB" w:rsidP="0092656E">
            <w:pPr>
              <w:bidi/>
              <w:rPr>
                <w:rFonts w:asciiTheme="minorHAnsi" w:hAnsiTheme="minorHAnsi" w:cstheme="minorHAnsi"/>
                <w:b/>
                <w:bCs/>
                <w:sz w:val="24"/>
                <w:szCs w:val="24"/>
                <w:u w:val="single"/>
                <w:rtl/>
              </w:rPr>
            </w:pPr>
          </w:p>
        </w:tc>
        <w:tc>
          <w:tcPr>
            <w:tcW w:w="1657" w:type="dxa"/>
            <w:tcBorders>
              <w:right w:val="double" w:sz="2" w:space="0" w:color="auto"/>
            </w:tcBorders>
          </w:tcPr>
          <w:p w14:paraId="1F6AE142"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255D6476" w14:textId="77777777" w:rsidTr="0092656E">
        <w:trPr>
          <w:trHeight w:val="964"/>
        </w:trPr>
        <w:tc>
          <w:tcPr>
            <w:tcW w:w="1115" w:type="dxa"/>
            <w:tcBorders>
              <w:left w:val="double" w:sz="2" w:space="0" w:color="auto"/>
            </w:tcBorders>
          </w:tcPr>
          <w:p w14:paraId="3E8B3A66" w14:textId="77777777" w:rsidR="004B7ACB" w:rsidRPr="001D395D" w:rsidRDefault="004B7ACB" w:rsidP="0092656E">
            <w:pPr>
              <w:bidi/>
              <w:rPr>
                <w:rFonts w:asciiTheme="minorHAnsi" w:hAnsiTheme="minorHAnsi" w:cstheme="minorHAnsi"/>
                <w:b/>
                <w:bCs/>
                <w:sz w:val="24"/>
                <w:szCs w:val="24"/>
                <w:u w:val="single"/>
                <w:rtl/>
              </w:rPr>
            </w:pPr>
          </w:p>
        </w:tc>
        <w:tc>
          <w:tcPr>
            <w:tcW w:w="1245" w:type="dxa"/>
          </w:tcPr>
          <w:p w14:paraId="7E4C3A23" w14:textId="77777777" w:rsidR="004B7ACB" w:rsidRPr="001D395D" w:rsidRDefault="004B7ACB" w:rsidP="0092656E">
            <w:pPr>
              <w:bidi/>
              <w:rPr>
                <w:rFonts w:asciiTheme="minorHAnsi" w:hAnsiTheme="minorHAnsi" w:cstheme="minorHAnsi"/>
                <w:b/>
                <w:bCs/>
                <w:sz w:val="24"/>
                <w:szCs w:val="24"/>
                <w:u w:val="single"/>
                <w:rtl/>
              </w:rPr>
            </w:pPr>
          </w:p>
        </w:tc>
        <w:tc>
          <w:tcPr>
            <w:tcW w:w="1521" w:type="dxa"/>
          </w:tcPr>
          <w:p w14:paraId="4D5F3DCF" w14:textId="77777777" w:rsidR="004B7ACB" w:rsidRPr="001D395D" w:rsidRDefault="004B7ACB" w:rsidP="0092656E">
            <w:pPr>
              <w:bidi/>
              <w:rPr>
                <w:rFonts w:asciiTheme="minorHAnsi" w:hAnsiTheme="minorHAnsi" w:cstheme="minorHAnsi"/>
                <w:b/>
                <w:bCs/>
                <w:sz w:val="24"/>
                <w:szCs w:val="24"/>
                <w:u w:val="single"/>
                <w:rtl/>
              </w:rPr>
            </w:pPr>
          </w:p>
        </w:tc>
        <w:tc>
          <w:tcPr>
            <w:tcW w:w="1521" w:type="dxa"/>
          </w:tcPr>
          <w:p w14:paraId="59D31A05" w14:textId="77777777" w:rsidR="004B7ACB" w:rsidRPr="001D395D" w:rsidRDefault="004B7ACB" w:rsidP="0092656E">
            <w:pPr>
              <w:bidi/>
              <w:rPr>
                <w:rFonts w:asciiTheme="minorHAnsi" w:hAnsiTheme="minorHAnsi" w:cstheme="minorHAnsi"/>
                <w:b/>
                <w:bCs/>
                <w:sz w:val="24"/>
                <w:szCs w:val="24"/>
                <w:u w:val="single"/>
                <w:rtl/>
              </w:rPr>
            </w:pPr>
          </w:p>
        </w:tc>
        <w:tc>
          <w:tcPr>
            <w:tcW w:w="1520" w:type="dxa"/>
          </w:tcPr>
          <w:p w14:paraId="129A1A45" w14:textId="77777777" w:rsidR="004B7ACB" w:rsidRPr="001D395D" w:rsidRDefault="004B7ACB" w:rsidP="0092656E">
            <w:pPr>
              <w:bidi/>
              <w:rPr>
                <w:rFonts w:asciiTheme="minorHAnsi" w:hAnsiTheme="minorHAnsi" w:cstheme="minorHAnsi"/>
                <w:b/>
                <w:bCs/>
                <w:sz w:val="24"/>
                <w:szCs w:val="24"/>
                <w:u w:val="single"/>
                <w:rtl/>
              </w:rPr>
            </w:pPr>
          </w:p>
        </w:tc>
        <w:tc>
          <w:tcPr>
            <w:tcW w:w="1657" w:type="dxa"/>
            <w:tcBorders>
              <w:right w:val="double" w:sz="2" w:space="0" w:color="auto"/>
            </w:tcBorders>
          </w:tcPr>
          <w:p w14:paraId="3CEE847C"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30E6866A" w14:textId="77777777" w:rsidTr="0092656E">
        <w:trPr>
          <w:trHeight w:val="964"/>
        </w:trPr>
        <w:tc>
          <w:tcPr>
            <w:tcW w:w="1115" w:type="dxa"/>
            <w:tcBorders>
              <w:left w:val="double" w:sz="2" w:space="0" w:color="auto"/>
              <w:bottom w:val="double" w:sz="2" w:space="0" w:color="auto"/>
            </w:tcBorders>
          </w:tcPr>
          <w:p w14:paraId="0AE3CD6D" w14:textId="77777777" w:rsidR="004B7ACB" w:rsidRPr="001D395D" w:rsidRDefault="004B7ACB" w:rsidP="0092656E">
            <w:pPr>
              <w:bidi/>
              <w:rPr>
                <w:rFonts w:asciiTheme="minorHAnsi" w:hAnsiTheme="minorHAnsi" w:cstheme="minorHAnsi"/>
                <w:b/>
                <w:bCs/>
                <w:sz w:val="24"/>
                <w:szCs w:val="24"/>
                <w:u w:val="single"/>
                <w:rtl/>
              </w:rPr>
            </w:pPr>
          </w:p>
        </w:tc>
        <w:tc>
          <w:tcPr>
            <w:tcW w:w="1245" w:type="dxa"/>
            <w:tcBorders>
              <w:bottom w:val="double" w:sz="2" w:space="0" w:color="auto"/>
            </w:tcBorders>
          </w:tcPr>
          <w:p w14:paraId="604C77CE" w14:textId="77777777" w:rsidR="004B7ACB" w:rsidRPr="001D395D" w:rsidRDefault="004B7ACB" w:rsidP="0092656E">
            <w:pPr>
              <w:bidi/>
              <w:rPr>
                <w:rFonts w:asciiTheme="minorHAnsi" w:hAnsiTheme="minorHAnsi" w:cstheme="minorHAnsi"/>
                <w:b/>
                <w:bCs/>
                <w:sz w:val="24"/>
                <w:szCs w:val="24"/>
                <w:u w:val="single"/>
                <w:rtl/>
              </w:rPr>
            </w:pPr>
          </w:p>
        </w:tc>
        <w:tc>
          <w:tcPr>
            <w:tcW w:w="1521" w:type="dxa"/>
            <w:tcBorders>
              <w:bottom w:val="double" w:sz="2" w:space="0" w:color="auto"/>
            </w:tcBorders>
          </w:tcPr>
          <w:p w14:paraId="709D164A" w14:textId="77777777" w:rsidR="004B7ACB" w:rsidRPr="001D395D" w:rsidRDefault="004B7ACB" w:rsidP="0092656E">
            <w:pPr>
              <w:bidi/>
              <w:rPr>
                <w:rFonts w:asciiTheme="minorHAnsi" w:hAnsiTheme="minorHAnsi" w:cstheme="minorHAnsi"/>
                <w:b/>
                <w:bCs/>
                <w:sz w:val="24"/>
                <w:szCs w:val="24"/>
                <w:u w:val="single"/>
                <w:rtl/>
              </w:rPr>
            </w:pPr>
          </w:p>
        </w:tc>
        <w:tc>
          <w:tcPr>
            <w:tcW w:w="1521" w:type="dxa"/>
            <w:tcBorders>
              <w:bottom w:val="double" w:sz="2" w:space="0" w:color="auto"/>
            </w:tcBorders>
          </w:tcPr>
          <w:p w14:paraId="556D09C5" w14:textId="77777777" w:rsidR="004B7ACB" w:rsidRPr="001D395D" w:rsidRDefault="004B7ACB" w:rsidP="0092656E">
            <w:pPr>
              <w:bidi/>
              <w:rPr>
                <w:rFonts w:asciiTheme="minorHAnsi" w:hAnsiTheme="minorHAnsi" w:cstheme="minorHAnsi"/>
                <w:b/>
                <w:bCs/>
                <w:sz w:val="24"/>
                <w:szCs w:val="24"/>
                <w:u w:val="single"/>
                <w:rtl/>
              </w:rPr>
            </w:pPr>
          </w:p>
        </w:tc>
        <w:tc>
          <w:tcPr>
            <w:tcW w:w="1520" w:type="dxa"/>
            <w:tcBorders>
              <w:bottom w:val="double" w:sz="2" w:space="0" w:color="auto"/>
            </w:tcBorders>
          </w:tcPr>
          <w:p w14:paraId="531CB231" w14:textId="77777777" w:rsidR="004B7ACB" w:rsidRPr="001D395D" w:rsidRDefault="004B7ACB" w:rsidP="0092656E">
            <w:pPr>
              <w:bidi/>
              <w:rPr>
                <w:rFonts w:asciiTheme="minorHAnsi" w:hAnsiTheme="minorHAnsi" w:cstheme="minorHAnsi"/>
                <w:b/>
                <w:bCs/>
                <w:sz w:val="24"/>
                <w:szCs w:val="24"/>
                <w:u w:val="single"/>
                <w:rtl/>
              </w:rPr>
            </w:pPr>
          </w:p>
        </w:tc>
        <w:tc>
          <w:tcPr>
            <w:tcW w:w="1657" w:type="dxa"/>
            <w:tcBorders>
              <w:bottom w:val="double" w:sz="2" w:space="0" w:color="auto"/>
              <w:right w:val="double" w:sz="2" w:space="0" w:color="auto"/>
            </w:tcBorders>
          </w:tcPr>
          <w:p w14:paraId="0EECE3A9" w14:textId="77777777" w:rsidR="004B7ACB" w:rsidRPr="001D395D" w:rsidRDefault="004B7ACB" w:rsidP="0092656E">
            <w:pPr>
              <w:bidi/>
              <w:rPr>
                <w:rFonts w:asciiTheme="minorHAnsi" w:hAnsiTheme="minorHAnsi" w:cstheme="minorHAnsi"/>
                <w:b/>
                <w:bCs/>
                <w:sz w:val="24"/>
                <w:szCs w:val="24"/>
                <w:u w:val="single"/>
                <w:rtl/>
              </w:rPr>
            </w:pPr>
          </w:p>
        </w:tc>
      </w:tr>
    </w:tbl>
    <w:p w14:paraId="16BF56F1" w14:textId="7B948301" w:rsidR="001D395D" w:rsidRDefault="001D395D" w:rsidP="004B7ACB">
      <w:pPr>
        <w:bidi/>
        <w:spacing w:after="0"/>
        <w:rPr>
          <w:rFonts w:asciiTheme="minorHAnsi" w:eastAsia="Calibri" w:hAnsiTheme="minorHAnsi" w:cstheme="minorHAnsi"/>
          <w:b/>
          <w:bCs/>
          <w:sz w:val="24"/>
          <w:szCs w:val="24"/>
          <w:u w:val="single"/>
          <w:rtl/>
        </w:rPr>
      </w:pPr>
    </w:p>
    <w:p w14:paraId="0B72C942" w14:textId="77777777" w:rsidR="001D395D" w:rsidRPr="001D395D" w:rsidRDefault="001D395D">
      <w:pPr>
        <w:spacing w:after="0" w:line="240" w:lineRule="auto"/>
        <w:rPr>
          <w:rFonts w:asciiTheme="minorHAnsi" w:eastAsia="Calibri" w:hAnsiTheme="minorHAnsi" w:cstheme="minorHAnsi"/>
          <w:b/>
          <w:bCs/>
          <w:sz w:val="24"/>
          <w:szCs w:val="24"/>
          <w:rtl/>
        </w:rPr>
      </w:pPr>
      <w:r w:rsidRPr="001D395D">
        <w:rPr>
          <w:rFonts w:asciiTheme="minorHAnsi" w:eastAsia="Calibri" w:hAnsiTheme="minorHAnsi" w:cstheme="minorHAnsi"/>
          <w:b/>
          <w:bCs/>
          <w:sz w:val="24"/>
          <w:szCs w:val="24"/>
          <w:rtl/>
        </w:rPr>
        <w:br w:type="page"/>
      </w:r>
    </w:p>
    <w:p w14:paraId="05146C89" w14:textId="77777777" w:rsidR="004B7ACB" w:rsidRPr="001D395D" w:rsidRDefault="004B7ACB" w:rsidP="004B7ACB">
      <w:pPr>
        <w:bidi/>
        <w:spacing w:after="0"/>
        <w:rPr>
          <w:rFonts w:asciiTheme="minorHAnsi" w:eastAsia="Calibri" w:hAnsiTheme="minorHAnsi" w:cstheme="minorHAnsi"/>
          <w:b/>
          <w:bCs/>
          <w:sz w:val="24"/>
          <w:szCs w:val="24"/>
          <w:u w:val="single"/>
          <w:rtl/>
        </w:rPr>
      </w:pPr>
    </w:p>
    <w:p w14:paraId="5025B2D2" w14:textId="77777777" w:rsidR="004B7ACB" w:rsidRPr="001D395D" w:rsidRDefault="00B04C18" w:rsidP="004B7ACB">
      <w:pPr>
        <w:numPr>
          <w:ilvl w:val="0"/>
          <w:numId w:val="30"/>
        </w:numPr>
        <w:tabs>
          <w:tab w:val="left" w:pos="469"/>
        </w:tabs>
        <w:bidi/>
        <w:spacing w:after="0" w:line="360" w:lineRule="auto"/>
        <w:ind w:left="469" w:hanging="425"/>
        <w:contextualSpacing/>
        <w:outlineLvl w:val="1"/>
        <w:rPr>
          <w:rFonts w:asciiTheme="minorHAnsi" w:eastAsia="Calibri" w:hAnsiTheme="minorHAnsi" w:cstheme="minorHAnsi"/>
          <w:b/>
          <w:bCs/>
          <w:sz w:val="24"/>
          <w:szCs w:val="24"/>
          <w:u w:val="single"/>
        </w:rPr>
      </w:pPr>
      <w:r w:rsidRPr="001D395D">
        <w:rPr>
          <w:rFonts w:asciiTheme="minorHAnsi" w:eastAsia="Calibri" w:hAnsiTheme="minorHAnsi" w:cstheme="minorHAnsi"/>
          <w:b/>
          <w:bCs/>
          <w:sz w:val="24"/>
          <w:szCs w:val="24"/>
          <w:u w:val="single"/>
          <w:rtl/>
        </w:rPr>
        <w:t>אנא ציין את ניסיונך, במהלך כהונתך בתפקיד ניהולי בכיר, בעיסוק באחד או יותר מתחומי עיסוקה העיקריים של החברה כפי שהוגדר במודעה</w:t>
      </w:r>
    </w:p>
    <w:tbl>
      <w:tblPr>
        <w:tblStyle w:val="TableGrid"/>
        <w:tblpPr w:leftFromText="180" w:rightFromText="180" w:vertAnchor="text" w:horzAnchor="margin" w:tblpXSpec="center" w:tblpY="440"/>
        <w:bidiVisual/>
        <w:tblW w:w="5000" w:type="pct"/>
        <w:tblLook w:val="04A0" w:firstRow="1" w:lastRow="0" w:firstColumn="1" w:lastColumn="0" w:noHBand="0" w:noVBand="1"/>
      </w:tblPr>
      <w:tblGrid>
        <w:gridCol w:w="1138"/>
        <w:gridCol w:w="1155"/>
        <w:gridCol w:w="3154"/>
        <w:gridCol w:w="3154"/>
        <w:gridCol w:w="1587"/>
      </w:tblGrid>
      <w:tr w:rsidR="00BF32BA" w:rsidRPr="001D395D" w14:paraId="277F5B8D" w14:textId="77777777" w:rsidTr="0092656E">
        <w:trPr>
          <w:trHeight w:val="1125"/>
        </w:trPr>
        <w:tc>
          <w:tcPr>
            <w:tcW w:w="558" w:type="pct"/>
            <w:tcBorders>
              <w:top w:val="double" w:sz="2" w:space="0" w:color="auto"/>
              <w:left w:val="double" w:sz="2" w:space="0" w:color="auto"/>
            </w:tcBorders>
            <w:shd w:val="clear" w:color="auto" w:fill="DBE5F1"/>
            <w:vAlign w:val="center"/>
          </w:tcPr>
          <w:p w14:paraId="514A0BCA" w14:textId="77777777" w:rsidR="004B7ACB" w:rsidRPr="001D395D" w:rsidRDefault="004B7ACB" w:rsidP="0092656E">
            <w:pPr>
              <w:bidi/>
              <w:rPr>
                <w:rFonts w:asciiTheme="minorHAnsi" w:hAnsiTheme="minorHAnsi" w:cstheme="minorHAnsi"/>
                <w:b/>
                <w:bCs/>
                <w:sz w:val="24"/>
                <w:szCs w:val="24"/>
                <w:rtl/>
              </w:rPr>
            </w:pPr>
          </w:p>
          <w:p w14:paraId="20B314A2" w14:textId="0FB9FF10"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ארגון</w:t>
            </w:r>
          </w:p>
          <w:p w14:paraId="112B52F0" w14:textId="77777777" w:rsidR="004B7ACB" w:rsidRPr="001D395D" w:rsidRDefault="004B7ACB" w:rsidP="0092656E">
            <w:pPr>
              <w:bidi/>
              <w:rPr>
                <w:rFonts w:asciiTheme="minorHAnsi" w:hAnsiTheme="minorHAnsi" w:cstheme="minorHAnsi"/>
                <w:b/>
                <w:bCs/>
                <w:sz w:val="24"/>
                <w:szCs w:val="24"/>
                <w:rtl/>
              </w:rPr>
            </w:pPr>
          </w:p>
        </w:tc>
        <w:tc>
          <w:tcPr>
            <w:tcW w:w="567" w:type="pct"/>
            <w:tcBorders>
              <w:top w:val="double" w:sz="2" w:space="0" w:color="auto"/>
            </w:tcBorders>
            <w:shd w:val="clear" w:color="auto" w:fill="DBE5F1"/>
            <w:vAlign w:val="center"/>
          </w:tcPr>
          <w:p w14:paraId="46196A9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tc>
        <w:tc>
          <w:tcPr>
            <w:tcW w:w="1548" w:type="pct"/>
            <w:tcBorders>
              <w:top w:val="double" w:sz="2" w:space="0" w:color="auto"/>
            </w:tcBorders>
            <w:shd w:val="clear" w:color="auto" w:fill="DBE5F1"/>
            <w:vAlign w:val="center"/>
          </w:tcPr>
          <w:p w14:paraId="581C40C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מועדי כהונה (חודש ושנה, תחילה וסיום)</w:t>
            </w:r>
          </w:p>
        </w:tc>
        <w:tc>
          <w:tcPr>
            <w:tcW w:w="1548" w:type="pct"/>
            <w:tcBorders>
              <w:top w:val="double" w:sz="2" w:space="0" w:color="auto"/>
            </w:tcBorders>
            <w:shd w:val="clear" w:color="auto" w:fill="DBE5F1"/>
            <w:vAlign w:val="center"/>
          </w:tcPr>
          <w:p w14:paraId="7B1C380A" w14:textId="6D7AB731"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תאר בפירוט את </w:t>
            </w:r>
            <w:proofErr w:type="spellStart"/>
            <w:r w:rsidRPr="001D395D">
              <w:rPr>
                <w:rFonts w:asciiTheme="minorHAnsi" w:hAnsiTheme="minorHAnsi" w:cstheme="minorHAnsi"/>
                <w:b/>
                <w:bCs/>
                <w:sz w:val="24"/>
                <w:szCs w:val="24"/>
                <w:rtl/>
              </w:rPr>
              <w:t>נסיונך</w:t>
            </w:r>
            <w:proofErr w:type="spellEnd"/>
            <w:r w:rsidRPr="001D395D">
              <w:rPr>
                <w:rFonts w:asciiTheme="minorHAnsi" w:hAnsiTheme="minorHAnsi" w:cstheme="minorHAnsi"/>
                <w:b/>
                <w:bCs/>
                <w:sz w:val="24"/>
                <w:szCs w:val="24"/>
                <w:rtl/>
              </w:rPr>
              <w:t xml:space="preserve"> בתחום העיסוק העיקרי של החברה כפי שהוגדר במודעה (כלי טיס מאוישים, חלל, לוחמה אלקטרונית, ביטחון, תוכנה, </w:t>
            </w:r>
            <w:proofErr w:type="spellStart"/>
            <w:r w:rsidRPr="001D395D">
              <w:rPr>
                <w:rFonts w:asciiTheme="minorHAnsi" w:hAnsiTheme="minorHAnsi" w:cstheme="minorHAnsi"/>
                <w:b/>
                <w:bCs/>
                <w:sz w:val="24"/>
                <w:szCs w:val="24"/>
                <w:rtl/>
              </w:rPr>
              <w:t>טילאות</w:t>
            </w:r>
            <w:proofErr w:type="spellEnd"/>
            <w:r w:rsidRPr="001D395D">
              <w:rPr>
                <w:rFonts w:asciiTheme="minorHAnsi" w:hAnsiTheme="minorHAnsi" w:cstheme="minorHAnsi"/>
                <w:b/>
                <w:bCs/>
                <w:sz w:val="24"/>
                <w:szCs w:val="24"/>
                <w:rtl/>
              </w:rPr>
              <w:t>, מודיעין, מכ"מים, מל"טים)</w:t>
            </w:r>
          </w:p>
        </w:tc>
        <w:tc>
          <w:tcPr>
            <w:tcW w:w="779" w:type="pct"/>
            <w:tcBorders>
              <w:top w:val="double" w:sz="2" w:space="0" w:color="auto"/>
              <w:right w:val="double" w:sz="2" w:space="0" w:color="auto"/>
            </w:tcBorders>
            <w:shd w:val="clear" w:color="auto" w:fill="DBE5F1"/>
          </w:tcPr>
          <w:p w14:paraId="049EC901" w14:textId="77777777" w:rsidR="004B7ACB" w:rsidRPr="001D395D" w:rsidRDefault="004B7ACB" w:rsidP="0092656E">
            <w:pPr>
              <w:bidi/>
              <w:rPr>
                <w:rFonts w:asciiTheme="minorHAnsi" w:hAnsiTheme="minorHAnsi" w:cstheme="minorHAnsi"/>
                <w:b/>
                <w:bCs/>
                <w:sz w:val="24"/>
                <w:szCs w:val="24"/>
                <w:rtl/>
              </w:rPr>
            </w:pPr>
          </w:p>
          <w:p w14:paraId="281BFB6B" w14:textId="7F9B9BEE"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פרט את</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תחומי העיסוק של הארגון במועדים הרלוונטיים לכהונתך בו</w:t>
            </w:r>
          </w:p>
          <w:p w14:paraId="54890486" w14:textId="77777777" w:rsidR="004B7ACB" w:rsidRPr="001D395D" w:rsidRDefault="004B7ACB" w:rsidP="0092656E">
            <w:pPr>
              <w:bidi/>
              <w:rPr>
                <w:rFonts w:asciiTheme="minorHAnsi" w:hAnsiTheme="minorHAnsi" w:cstheme="minorHAnsi"/>
                <w:b/>
                <w:bCs/>
                <w:sz w:val="24"/>
                <w:szCs w:val="24"/>
                <w:rtl/>
              </w:rPr>
            </w:pPr>
          </w:p>
        </w:tc>
      </w:tr>
      <w:tr w:rsidR="00BF32BA" w:rsidRPr="001D395D" w14:paraId="34E4CBAC" w14:textId="77777777" w:rsidTr="0092656E">
        <w:trPr>
          <w:trHeight w:val="1004"/>
        </w:trPr>
        <w:tc>
          <w:tcPr>
            <w:tcW w:w="558" w:type="pct"/>
            <w:tcBorders>
              <w:left w:val="double" w:sz="2" w:space="0" w:color="auto"/>
            </w:tcBorders>
          </w:tcPr>
          <w:p w14:paraId="5BE80604" w14:textId="77777777" w:rsidR="004B7ACB" w:rsidRPr="001D395D" w:rsidRDefault="004B7ACB" w:rsidP="0092656E">
            <w:pPr>
              <w:bidi/>
              <w:rPr>
                <w:rFonts w:asciiTheme="minorHAnsi" w:hAnsiTheme="minorHAnsi" w:cstheme="minorHAnsi"/>
                <w:b/>
                <w:bCs/>
                <w:sz w:val="24"/>
                <w:szCs w:val="24"/>
                <w:u w:val="single"/>
                <w:rtl/>
              </w:rPr>
            </w:pPr>
          </w:p>
        </w:tc>
        <w:tc>
          <w:tcPr>
            <w:tcW w:w="567" w:type="pct"/>
          </w:tcPr>
          <w:p w14:paraId="6F3BA077" w14:textId="77777777" w:rsidR="004B7ACB" w:rsidRPr="001D395D" w:rsidRDefault="004B7ACB" w:rsidP="0092656E">
            <w:pPr>
              <w:bidi/>
              <w:rPr>
                <w:rFonts w:asciiTheme="minorHAnsi" w:hAnsiTheme="minorHAnsi" w:cstheme="minorHAnsi"/>
                <w:b/>
                <w:bCs/>
                <w:sz w:val="24"/>
                <w:szCs w:val="24"/>
                <w:u w:val="single"/>
              </w:rPr>
            </w:pPr>
          </w:p>
          <w:p w14:paraId="5D87ED57" w14:textId="77777777" w:rsidR="004B7ACB" w:rsidRPr="001D395D" w:rsidRDefault="004B7ACB" w:rsidP="0092656E">
            <w:pPr>
              <w:bidi/>
              <w:rPr>
                <w:rFonts w:asciiTheme="minorHAnsi" w:hAnsiTheme="minorHAnsi" w:cstheme="minorHAnsi"/>
                <w:b/>
                <w:bCs/>
                <w:sz w:val="24"/>
                <w:szCs w:val="24"/>
                <w:u w:val="single"/>
                <w:rtl/>
              </w:rPr>
            </w:pPr>
          </w:p>
        </w:tc>
        <w:tc>
          <w:tcPr>
            <w:tcW w:w="1548" w:type="pct"/>
          </w:tcPr>
          <w:p w14:paraId="42A9030A" w14:textId="77777777" w:rsidR="004B7ACB" w:rsidRPr="001D395D" w:rsidRDefault="004B7ACB" w:rsidP="0092656E">
            <w:pPr>
              <w:bidi/>
              <w:rPr>
                <w:rFonts w:asciiTheme="minorHAnsi" w:hAnsiTheme="minorHAnsi" w:cstheme="minorHAnsi"/>
                <w:b/>
                <w:bCs/>
                <w:sz w:val="24"/>
                <w:szCs w:val="24"/>
                <w:u w:val="single"/>
                <w:rtl/>
              </w:rPr>
            </w:pPr>
          </w:p>
        </w:tc>
        <w:tc>
          <w:tcPr>
            <w:tcW w:w="1548" w:type="pct"/>
          </w:tcPr>
          <w:p w14:paraId="68E667B4" w14:textId="77777777" w:rsidR="004B7ACB" w:rsidRPr="001D395D" w:rsidRDefault="004B7ACB" w:rsidP="0092656E">
            <w:pPr>
              <w:bidi/>
              <w:rPr>
                <w:rFonts w:asciiTheme="minorHAnsi" w:hAnsiTheme="minorHAnsi" w:cstheme="minorHAnsi"/>
                <w:b/>
                <w:bCs/>
                <w:sz w:val="24"/>
                <w:szCs w:val="24"/>
                <w:u w:val="single"/>
                <w:rtl/>
              </w:rPr>
            </w:pPr>
          </w:p>
        </w:tc>
        <w:tc>
          <w:tcPr>
            <w:tcW w:w="779" w:type="pct"/>
            <w:tcBorders>
              <w:right w:val="double" w:sz="2" w:space="0" w:color="auto"/>
            </w:tcBorders>
          </w:tcPr>
          <w:p w14:paraId="6A2552C2"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7479922C" w14:textId="77777777" w:rsidTr="0092656E">
        <w:trPr>
          <w:trHeight w:val="1004"/>
        </w:trPr>
        <w:tc>
          <w:tcPr>
            <w:tcW w:w="558" w:type="pct"/>
            <w:tcBorders>
              <w:left w:val="double" w:sz="2" w:space="0" w:color="auto"/>
            </w:tcBorders>
          </w:tcPr>
          <w:p w14:paraId="48664E3D" w14:textId="77777777" w:rsidR="004B7ACB" w:rsidRPr="001D395D" w:rsidRDefault="004B7ACB" w:rsidP="0092656E">
            <w:pPr>
              <w:bidi/>
              <w:rPr>
                <w:rFonts w:asciiTheme="minorHAnsi" w:hAnsiTheme="minorHAnsi" w:cstheme="minorHAnsi"/>
                <w:b/>
                <w:bCs/>
                <w:sz w:val="24"/>
                <w:szCs w:val="24"/>
                <w:u w:val="single"/>
                <w:rtl/>
              </w:rPr>
            </w:pPr>
          </w:p>
        </w:tc>
        <w:tc>
          <w:tcPr>
            <w:tcW w:w="567" w:type="pct"/>
          </w:tcPr>
          <w:p w14:paraId="17D46250" w14:textId="77777777" w:rsidR="004B7ACB" w:rsidRPr="001D395D" w:rsidRDefault="004B7ACB" w:rsidP="0092656E">
            <w:pPr>
              <w:bidi/>
              <w:rPr>
                <w:rFonts w:asciiTheme="minorHAnsi" w:hAnsiTheme="minorHAnsi" w:cstheme="minorHAnsi"/>
                <w:b/>
                <w:bCs/>
                <w:sz w:val="24"/>
                <w:szCs w:val="24"/>
                <w:u w:val="single"/>
              </w:rPr>
            </w:pPr>
          </w:p>
        </w:tc>
        <w:tc>
          <w:tcPr>
            <w:tcW w:w="1548" w:type="pct"/>
          </w:tcPr>
          <w:p w14:paraId="49CC5CF8" w14:textId="77777777" w:rsidR="004B7ACB" w:rsidRPr="001D395D" w:rsidRDefault="004B7ACB" w:rsidP="0092656E">
            <w:pPr>
              <w:bidi/>
              <w:rPr>
                <w:rFonts w:asciiTheme="minorHAnsi" w:hAnsiTheme="minorHAnsi" w:cstheme="minorHAnsi"/>
                <w:b/>
                <w:bCs/>
                <w:sz w:val="24"/>
                <w:szCs w:val="24"/>
                <w:u w:val="single"/>
                <w:rtl/>
              </w:rPr>
            </w:pPr>
          </w:p>
        </w:tc>
        <w:tc>
          <w:tcPr>
            <w:tcW w:w="1548" w:type="pct"/>
          </w:tcPr>
          <w:p w14:paraId="401781FE" w14:textId="77777777" w:rsidR="004B7ACB" w:rsidRPr="001D395D" w:rsidRDefault="004B7ACB" w:rsidP="0092656E">
            <w:pPr>
              <w:bidi/>
              <w:rPr>
                <w:rFonts w:asciiTheme="minorHAnsi" w:hAnsiTheme="minorHAnsi" w:cstheme="minorHAnsi"/>
                <w:b/>
                <w:bCs/>
                <w:sz w:val="24"/>
                <w:szCs w:val="24"/>
                <w:u w:val="single"/>
                <w:rtl/>
              </w:rPr>
            </w:pPr>
          </w:p>
        </w:tc>
        <w:tc>
          <w:tcPr>
            <w:tcW w:w="779" w:type="pct"/>
            <w:tcBorders>
              <w:right w:val="double" w:sz="2" w:space="0" w:color="auto"/>
            </w:tcBorders>
          </w:tcPr>
          <w:p w14:paraId="60E2B654"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45F8B879" w14:textId="77777777" w:rsidTr="0092656E">
        <w:trPr>
          <w:trHeight w:val="1004"/>
        </w:trPr>
        <w:tc>
          <w:tcPr>
            <w:tcW w:w="558" w:type="pct"/>
            <w:tcBorders>
              <w:left w:val="double" w:sz="2" w:space="0" w:color="auto"/>
            </w:tcBorders>
          </w:tcPr>
          <w:p w14:paraId="76E9A422" w14:textId="77777777" w:rsidR="004B7ACB" w:rsidRPr="001D395D" w:rsidRDefault="004B7ACB" w:rsidP="0092656E">
            <w:pPr>
              <w:bidi/>
              <w:rPr>
                <w:rFonts w:asciiTheme="minorHAnsi" w:hAnsiTheme="minorHAnsi" w:cstheme="minorHAnsi"/>
                <w:b/>
                <w:bCs/>
                <w:sz w:val="24"/>
                <w:szCs w:val="24"/>
                <w:u w:val="single"/>
                <w:rtl/>
              </w:rPr>
            </w:pPr>
          </w:p>
        </w:tc>
        <w:tc>
          <w:tcPr>
            <w:tcW w:w="567" w:type="pct"/>
          </w:tcPr>
          <w:p w14:paraId="7C4A99D2" w14:textId="77777777" w:rsidR="004B7ACB" w:rsidRPr="001D395D" w:rsidRDefault="004B7ACB" w:rsidP="0092656E">
            <w:pPr>
              <w:bidi/>
              <w:rPr>
                <w:rFonts w:asciiTheme="minorHAnsi" w:hAnsiTheme="minorHAnsi" w:cstheme="minorHAnsi"/>
                <w:b/>
                <w:bCs/>
                <w:sz w:val="24"/>
                <w:szCs w:val="24"/>
                <w:u w:val="single"/>
              </w:rPr>
            </w:pPr>
          </w:p>
        </w:tc>
        <w:tc>
          <w:tcPr>
            <w:tcW w:w="1548" w:type="pct"/>
          </w:tcPr>
          <w:p w14:paraId="54FBF5AA" w14:textId="77777777" w:rsidR="004B7ACB" w:rsidRPr="001D395D" w:rsidRDefault="004B7ACB" w:rsidP="0092656E">
            <w:pPr>
              <w:bidi/>
              <w:rPr>
                <w:rFonts w:asciiTheme="minorHAnsi" w:hAnsiTheme="minorHAnsi" w:cstheme="minorHAnsi"/>
                <w:b/>
                <w:bCs/>
                <w:sz w:val="24"/>
                <w:szCs w:val="24"/>
                <w:u w:val="single"/>
                <w:rtl/>
              </w:rPr>
            </w:pPr>
          </w:p>
        </w:tc>
        <w:tc>
          <w:tcPr>
            <w:tcW w:w="1548" w:type="pct"/>
          </w:tcPr>
          <w:p w14:paraId="610C55A5" w14:textId="77777777" w:rsidR="004B7ACB" w:rsidRPr="001D395D" w:rsidRDefault="004B7ACB" w:rsidP="0092656E">
            <w:pPr>
              <w:bidi/>
              <w:rPr>
                <w:rFonts w:asciiTheme="minorHAnsi" w:hAnsiTheme="minorHAnsi" w:cstheme="minorHAnsi"/>
                <w:b/>
                <w:bCs/>
                <w:sz w:val="24"/>
                <w:szCs w:val="24"/>
                <w:u w:val="single"/>
                <w:rtl/>
              </w:rPr>
            </w:pPr>
          </w:p>
        </w:tc>
        <w:tc>
          <w:tcPr>
            <w:tcW w:w="779" w:type="pct"/>
            <w:tcBorders>
              <w:right w:val="double" w:sz="2" w:space="0" w:color="auto"/>
            </w:tcBorders>
          </w:tcPr>
          <w:p w14:paraId="313E8172"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26BEF205" w14:textId="77777777" w:rsidTr="0092656E">
        <w:trPr>
          <w:trHeight w:val="1004"/>
        </w:trPr>
        <w:tc>
          <w:tcPr>
            <w:tcW w:w="558" w:type="pct"/>
            <w:tcBorders>
              <w:left w:val="double" w:sz="2" w:space="0" w:color="auto"/>
              <w:bottom w:val="double" w:sz="2" w:space="0" w:color="auto"/>
            </w:tcBorders>
          </w:tcPr>
          <w:p w14:paraId="71C9CD6D" w14:textId="77777777" w:rsidR="004B7ACB" w:rsidRPr="001D395D" w:rsidRDefault="004B7ACB" w:rsidP="0092656E">
            <w:pPr>
              <w:bidi/>
              <w:rPr>
                <w:rFonts w:asciiTheme="minorHAnsi" w:hAnsiTheme="minorHAnsi" w:cstheme="minorHAnsi"/>
                <w:b/>
                <w:bCs/>
                <w:sz w:val="24"/>
                <w:szCs w:val="24"/>
                <w:u w:val="single"/>
                <w:rtl/>
              </w:rPr>
            </w:pPr>
          </w:p>
        </w:tc>
        <w:tc>
          <w:tcPr>
            <w:tcW w:w="567" w:type="pct"/>
            <w:tcBorders>
              <w:bottom w:val="double" w:sz="2" w:space="0" w:color="auto"/>
            </w:tcBorders>
          </w:tcPr>
          <w:p w14:paraId="65DAB5C6" w14:textId="77777777" w:rsidR="004B7ACB" w:rsidRPr="001D395D" w:rsidRDefault="004B7ACB" w:rsidP="0092656E">
            <w:pPr>
              <w:bidi/>
              <w:rPr>
                <w:rFonts w:asciiTheme="minorHAnsi" w:hAnsiTheme="minorHAnsi" w:cstheme="minorHAnsi"/>
                <w:b/>
                <w:bCs/>
                <w:sz w:val="24"/>
                <w:szCs w:val="24"/>
                <w:u w:val="single"/>
              </w:rPr>
            </w:pPr>
          </w:p>
        </w:tc>
        <w:tc>
          <w:tcPr>
            <w:tcW w:w="1548" w:type="pct"/>
            <w:tcBorders>
              <w:bottom w:val="double" w:sz="2" w:space="0" w:color="auto"/>
            </w:tcBorders>
          </w:tcPr>
          <w:p w14:paraId="127C4B6B" w14:textId="77777777" w:rsidR="004B7ACB" w:rsidRPr="001D395D" w:rsidRDefault="004B7ACB" w:rsidP="0092656E">
            <w:pPr>
              <w:bidi/>
              <w:rPr>
                <w:rFonts w:asciiTheme="minorHAnsi" w:hAnsiTheme="minorHAnsi" w:cstheme="minorHAnsi"/>
                <w:b/>
                <w:bCs/>
                <w:sz w:val="24"/>
                <w:szCs w:val="24"/>
                <w:u w:val="single"/>
                <w:rtl/>
              </w:rPr>
            </w:pPr>
          </w:p>
        </w:tc>
        <w:tc>
          <w:tcPr>
            <w:tcW w:w="1548" w:type="pct"/>
            <w:tcBorders>
              <w:bottom w:val="double" w:sz="2" w:space="0" w:color="auto"/>
            </w:tcBorders>
          </w:tcPr>
          <w:p w14:paraId="4565FD38" w14:textId="77777777" w:rsidR="004B7ACB" w:rsidRPr="001D395D" w:rsidRDefault="004B7ACB" w:rsidP="0092656E">
            <w:pPr>
              <w:bidi/>
              <w:rPr>
                <w:rFonts w:asciiTheme="minorHAnsi" w:hAnsiTheme="minorHAnsi" w:cstheme="minorHAnsi"/>
                <w:b/>
                <w:bCs/>
                <w:sz w:val="24"/>
                <w:szCs w:val="24"/>
                <w:u w:val="single"/>
                <w:rtl/>
              </w:rPr>
            </w:pPr>
          </w:p>
        </w:tc>
        <w:tc>
          <w:tcPr>
            <w:tcW w:w="779" w:type="pct"/>
            <w:tcBorders>
              <w:bottom w:val="double" w:sz="2" w:space="0" w:color="auto"/>
              <w:right w:val="double" w:sz="2" w:space="0" w:color="auto"/>
            </w:tcBorders>
          </w:tcPr>
          <w:p w14:paraId="74B033C5" w14:textId="77777777" w:rsidR="004B7ACB" w:rsidRPr="001D395D" w:rsidRDefault="004B7ACB" w:rsidP="0092656E">
            <w:pPr>
              <w:bidi/>
              <w:rPr>
                <w:rFonts w:asciiTheme="minorHAnsi" w:hAnsiTheme="minorHAnsi" w:cstheme="minorHAnsi"/>
                <w:b/>
                <w:bCs/>
                <w:sz w:val="24"/>
                <w:szCs w:val="24"/>
                <w:u w:val="single"/>
                <w:rtl/>
              </w:rPr>
            </w:pPr>
          </w:p>
        </w:tc>
      </w:tr>
    </w:tbl>
    <w:p w14:paraId="06578190" w14:textId="77777777" w:rsidR="004B7ACB" w:rsidRPr="001D395D" w:rsidRDefault="00B04C18" w:rsidP="004B7ACB">
      <w:pPr>
        <w:bidi/>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rtl/>
        </w:rPr>
        <w:br w:type="page"/>
      </w:r>
    </w:p>
    <w:p w14:paraId="66121952" w14:textId="39097859"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Calibri" w:hAnsiTheme="minorHAnsi" w:cstheme="minorHAnsi"/>
          <w:b/>
          <w:bCs/>
          <w:sz w:val="24"/>
          <w:szCs w:val="24"/>
          <w:u w:val="single"/>
        </w:rPr>
      </w:pPr>
      <w:r w:rsidRPr="001D395D">
        <w:rPr>
          <w:rFonts w:asciiTheme="minorHAnsi" w:eastAsia="Calibri" w:hAnsiTheme="minorHAnsi" w:cstheme="minorHAnsi"/>
          <w:b/>
          <w:bCs/>
          <w:sz w:val="24"/>
          <w:szCs w:val="24"/>
          <w:u w:val="single"/>
          <w:rtl/>
        </w:rPr>
        <w:lastRenderedPageBreak/>
        <w:t xml:space="preserve">אנא ציין את ניסיונך - בתקופת כהונתך בתפקיד ניהולי בכיר - בניהול פרויקטים רב שנתיים בהיקף של לפחות 200 </w:t>
      </w:r>
      <w:proofErr w:type="spellStart"/>
      <w:r w:rsidRPr="001D395D">
        <w:rPr>
          <w:rFonts w:asciiTheme="minorHAnsi" w:eastAsia="Calibri" w:hAnsiTheme="minorHAnsi" w:cstheme="minorHAnsi"/>
          <w:b/>
          <w:bCs/>
          <w:sz w:val="24"/>
          <w:szCs w:val="24"/>
          <w:u w:val="single"/>
          <w:rtl/>
        </w:rPr>
        <w:t>מלש"ח</w:t>
      </w:r>
      <w:proofErr w:type="spellEnd"/>
      <w:r w:rsidRPr="001D395D">
        <w:rPr>
          <w:rFonts w:asciiTheme="minorHAnsi" w:eastAsia="Calibri" w:hAnsiTheme="minorHAnsi" w:cstheme="minorHAnsi"/>
          <w:b/>
          <w:bCs/>
          <w:sz w:val="24"/>
          <w:szCs w:val="24"/>
          <w:u w:val="single"/>
          <w:rtl/>
        </w:rPr>
        <w:t xml:space="preserve"> לכל </w:t>
      </w:r>
      <w:proofErr w:type="spellStart"/>
      <w:r w:rsidRPr="001D395D">
        <w:rPr>
          <w:rFonts w:asciiTheme="minorHAnsi" w:eastAsia="Calibri" w:hAnsiTheme="minorHAnsi" w:cstheme="minorHAnsi"/>
          <w:b/>
          <w:bCs/>
          <w:sz w:val="24"/>
          <w:szCs w:val="24"/>
          <w:u w:val="single"/>
          <w:rtl/>
        </w:rPr>
        <w:t>פרוייקט</w:t>
      </w:r>
      <w:proofErr w:type="spellEnd"/>
      <w:r w:rsidRPr="001D395D">
        <w:rPr>
          <w:rFonts w:asciiTheme="minorHAnsi" w:eastAsia="Calibri" w:hAnsiTheme="minorHAnsi" w:cstheme="minorHAnsi"/>
          <w:b/>
          <w:bCs/>
          <w:sz w:val="24"/>
          <w:szCs w:val="24"/>
          <w:u w:val="single"/>
          <w:vertAlign w:val="superscript"/>
        </w:rPr>
        <w:footnoteReference w:id="4"/>
      </w:r>
      <w:r w:rsidRPr="001D395D">
        <w:rPr>
          <w:rFonts w:asciiTheme="minorHAnsi" w:eastAsia="Calibri" w:hAnsiTheme="minorHAnsi" w:cstheme="minorHAnsi"/>
          <w:b/>
          <w:bCs/>
          <w:sz w:val="24"/>
          <w:szCs w:val="24"/>
          <w:u w:val="single"/>
          <w:rtl/>
        </w:rPr>
        <w:t xml:space="preserve"> </w:t>
      </w:r>
    </w:p>
    <w:tbl>
      <w:tblPr>
        <w:tblStyle w:val="TableGrid"/>
        <w:tblpPr w:leftFromText="180" w:rightFromText="180" w:vertAnchor="text" w:horzAnchor="margin" w:tblpXSpec="center" w:tblpY="440"/>
        <w:bidiVisual/>
        <w:tblW w:w="5000" w:type="pct"/>
        <w:tblLook w:val="04A0" w:firstRow="1" w:lastRow="0" w:firstColumn="1" w:lastColumn="0" w:noHBand="0" w:noVBand="1"/>
      </w:tblPr>
      <w:tblGrid>
        <w:gridCol w:w="1185"/>
        <w:gridCol w:w="1186"/>
        <w:gridCol w:w="1206"/>
        <w:gridCol w:w="3293"/>
        <w:gridCol w:w="1659"/>
        <w:gridCol w:w="1659"/>
      </w:tblGrid>
      <w:tr w:rsidR="00BF32BA" w:rsidRPr="001D395D" w14:paraId="6BA26578" w14:textId="77777777" w:rsidTr="0092656E">
        <w:trPr>
          <w:trHeight w:val="1125"/>
        </w:trPr>
        <w:tc>
          <w:tcPr>
            <w:tcW w:w="582" w:type="pct"/>
            <w:tcBorders>
              <w:top w:val="double" w:sz="2" w:space="0" w:color="auto"/>
              <w:left w:val="double" w:sz="2" w:space="0" w:color="auto"/>
            </w:tcBorders>
            <w:shd w:val="clear" w:color="auto" w:fill="DBE5F1"/>
            <w:vAlign w:val="center"/>
          </w:tcPr>
          <w:p w14:paraId="5F625ED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מספר הפרויקט</w:t>
            </w:r>
          </w:p>
        </w:tc>
        <w:tc>
          <w:tcPr>
            <w:tcW w:w="582" w:type="pct"/>
            <w:tcBorders>
              <w:top w:val="double" w:sz="2" w:space="0" w:color="auto"/>
            </w:tcBorders>
            <w:shd w:val="clear" w:color="auto" w:fill="DBE5F1"/>
            <w:vAlign w:val="center"/>
          </w:tcPr>
          <w:p w14:paraId="5327D485"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3A10E628" w14:textId="77777777" w:rsidR="004B7ACB" w:rsidRPr="001D395D" w:rsidRDefault="004B7ACB" w:rsidP="0092656E">
            <w:pPr>
              <w:bidi/>
              <w:rPr>
                <w:rFonts w:asciiTheme="minorHAnsi" w:hAnsiTheme="minorHAnsi" w:cstheme="minorHAnsi"/>
                <w:b/>
                <w:bCs/>
                <w:sz w:val="24"/>
                <w:szCs w:val="24"/>
                <w:rtl/>
              </w:rPr>
            </w:pPr>
          </w:p>
        </w:tc>
        <w:tc>
          <w:tcPr>
            <w:tcW w:w="592" w:type="pct"/>
            <w:tcBorders>
              <w:top w:val="double" w:sz="2" w:space="0" w:color="auto"/>
            </w:tcBorders>
            <w:shd w:val="clear" w:color="auto" w:fill="DBE5F1"/>
            <w:vAlign w:val="center"/>
          </w:tcPr>
          <w:p w14:paraId="355A5F5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tc>
        <w:tc>
          <w:tcPr>
            <w:tcW w:w="1616" w:type="pct"/>
            <w:tcBorders>
              <w:top w:val="double" w:sz="2" w:space="0" w:color="auto"/>
            </w:tcBorders>
            <w:shd w:val="clear" w:color="auto" w:fill="DBE5F1"/>
            <w:vAlign w:val="center"/>
          </w:tcPr>
          <w:p w14:paraId="02A30693" w14:textId="1B5D6BCE"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תאר בפירוט </w:t>
            </w:r>
            <w:r w:rsidRPr="001D395D">
              <w:rPr>
                <w:rFonts w:asciiTheme="minorHAnsi" w:hAnsiTheme="minorHAnsi" w:cstheme="minorHAnsi"/>
                <w:b/>
                <w:bCs/>
                <w:sz w:val="24"/>
                <w:szCs w:val="24"/>
                <w:u w:val="single"/>
                <w:rtl/>
              </w:rPr>
              <w:t>מהות ומורכבות הפרויקט</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ואת אחריותך הישירה לפעילות המתוארת</w:t>
            </w:r>
          </w:p>
        </w:tc>
        <w:tc>
          <w:tcPr>
            <w:tcW w:w="814" w:type="pct"/>
            <w:tcBorders>
              <w:top w:val="double" w:sz="2" w:space="0" w:color="auto"/>
            </w:tcBorders>
            <w:shd w:val="clear" w:color="auto" w:fill="DBE5F1"/>
          </w:tcPr>
          <w:p w14:paraId="0690A90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היקף כספי של הפרויקט (במיליוני ₪)</w:t>
            </w:r>
          </w:p>
        </w:tc>
        <w:tc>
          <w:tcPr>
            <w:tcW w:w="814" w:type="pct"/>
            <w:tcBorders>
              <w:top w:val="double" w:sz="2" w:space="0" w:color="auto"/>
              <w:right w:val="double" w:sz="2" w:space="0" w:color="auto"/>
            </w:tcBorders>
            <w:shd w:val="clear" w:color="auto" w:fill="DBE5F1"/>
          </w:tcPr>
          <w:p w14:paraId="76B07C6D"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תקופת הפרויקט (שנים)</w:t>
            </w:r>
          </w:p>
        </w:tc>
      </w:tr>
      <w:tr w:rsidR="00BF32BA" w:rsidRPr="001D395D" w14:paraId="2C56D25D" w14:textId="77777777" w:rsidTr="0092656E">
        <w:trPr>
          <w:trHeight w:val="344"/>
        </w:trPr>
        <w:tc>
          <w:tcPr>
            <w:tcW w:w="582" w:type="pct"/>
            <w:tcBorders>
              <w:left w:val="double" w:sz="2" w:space="0" w:color="auto"/>
            </w:tcBorders>
          </w:tcPr>
          <w:p w14:paraId="501BA0C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w:t>
            </w:r>
          </w:p>
        </w:tc>
        <w:tc>
          <w:tcPr>
            <w:tcW w:w="582" w:type="pct"/>
          </w:tcPr>
          <w:p w14:paraId="4EF4F48C"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2656866A" w14:textId="77777777" w:rsidR="004B7ACB" w:rsidRPr="001D395D" w:rsidRDefault="004B7ACB" w:rsidP="0092656E">
            <w:pPr>
              <w:bidi/>
              <w:rPr>
                <w:rFonts w:asciiTheme="minorHAnsi" w:hAnsiTheme="minorHAnsi" w:cstheme="minorHAnsi"/>
                <w:b/>
                <w:bCs/>
                <w:sz w:val="24"/>
                <w:szCs w:val="24"/>
                <w:u w:val="single"/>
                <w:rtl/>
              </w:rPr>
            </w:pPr>
          </w:p>
        </w:tc>
        <w:tc>
          <w:tcPr>
            <w:tcW w:w="1616" w:type="pct"/>
          </w:tcPr>
          <w:p w14:paraId="606F4508"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7B82A69"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5F3FC433"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165288A2" w14:textId="77777777" w:rsidTr="0092656E">
        <w:trPr>
          <w:trHeight w:val="380"/>
        </w:trPr>
        <w:tc>
          <w:tcPr>
            <w:tcW w:w="582" w:type="pct"/>
            <w:tcBorders>
              <w:left w:val="double" w:sz="2" w:space="0" w:color="auto"/>
            </w:tcBorders>
          </w:tcPr>
          <w:p w14:paraId="19D0FA9A"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w:t>
            </w:r>
          </w:p>
        </w:tc>
        <w:tc>
          <w:tcPr>
            <w:tcW w:w="582" w:type="pct"/>
          </w:tcPr>
          <w:p w14:paraId="012A9DFF"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5AFBEE04"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0DE6FA01"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7111C28A"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51612197"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471B6CFF" w14:textId="77777777" w:rsidTr="0092656E">
        <w:trPr>
          <w:trHeight w:val="298"/>
        </w:trPr>
        <w:tc>
          <w:tcPr>
            <w:tcW w:w="582" w:type="pct"/>
            <w:tcBorders>
              <w:left w:val="double" w:sz="2" w:space="0" w:color="auto"/>
            </w:tcBorders>
          </w:tcPr>
          <w:p w14:paraId="77505C1B"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3</w:t>
            </w:r>
          </w:p>
        </w:tc>
        <w:tc>
          <w:tcPr>
            <w:tcW w:w="582" w:type="pct"/>
          </w:tcPr>
          <w:p w14:paraId="60EA6CEB"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1C616FFB"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6111A648"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7D24F789"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0E394BBE"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3A8CA7EA" w14:textId="77777777" w:rsidTr="0092656E">
        <w:trPr>
          <w:trHeight w:val="275"/>
        </w:trPr>
        <w:tc>
          <w:tcPr>
            <w:tcW w:w="582" w:type="pct"/>
            <w:tcBorders>
              <w:left w:val="double" w:sz="2" w:space="0" w:color="auto"/>
            </w:tcBorders>
          </w:tcPr>
          <w:p w14:paraId="02315C9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4</w:t>
            </w:r>
          </w:p>
        </w:tc>
        <w:tc>
          <w:tcPr>
            <w:tcW w:w="582" w:type="pct"/>
          </w:tcPr>
          <w:p w14:paraId="3AB9BA30"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02289929"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6A887C94"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11202CF0"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1A689E46"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0B4F0F18" w14:textId="77777777" w:rsidTr="0092656E">
        <w:trPr>
          <w:trHeight w:val="281"/>
        </w:trPr>
        <w:tc>
          <w:tcPr>
            <w:tcW w:w="582" w:type="pct"/>
            <w:tcBorders>
              <w:left w:val="double" w:sz="2" w:space="0" w:color="auto"/>
            </w:tcBorders>
          </w:tcPr>
          <w:p w14:paraId="41129699"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5</w:t>
            </w:r>
          </w:p>
        </w:tc>
        <w:tc>
          <w:tcPr>
            <w:tcW w:w="582" w:type="pct"/>
          </w:tcPr>
          <w:p w14:paraId="01283637"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7EB48C28"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6F71D2DD"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7CB36915"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09D35420"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50CD5F9A" w14:textId="77777777" w:rsidTr="0092656E">
        <w:trPr>
          <w:trHeight w:val="270"/>
        </w:trPr>
        <w:tc>
          <w:tcPr>
            <w:tcW w:w="582" w:type="pct"/>
            <w:tcBorders>
              <w:left w:val="double" w:sz="2" w:space="0" w:color="auto"/>
            </w:tcBorders>
          </w:tcPr>
          <w:p w14:paraId="7302B96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6</w:t>
            </w:r>
          </w:p>
        </w:tc>
        <w:tc>
          <w:tcPr>
            <w:tcW w:w="582" w:type="pct"/>
          </w:tcPr>
          <w:p w14:paraId="4A905CCB"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1F44BBA1"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2ADEC7D6"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3FA526FF"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3DD5DEB3"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336427EA" w14:textId="77777777" w:rsidTr="0092656E">
        <w:trPr>
          <w:trHeight w:val="261"/>
        </w:trPr>
        <w:tc>
          <w:tcPr>
            <w:tcW w:w="582" w:type="pct"/>
            <w:tcBorders>
              <w:left w:val="double" w:sz="2" w:space="0" w:color="auto"/>
            </w:tcBorders>
          </w:tcPr>
          <w:p w14:paraId="71D98A5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7</w:t>
            </w:r>
          </w:p>
        </w:tc>
        <w:tc>
          <w:tcPr>
            <w:tcW w:w="582" w:type="pct"/>
          </w:tcPr>
          <w:p w14:paraId="419CD497"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38948C7B"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35DE2C8A"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75F8C84"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179E6A63"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2D776B33" w14:textId="77777777" w:rsidTr="0092656E">
        <w:trPr>
          <w:trHeight w:val="264"/>
        </w:trPr>
        <w:tc>
          <w:tcPr>
            <w:tcW w:w="582" w:type="pct"/>
            <w:tcBorders>
              <w:left w:val="double" w:sz="2" w:space="0" w:color="auto"/>
            </w:tcBorders>
          </w:tcPr>
          <w:p w14:paraId="245C0E9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8</w:t>
            </w:r>
          </w:p>
        </w:tc>
        <w:tc>
          <w:tcPr>
            <w:tcW w:w="582" w:type="pct"/>
          </w:tcPr>
          <w:p w14:paraId="7AA8240C"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1F7BC9DC"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6AFBCD2B"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58FAD910"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2A663120"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4AA1A47F" w14:textId="77777777" w:rsidTr="0092656E">
        <w:trPr>
          <w:trHeight w:val="269"/>
        </w:trPr>
        <w:tc>
          <w:tcPr>
            <w:tcW w:w="582" w:type="pct"/>
            <w:tcBorders>
              <w:left w:val="double" w:sz="2" w:space="0" w:color="auto"/>
            </w:tcBorders>
          </w:tcPr>
          <w:p w14:paraId="59583D7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9</w:t>
            </w:r>
          </w:p>
        </w:tc>
        <w:tc>
          <w:tcPr>
            <w:tcW w:w="582" w:type="pct"/>
          </w:tcPr>
          <w:p w14:paraId="293A27EA"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371A0C42"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7D55080E"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4222F740"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527416F5"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1844141B" w14:textId="77777777" w:rsidTr="0092656E">
        <w:trPr>
          <w:trHeight w:val="258"/>
        </w:trPr>
        <w:tc>
          <w:tcPr>
            <w:tcW w:w="582" w:type="pct"/>
            <w:tcBorders>
              <w:left w:val="double" w:sz="2" w:space="0" w:color="auto"/>
            </w:tcBorders>
          </w:tcPr>
          <w:p w14:paraId="363080C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10</w:t>
            </w:r>
          </w:p>
        </w:tc>
        <w:tc>
          <w:tcPr>
            <w:tcW w:w="582" w:type="pct"/>
          </w:tcPr>
          <w:p w14:paraId="7DC8B6DE"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181C506C"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1145F6C2"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44183ACE"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7094D1DE"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48C4E046" w14:textId="77777777" w:rsidTr="0092656E">
        <w:trPr>
          <w:trHeight w:val="263"/>
        </w:trPr>
        <w:tc>
          <w:tcPr>
            <w:tcW w:w="582" w:type="pct"/>
            <w:tcBorders>
              <w:left w:val="double" w:sz="2" w:space="0" w:color="auto"/>
            </w:tcBorders>
          </w:tcPr>
          <w:p w14:paraId="06C41D5D"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11</w:t>
            </w:r>
          </w:p>
        </w:tc>
        <w:tc>
          <w:tcPr>
            <w:tcW w:w="582" w:type="pct"/>
          </w:tcPr>
          <w:p w14:paraId="2CA72C30"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2456F825"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377A5A97"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6BF220B4"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42DD8F07"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5C13CF69" w14:textId="77777777" w:rsidTr="0092656E">
        <w:trPr>
          <w:trHeight w:val="263"/>
        </w:trPr>
        <w:tc>
          <w:tcPr>
            <w:tcW w:w="582" w:type="pct"/>
            <w:tcBorders>
              <w:left w:val="double" w:sz="2" w:space="0" w:color="auto"/>
            </w:tcBorders>
          </w:tcPr>
          <w:p w14:paraId="43DCCA6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12</w:t>
            </w:r>
          </w:p>
        </w:tc>
        <w:tc>
          <w:tcPr>
            <w:tcW w:w="582" w:type="pct"/>
          </w:tcPr>
          <w:p w14:paraId="084CA2C4"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7F0CDD2A"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2B8D9BA8"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72993832"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7B0DD0E5"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134706EA" w14:textId="77777777" w:rsidTr="0092656E">
        <w:trPr>
          <w:trHeight w:val="263"/>
        </w:trPr>
        <w:tc>
          <w:tcPr>
            <w:tcW w:w="582" w:type="pct"/>
            <w:tcBorders>
              <w:left w:val="double" w:sz="2" w:space="0" w:color="auto"/>
            </w:tcBorders>
          </w:tcPr>
          <w:p w14:paraId="7F08D079"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13</w:t>
            </w:r>
          </w:p>
        </w:tc>
        <w:tc>
          <w:tcPr>
            <w:tcW w:w="582" w:type="pct"/>
          </w:tcPr>
          <w:p w14:paraId="1032B04A"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03A1C3F4"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6FE71C8A"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103EBD1E"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51E9D96D"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2E27650F" w14:textId="77777777" w:rsidTr="0092656E">
        <w:trPr>
          <w:trHeight w:val="263"/>
        </w:trPr>
        <w:tc>
          <w:tcPr>
            <w:tcW w:w="582" w:type="pct"/>
            <w:tcBorders>
              <w:left w:val="double" w:sz="2" w:space="0" w:color="auto"/>
            </w:tcBorders>
          </w:tcPr>
          <w:p w14:paraId="26E0EA1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14</w:t>
            </w:r>
          </w:p>
        </w:tc>
        <w:tc>
          <w:tcPr>
            <w:tcW w:w="582" w:type="pct"/>
          </w:tcPr>
          <w:p w14:paraId="1D815F35"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072E287C"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10D3C151"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6ABF09B"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2D3A3C48"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4491D971" w14:textId="77777777" w:rsidTr="0092656E">
        <w:trPr>
          <w:trHeight w:val="263"/>
        </w:trPr>
        <w:tc>
          <w:tcPr>
            <w:tcW w:w="582" w:type="pct"/>
            <w:tcBorders>
              <w:left w:val="double" w:sz="2" w:space="0" w:color="auto"/>
            </w:tcBorders>
          </w:tcPr>
          <w:p w14:paraId="385CAE3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15</w:t>
            </w:r>
          </w:p>
        </w:tc>
        <w:tc>
          <w:tcPr>
            <w:tcW w:w="582" w:type="pct"/>
          </w:tcPr>
          <w:p w14:paraId="56935B0D"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6E18E5F9"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4C3B8302"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21DBFD1"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6A547177"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3C355CA1" w14:textId="77777777" w:rsidTr="0092656E">
        <w:trPr>
          <w:trHeight w:val="263"/>
        </w:trPr>
        <w:tc>
          <w:tcPr>
            <w:tcW w:w="582" w:type="pct"/>
            <w:tcBorders>
              <w:left w:val="double" w:sz="2" w:space="0" w:color="auto"/>
            </w:tcBorders>
          </w:tcPr>
          <w:p w14:paraId="2A4F9D8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16</w:t>
            </w:r>
          </w:p>
        </w:tc>
        <w:tc>
          <w:tcPr>
            <w:tcW w:w="582" w:type="pct"/>
          </w:tcPr>
          <w:p w14:paraId="4B5AA625"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6FA4C76F"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1F83E00B"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136BD12"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4C00226C"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21201394" w14:textId="77777777" w:rsidTr="0092656E">
        <w:trPr>
          <w:trHeight w:val="263"/>
        </w:trPr>
        <w:tc>
          <w:tcPr>
            <w:tcW w:w="582" w:type="pct"/>
            <w:tcBorders>
              <w:left w:val="double" w:sz="2" w:space="0" w:color="auto"/>
            </w:tcBorders>
          </w:tcPr>
          <w:p w14:paraId="662F6CB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lastRenderedPageBreak/>
              <w:t>17</w:t>
            </w:r>
          </w:p>
        </w:tc>
        <w:tc>
          <w:tcPr>
            <w:tcW w:w="582" w:type="pct"/>
          </w:tcPr>
          <w:p w14:paraId="4469CB32"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29A51189"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3C9E7C7A"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71A27A4"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316F97D2"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39AC8D1E" w14:textId="77777777" w:rsidTr="0092656E">
        <w:trPr>
          <w:trHeight w:val="263"/>
        </w:trPr>
        <w:tc>
          <w:tcPr>
            <w:tcW w:w="582" w:type="pct"/>
            <w:tcBorders>
              <w:left w:val="double" w:sz="2" w:space="0" w:color="auto"/>
            </w:tcBorders>
          </w:tcPr>
          <w:p w14:paraId="669BE8C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18</w:t>
            </w:r>
          </w:p>
        </w:tc>
        <w:tc>
          <w:tcPr>
            <w:tcW w:w="582" w:type="pct"/>
          </w:tcPr>
          <w:p w14:paraId="063D4C12"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789C1019"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16228CD1"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4680D99C"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58290B8A"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3B437A87" w14:textId="77777777" w:rsidTr="0092656E">
        <w:trPr>
          <w:trHeight w:val="263"/>
        </w:trPr>
        <w:tc>
          <w:tcPr>
            <w:tcW w:w="582" w:type="pct"/>
            <w:tcBorders>
              <w:left w:val="double" w:sz="2" w:space="0" w:color="auto"/>
            </w:tcBorders>
          </w:tcPr>
          <w:p w14:paraId="2BAE858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19</w:t>
            </w:r>
          </w:p>
        </w:tc>
        <w:tc>
          <w:tcPr>
            <w:tcW w:w="582" w:type="pct"/>
          </w:tcPr>
          <w:p w14:paraId="61454669"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39AB1717"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73A1AB3D"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1C3333DB"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7359133A"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7A539B22" w14:textId="77777777" w:rsidTr="0092656E">
        <w:trPr>
          <w:trHeight w:val="263"/>
        </w:trPr>
        <w:tc>
          <w:tcPr>
            <w:tcW w:w="582" w:type="pct"/>
            <w:tcBorders>
              <w:left w:val="double" w:sz="2" w:space="0" w:color="auto"/>
            </w:tcBorders>
          </w:tcPr>
          <w:p w14:paraId="26C05A9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w:t>
            </w:r>
          </w:p>
        </w:tc>
        <w:tc>
          <w:tcPr>
            <w:tcW w:w="582" w:type="pct"/>
          </w:tcPr>
          <w:p w14:paraId="3C6052FC"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565C5840"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2FB26CC3"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6B0342B0"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77224F92"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7E4877D8" w14:textId="77777777" w:rsidTr="0092656E">
        <w:trPr>
          <w:trHeight w:val="263"/>
        </w:trPr>
        <w:tc>
          <w:tcPr>
            <w:tcW w:w="582" w:type="pct"/>
            <w:tcBorders>
              <w:left w:val="double" w:sz="2" w:space="0" w:color="auto"/>
            </w:tcBorders>
          </w:tcPr>
          <w:p w14:paraId="7473545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21</w:t>
            </w:r>
          </w:p>
        </w:tc>
        <w:tc>
          <w:tcPr>
            <w:tcW w:w="582" w:type="pct"/>
          </w:tcPr>
          <w:p w14:paraId="0778A572"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3A6FAD4D"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69584739"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7AB15741"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006D5AFE"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75733F97" w14:textId="77777777" w:rsidTr="0092656E">
        <w:trPr>
          <w:trHeight w:val="263"/>
        </w:trPr>
        <w:tc>
          <w:tcPr>
            <w:tcW w:w="582" w:type="pct"/>
            <w:tcBorders>
              <w:left w:val="double" w:sz="2" w:space="0" w:color="auto"/>
            </w:tcBorders>
          </w:tcPr>
          <w:p w14:paraId="3D2A94CD"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22</w:t>
            </w:r>
          </w:p>
        </w:tc>
        <w:tc>
          <w:tcPr>
            <w:tcW w:w="582" w:type="pct"/>
          </w:tcPr>
          <w:p w14:paraId="259B611A"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54E8FA1C"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08CFF1F2"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2C81885D"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00591B26"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10DD1FA6" w14:textId="77777777" w:rsidTr="0092656E">
        <w:trPr>
          <w:trHeight w:val="263"/>
        </w:trPr>
        <w:tc>
          <w:tcPr>
            <w:tcW w:w="582" w:type="pct"/>
            <w:tcBorders>
              <w:left w:val="double" w:sz="2" w:space="0" w:color="auto"/>
            </w:tcBorders>
          </w:tcPr>
          <w:p w14:paraId="615B8C4D"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23</w:t>
            </w:r>
          </w:p>
        </w:tc>
        <w:tc>
          <w:tcPr>
            <w:tcW w:w="582" w:type="pct"/>
          </w:tcPr>
          <w:p w14:paraId="1022455C" w14:textId="77777777" w:rsidR="004B7ACB" w:rsidRPr="001D395D" w:rsidRDefault="004B7ACB" w:rsidP="0092656E">
            <w:pPr>
              <w:bidi/>
              <w:rPr>
                <w:rFonts w:asciiTheme="minorHAnsi" w:hAnsiTheme="minorHAnsi" w:cstheme="minorHAnsi"/>
                <w:b/>
                <w:bCs/>
                <w:sz w:val="24"/>
                <w:szCs w:val="24"/>
                <w:u w:val="single"/>
                <w:rtl/>
              </w:rPr>
            </w:pPr>
          </w:p>
        </w:tc>
        <w:tc>
          <w:tcPr>
            <w:tcW w:w="592" w:type="pct"/>
          </w:tcPr>
          <w:p w14:paraId="0DCB96AB" w14:textId="77777777" w:rsidR="004B7ACB" w:rsidRPr="001D395D" w:rsidRDefault="004B7ACB" w:rsidP="0092656E">
            <w:pPr>
              <w:bidi/>
              <w:rPr>
                <w:rFonts w:asciiTheme="minorHAnsi" w:hAnsiTheme="minorHAnsi" w:cstheme="minorHAnsi"/>
                <w:b/>
                <w:bCs/>
                <w:sz w:val="24"/>
                <w:szCs w:val="24"/>
                <w:u w:val="single"/>
              </w:rPr>
            </w:pPr>
          </w:p>
        </w:tc>
        <w:tc>
          <w:tcPr>
            <w:tcW w:w="1616" w:type="pct"/>
          </w:tcPr>
          <w:p w14:paraId="565FD318" w14:textId="77777777" w:rsidR="004B7ACB" w:rsidRPr="001D395D" w:rsidRDefault="004B7ACB" w:rsidP="0092656E">
            <w:pPr>
              <w:bidi/>
              <w:rPr>
                <w:rFonts w:asciiTheme="minorHAnsi" w:hAnsiTheme="minorHAnsi" w:cstheme="minorHAnsi"/>
                <w:b/>
                <w:bCs/>
                <w:sz w:val="24"/>
                <w:szCs w:val="24"/>
                <w:u w:val="single"/>
                <w:rtl/>
              </w:rPr>
            </w:pPr>
          </w:p>
        </w:tc>
        <w:tc>
          <w:tcPr>
            <w:tcW w:w="814" w:type="pct"/>
          </w:tcPr>
          <w:p w14:paraId="353229AB"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right w:val="double" w:sz="2" w:space="0" w:color="auto"/>
            </w:tcBorders>
          </w:tcPr>
          <w:p w14:paraId="607558D0"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1FBF71B7" w14:textId="77777777" w:rsidTr="0092656E">
        <w:trPr>
          <w:trHeight w:val="263"/>
        </w:trPr>
        <w:tc>
          <w:tcPr>
            <w:tcW w:w="582" w:type="pct"/>
            <w:tcBorders>
              <w:left w:val="double" w:sz="2" w:space="0" w:color="auto"/>
              <w:bottom w:val="double" w:sz="4" w:space="0" w:color="auto"/>
            </w:tcBorders>
          </w:tcPr>
          <w:p w14:paraId="0E13CEFE"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24</w:t>
            </w:r>
          </w:p>
        </w:tc>
        <w:tc>
          <w:tcPr>
            <w:tcW w:w="582" w:type="pct"/>
            <w:tcBorders>
              <w:bottom w:val="double" w:sz="4" w:space="0" w:color="auto"/>
            </w:tcBorders>
          </w:tcPr>
          <w:p w14:paraId="28F895C8" w14:textId="77777777" w:rsidR="004B7ACB" w:rsidRPr="001D395D" w:rsidRDefault="004B7ACB" w:rsidP="0092656E">
            <w:pPr>
              <w:bidi/>
              <w:rPr>
                <w:rFonts w:asciiTheme="minorHAnsi" w:hAnsiTheme="minorHAnsi" w:cstheme="minorHAnsi"/>
                <w:b/>
                <w:bCs/>
                <w:sz w:val="24"/>
                <w:szCs w:val="24"/>
                <w:u w:val="single"/>
                <w:rtl/>
              </w:rPr>
            </w:pPr>
          </w:p>
        </w:tc>
        <w:tc>
          <w:tcPr>
            <w:tcW w:w="592" w:type="pct"/>
            <w:tcBorders>
              <w:bottom w:val="double" w:sz="4" w:space="0" w:color="auto"/>
            </w:tcBorders>
          </w:tcPr>
          <w:p w14:paraId="6396D346" w14:textId="77777777" w:rsidR="004B7ACB" w:rsidRPr="001D395D" w:rsidRDefault="004B7ACB" w:rsidP="0092656E">
            <w:pPr>
              <w:bidi/>
              <w:rPr>
                <w:rFonts w:asciiTheme="minorHAnsi" w:hAnsiTheme="minorHAnsi" w:cstheme="minorHAnsi"/>
                <w:b/>
                <w:bCs/>
                <w:sz w:val="24"/>
                <w:szCs w:val="24"/>
                <w:u w:val="single"/>
              </w:rPr>
            </w:pPr>
          </w:p>
        </w:tc>
        <w:tc>
          <w:tcPr>
            <w:tcW w:w="1616" w:type="pct"/>
            <w:tcBorders>
              <w:bottom w:val="double" w:sz="4" w:space="0" w:color="auto"/>
            </w:tcBorders>
          </w:tcPr>
          <w:p w14:paraId="2C34186C"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bottom w:val="double" w:sz="4" w:space="0" w:color="auto"/>
            </w:tcBorders>
          </w:tcPr>
          <w:p w14:paraId="6599A19A" w14:textId="77777777" w:rsidR="004B7ACB" w:rsidRPr="001D395D" w:rsidRDefault="004B7ACB" w:rsidP="0092656E">
            <w:pPr>
              <w:bidi/>
              <w:rPr>
                <w:rFonts w:asciiTheme="minorHAnsi" w:hAnsiTheme="minorHAnsi" w:cstheme="minorHAnsi"/>
                <w:b/>
                <w:bCs/>
                <w:sz w:val="24"/>
                <w:szCs w:val="24"/>
                <w:u w:val="single"/>
                <w:rtl/>
              </w:rPr>
            </w:pPr>
          </w:p>
        </w:tc>
        <w:tc>
          <w:tcPr>
            <w:tcW w:w="814" w:type="pct"/>
            <w:tcBorders>
              <w:bottom w:val="double" w:sz="4" w:space="0" w:color="auto"/>
              <w:right w:val="double" w:sz="2" w:space="0" w:color="auto"/>
            </w:tcBorders>
          </w:tcPr>
          <w:p w14:paraId="51D97DE4" w14:textId="77777777" w:rsidR="004B7ACB" w:rsidRPr="001D395D" w:rsidRDefault="004B7ACB" w:rsidP="0092656E">
            <w:pPr>
              <w:bidi/>
              <w:rPr>
                <w:rFonts w:asciiTheme="minorHAnsi" w:hAnsiTheme="minorHAnsi" w:cstheme="minorHAnsi"/>
                <w:b/>
                <w:bCs/>
                <w:sz w:val="24"/>
                <w:szCs w:val="24"/>
                <w:u w:val="single"/>
                <w:rtl/>
              </w:rPr>
            </w:pPr>
          </w:p>
        </w:tc>
      </w:tr>
    </w:tbl>
    <w:p w14:paraId="0E7A43D0" w14:textId="77777777" w:rsidR="004B7ACB" w:rsidRPr="001D395D" w:rsidRDefault="004B7ACB" w:rsidP="004B7ACB">
      <w:pPr>
        <w:tabs>
          <w:tab w:val="left" w:pos="469"/>
        </w:tabs>
        <w:bidi/>
        <w:spacing w:after="200" w:line="360" w:lineRule="auto"/>
        <w:ind w:left="469"/>
        <w:contextualSpacing/>
        <w:outlineLvl w:val="1"/>
        <w:rPr>
          <w:rFonts w:asciiTheme="minorHAnsi" w:eastAsia="Calibri" w:hAnsiTheme="minorHAnsi" w:cstheme="minorHAnsi"/>
          <w:b/>
          <w:bCs/>
          <w:sz w:val="24"/>
          <w:szCs w:val="24"/>
          <w:u w:val="single"/>
          <w:rtl/>
        </w:rPr>
      </w:pPr>
    </w:p>
    <w:p w14:paraId="1CA1E2E4" w14:textId="77777777" w:rsidR="004B7ACB" w:rsidRPr="001D395D" w:rsidRDefault="004B7ACB" w:rsidP="004B7ACB">
      <w:pPr>
        <w:tabs>
          <w:tab w:val="left" w:pos="469"/>
        </w:tabs>
        <w:bidi/>
        <w:spacing w:after="200" w:line="360" w:lineRule="auto"/>
        <w:ind w:left="469"/>
        <w:contextualSpacing/>
        <w:outlineLvl w:val="1"/>
        <w:rPr>
          <w:rFonts w:asciiTheme="minorHAnsi" w:eastAsia="Calibri" w:hAnsiTheme="minorHAnsi" w:cstheme="minorHAnsi"/>
          <w:b/>
          <w:bCs/>
          <w:sz w:val="24"/>
          <w:szCs w:val="24"/>
          <w:u w:val="single"/>
        </w:rPr>
      </w:pPr>
    </w:p>
    <w:p w14:paraId="098A123C" w14:textId="2323042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Calibri" w:hAnsiTheme="minorHAnsi" w:cstheme="minorHAnsi"/>
          <w:b/>
          <w:bCs/>
          <w:sz w:val="24"/>
          <w:szCs w:val="24"/>
          <w:u w:val="single"/>
        </w:rPr>
      </w:pPr>
      <w:r w:rsidRPr="001D395D">
        <w:rPr>
          <w:rFonts w:asciiTheme="minorHAnsi" w:eastAsia="Calibri" w:hAnsiTheme="minorHAnsi" w:cstheme="minorHAnsi"/>
          <w:b/>
          <w:bCs/>
          <w:sz w:val="24"/>
          <w:szCs w:val="24"/>
          <w:u w:val="single"/>
          <w:rtl/>
        </w:rPr>
        <w:t xml:space="preserve">אנא ציין את ניסיונך - בתקופת כהונתך בתפקיד ניהולי בכיר - בביצוע מכירות (כריתת התקשרויות) בינלאומיות </w:t>
      </w:r>
    </w:p>
    <w:tbl>
      <w:tblPr>
        <w:tblStyle w:val="TableGrid"/>
        <w:tblpPr w:leftFromText="180" w:rightFromText="180" w:vertAnchor="text" w:horzAnchor="margin" w:tblpY="455"/>
        <w:bidiVisual/>
        <w:tblW w:w="5000" w:type="pct"/>
        <w:tblLayout w:type="fixed"/>
        <w:tblLook w:val="04A0" w:firstRow="1" w:lastRow="0" w:firstColumn="1" w:lastColumn="0" w:noHBand="0" w:noVBand="1"/>
      </w:tblPr>
      <w:tblGrid>
        <w:gridCol w:w="1398"/>
        <w:gridCol w:w="1398"/>
        <w:gridCol w:w="1534"/>
        <w:gridCol w:w="3906"/>
        <w:gridCol w:w="1952"/>
      </w:tblGrid>
      <w:tr w:rsidR="00BF32BA" w:rsidRPr="001D395D" w14:paraId="6D848756" w14:textId="77777777" w:rsidTr="0092656E">
        <w:trPr>
          <w:trHeight w:val="1125"/>
        </w:trPr>
        <w:tc>
          <w:tcPr>
            <w:tcW w:w="686" w:type="pct"/>
            <w:tcBorders>
              <w:top w:val="double" w:sz="2" w:space="0" w:color="auto"/>
              <w:left w:val="double" w:sz="2" w:space="0" w:color="auto"/>
            </w:tcBorders>
            <w:shd w:val="clear" w:color="auto" w:fill="DBE5F1"/>
            <w:vAlign w:val="center"/>
          </w:tcPr>
          <w:p w14:paraId="10EA2D4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שנה</w:t>
            </w:r>
          </w:p>
        </w:tc>
        <w:tc>
          <w:tcPr>
            <w:tcW w:w="686" w:type="pct"/>
            <w:tcBorders>
              <w:top w:val="double" w:sz="2" w:space="0" w:color="auto"/>
            </w:tcBorders>
            <w:shd w:val="clear" w:color="auto" w:fill="DBE5F1"/>
            <w:vAlign w:val="center"/>
          </w:tcPr>
          <w:p w14:paraId="02D7364A" w14:textId="77777777" w:rsidR="004B7ACB" w:rsidRPr="001D395D" w:rsidRDefault="004B7ACB" w:rsidP="0092656E">
            <w:pPr>
              <w:bidi/>
              <w:spacing w:after="200"/>
              <w:rPr>
                <w:rFonts w:asciiTheme="minorHAnsi" w:hAnsiTheme="minorHAnsi" w:cstheme="minorHAnsi"/>
                <w:b/>
                <w:bCs/>
                <w:sz w:val="24"/>
                <w:szCs w:val="24"/>
                <w:rtl/>
              </w:rPr>
            </w:pPr>
          </w:p>
          <w:p w14:paraId="154A6B49"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63027E0D" w14:textId="77777777" w:rsidR="004B7ACB" w:rsidRPr="001D395D" w:rsidRDefault="004B7ACB" w:rsidP="0092656E">
            <w:pPr>
              <w:bidi/>
              <w:rPr>
                <w:rFonts w:asciiTheme="minorHAnsi" w:hAnsiTheme="minorHAnsi" w:cstheme="minorHAnsi"/>
                <w:b/>
                <w:bCs/>
                <w:sz w:val="24"/>
                <w:szCs w:val="24"/>
                <w:rtl/>
              </w:rPr>
            </w:pPr>
          </w:p>
        </w:tc>
        <w:tc>
          <w:tcPr>
            <w:tcW w:w="753" w:type="pct"/>
            <w:tcBorders>
              <w:top w:val="double" w:sz="2" w:space="0" w:color="auto"/>
            </w:tcBorders>
            <w:shd w:val="clear" w:color="auto" w:fill="DBE5F1"/>
            <w:vAlign w:val="center"/>
          </w:tcPr>
          <w:p w14:paraId="71AAA1D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tc>
        <w:tc>
          <w:tcPr>
            <w:tcW w:w="1917" w:type="pct"/>
            <w:tcBorders>
              <w:top w:val="double" w:sz="2" w:space="0" w:color="auto"/>
            </w:tcBorders>
            <w:shd w:val="clear" w:color="auto" w:fill="DBE5F1"/>
            <w:vAlign w:val="center"/>
          </w:tcPr>
          <w:p w14:paraId="3A0FD59A" w14:textId="77777777" w:rsidR="004B7ACB" w:rsidRPr="001D395D" w:rsidRDefault="004B7ACB" w:rsidP="0092656E">
            <w:pPr>
              <w:bidi/>
              <w:rPr>
                <w:rFonts w:asciiTheme="minorHAnsi" w:hAnsiTheme="minorHAnsi" w:cstheme="minorHAnsi"/>
                <w:b/>
                <w:bCs/>
                <w:sz w:val="24"/>
                <w:szCs w:val="24"/>
                <w:rtl/>
              </w:rPr>
            </w:pPr>
          </w:p>
          <w:p w14:paraId="41DD55B6" w14:textId="40501505" w:rsidR="004B7ACB" w:rsidRPr="001D395D" w:rsidRDefault="00B04C18" w:rsidP="00102F25">
            <w:pPr>
              <w:bidi/>
              <w:rPr>
                <w:rFonts w:asciiTheme="minorHAnsi" w:hAnsiTheme="minorHAnsi" w:cstheme="minorHAnsi"/>
                <w:b/>
                <w:bCs/>
                <w:rtl/>
              </w:rPr>
            </w:pPr>
            <w:r w:rsidRPr="001D395D">
              <w:rPr>
                <w:rFonts w:asciiTheme="minorHAnsi" w:hAnsiTheme="minorHAnsi" w:cstheme="minorHAnsi"/>
                <w:b/>
                <w:bCs/>
                <w:sz w:val="24"/>
                <w:szCs w:val="24"/>
                <w:rtl/>
              </w:rPr>
              <w:t>תאר בפירוט את אופי הפעילות הבינלאומית ואת אחריותך הישירה לפעילות המתוארת</w:t>
            </w:r>
            <w:r w:rsidR="00102F25" w:rsidRPr="001D395D">
              <w:rPr>
                <w:rFonts w:asciiTheme="minorHAnsi" w:hAnsiTheme="minorHAnsi" w:cstheme="minorHAnsi"/>
                <w:b/>
                <w:bCs/>
                <w:rtl/>
              </w:rPr>
              <w:t xml:space="preserve"> </w:t>
            </w:r>
            <w:r w:rsidRPr="001D395D">
              <w:rPr>
                <w:rFonts w:asciiTheme="minorHAnsi" w:hAnsiTheme="minorHAnsi" w:cstheme="minorHAnsi"/>
                <w:b/>
                <w:bCs/>
                <w:rtl/>
              </w:rPr>
              <w:t xml:space="preserve">(לקוח, שוק, מוצר, משך זמן </w:t>
            </w:r>
            <w:proofErr w:type="spellStart"/>
            <w:r w:rsidRPr="001D395D">
              <w:rPr>
                <w:rFonts w:asciiTheme="minorHAnsi" w:hAnsiTheme="minorHAnsi" w:cstheme="minorHAnsi"/>
                <w:b/>
                <w:bCs/>
                <w:rtl/>
              </w:rPr>
              <w:t>וכיוצ"ב</w:t>
            </w:r>
            <w:proofErr w:type="spellEnd"/>
            <w:r w:rsidRPr="001D395D">
              <w:rPr>
                <w:rFonts w:asciiTheme="minorHAnsi" w:hAnsiTheme="minorHAnsi" w:cstheme="minorHAnsi"/>
                <w:b/>
                <w:bCs/>
                <w:rtl/>
              </w:rPr>
              <w:t>)</w:t>
            </w:r>
          </w:p>
          <w:p w14:paraId="632E066D" w14:textId="77777777" w:rsidR="004B7ACB" w:rsidRPr="001D395D" w:rsidRDefault="004B7ACB" w:rsidP="0092656E">
            <w:pPr>
              <w:bidi/>
              <w:spacing w:before="120" w:after="120"/>
              <w:rPr>
                <w:rFonts w:asciiTheme="minorHAnsi" w:hAnsiTheme="minorHAnsi" w:cstheme="minorHAnsi"/>
                <w:b/>
                <w:bCs/>
                <w:sz w:val="24"/>
                <w:szCs w:val="24"/>
                <w:rtl/>
              </w:rPr>
            </w:pPr>
          </w:p>
        </w:tc>
        <w:tc>
          <w:tcPr>
            <w:tcW w:w="958" w:type="pct"/>
            <w:tcBorders>
              <w:top w:val="double" w:sz="2" w:space="0" w:color="auto"/>
              <w:right w:val="double" w:sz="2" w:space="0" w:color="auto"/>
            </w:tcBorders>
            <w:shd w:val="clear" w:color="auto" w:fill="DBE5F1"/>
            <w:vAlign w:val="center"/>
          </w:tcPr>
          <w:p w14:paraId="77B95F3B"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היקף מכירות (כריתת התקשרויות) </w:t>
            </w:r>
            <w:proofErr w:type="spellStart"/>
            <w:r w:rsidRPr="001D395D">
              <w:rPr>
                <w:rFonts w:asciiTheme="minorHAnsi" w:hAnsiTheme="minorHAnsi" w:cstheme="minorHAnsi"/>
                <w:b/>
                <w:bCs/>
                <w:sz w:val="24"/>
                <w:szCs w:val="24"/>
                <w:rtl/>
              </w:rPr>
              <w:t>בילאומיות</w:t>
            </w:r>
            <w:proofErr w:type="spellEnd"/>
            <w:r w:rsidRPr="001D395D">
              <w:rPr>
                <w:rFonts w:asciiTheme="minorHAnsi" w:hAnsiTheme="minorHAnsi" w:cstheme="minorHAnsi"/>
                <w:b/>
                <w:bCs/>
                <w:sz w:val="24"/>
                <w:szCs w:val="24"/>
                <w:rtl/>
              </w:rPr>
              <w:t xml:space="preserve"> שבוצעו בתקופה הרלוונטית</w:t>
            </w:r>
          </w:p>
          <w:p w14:paraId="1D87604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(היקף שנתי במיליוני ₪)</w:t>
            </w:r>
          </w:p>
        </w:tc>
      </w:tr>
      <w:tr w:rsidR="00BF32BA" w:rsidRPr="001D395D" w14:paraId="7885C20E" w14:textId="77777777" w:rsidTr="0092656E">
        <w:trPr>
          <w:trHeight w:val="112"/>
        </w:trPr>
        <w:tc>
          <w:tcPr>
            <w:tcW w:w="686" w:type="pct"/>
            <w:tcBorders>
              <w:left w:val="double" w:sz="2" w:space="0" w:color="auto"/>
            </w:tcBorders>
          </w:tcPr>
          <w:p w14:paraId="1048D366"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2026</w:t>
            </w:r>
          </w:p>
        </w:tc>
        <w:tc>
          <w:tcPr>
            <w:tcW w:w="686" w:type="pct"/>
          </w:tcPr>
          <w:p w14:paraId="54E2ABEC" w14:textId="77777777" w:rsidR="004B7ACB" w:rsidRPr="001D395D" w:rsidRDefault="004B7ACB" w:rsidP="0092656E">
            <w:pPr>
              <w:bidi/>
              <w:rPr>
                <w:rFonts w:asciiTheme="minorHAnsi" w:hAnsiTheme="minorHAnsi" w:cstheme="minorHAnsi"/>
                <w:b/>
                <w:bCs/>
                <w:sz w:val="24"/>
                <w:szCs w:val="24"/>
                <w:rtl/>
              </w:rPr>
            </w:pPr>
          </w:p>
        </w:tc>
        <w:tc>
          <w:tcPr>
            <w:tcW w:w="753" w:type="pct"/>
          </w:tcPr>
          <w:p w14:paraId="16EA5B99" w14:textId="77777777" w:rsidR="004B7ACB" w:rsidRPr="001D395D" w:rsidRDefault="004B7ACB" w:rsidP="0092656E">
            <w:pPr>
              <w:bidi/>
              <w:rPr>
                <w:rFonts w:asciiTheme="minorHAnsi" w:hAnsiTheme="minorHAnsi" w:cstheme="minorHAnsi"/>
                <w:b/>
                <w:bCs/>
                <w:sz w:val="24"/>
                <w:szCs w:val="24"/>
              </w:rPr>
            </w:pPr>
          </w:p>
        </w:tc>
        <w:tc>
          <w:tcPr>
            <w:tcW w:w="1917" w:type="pct"/>
          </w:tcPr>
          <w:p w14:paraId="37C8AE69"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28D7C3F8" w14:textId="77777777" w:rsidR="004B7ACB" w:rsidRPr="001D395D" w:rsidRDefault="004B7ACB" w:rsidP="0092656E">
            <w:pPr>
              <w:bidi/>
              <w:rPr>
                <w:rFonts w:asciiTheme="minorHAnsi" w:hAnsiTheme="minorHAnsi" w:cstheme="minorHAnsi"/>
                <w:b/>
                <w:bCs/>
                <w:sz w:val="24"/>
                <w:szCs w:val="24"/>
                <w:rtl/>
              </w:rPr>
            </w:pPr>
          </w:p>
        </w:tc>
      </w:tr>
      <w:tr w:rsidR="00BF32BA" w:rsidRPr="001D395D" w14:paraId="534B150B" w14:textId="77777777" w:rsidTr="0092656E">
        <w:trPr>
          <w:trHeight w:val="257"/>
        </w:trPr>
        <w:tc>
          <w:tcPr>
            <w:tcW w:w="686" w:type="pct"/>
            <w:tcBorders>
              <w:left w:val="double" w:sz="2" w:space="0" w:color="auto"/>
            </w:tcBorders>
          </w:tcPr>
          <w:p w14:paraId="3E727F6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2025</w:t>
            </w:r>
          </w:p>
        </w:tc>
        <w:tc>
          <w:tcPr>
            <w:tcW w:w="686" w:type="pct"/>
          </w:tcPr>
          <w:p w14:paraId="498F91FA" w14:textId="77777777" w:rsidR="004B7ACB" w:rsidRPr="001D395D" w:rsidRDefault="004B7ACB" w:rsidP="0092656E">
            <w:pPr>
              <w:bidi/>
              <w:rPr>
                <w:rFonts w:asciiTheme="minorHAnsi" w:hAnsiTheme="minorHAnsi" w:cstheme="minorHAnsi"/>
                <w:b/>
                <w:bCs/>
                <w:sz w:val="24"/>
                <w:szCs w:val="24"/>
                <w:rtl/>
              </w:rPr>
            </w:pPr>
          </w:p>
        </w:tc>
        <w:tc>
          <w:tcPr>
            <w:tcW w:w="753" w:type="pct"/>
          </w:tcPr>
          <w:p w14:paraId="23DFF6B1" w14:textId="77777777" w:rsidR="004B7ACB" w:rsidRPr="001D395D" w:rsidRDefault="004B7ACB" w:rsidP="0092656E">
            <w:pPr>
              <w:bidi/>
              <w:rPr>
                <w:rFonts w:asciiTheme="minorHAnsi" w:hAnsiTheme="minorHAnsi" w:cstheme="minorHAnsi"/>
                <w:b/>
                <w:bCs/>
                <w:sz w:val="24"/>
                <w:szCs w:val="24"/>
              </w:rPr>
            </w:pPr>
          </w:p>
        </w:tc>
        <w:tc>
          <w:tcPr>
            <w:tcW w:w="1917" w:type="pct"/>
          </w:tcPr>
          <w:p w14:paraId="6207BA18"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5D7B03BB" w14:textId="77777777" w:rsidR="004B7ACB" w:rsidRPr="001D395D" w:rsidRDefault="004B7ACB" w:rsidP="0092656E">
            <w:pPr>
              <w:bidi/>
              <w:rPr>
                <w:rFonts w:asciiTheme="minorHAnsi" w:hAnsiTheme="minorHAnsi" w:cstheme="minorHAnsi"/>
                <w:b/>
                <w:bCs/>
                <w:sz w:val="24"/>
                <w:szCs w:val="24"/>
                <w:rtl/>
              </w:rPr>
            </w:pPr>
          </w:p>
        </w:tc>
      </w:tr>
      <w:tr w:rsidR="00BF32BA" w:rsidRPr="001D395D" w14:paraId="2EB43C6B" w14:textId="77777777" w:rsidTr="0092656E">
        <w:trPr>
          <w:trHeight w:val="248"/>
        </w:trPr>
        <w:tc>
          <w:tcPr>
            <w:tcW w:w="686" w:type="pct"/>
            <w:tcBorders>
              <w:left w:val="double" w:sz="2" w:space="0" w:color="auto"/>
            </w:tcBorders>
          </w:tcPr>
          <w:p w14:paraId="0273275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2024</w:t>
            </w:r>
          </w:p>
        </w:tc>
        <w:tc>
          <w:tcPr>
            <w:tcW w:w="686" w:type="pct"/>
          </w:tcPr>
          <w:p w14:paraId="16B9982A" w14:textId="77777777" w:rsidR="004B7ACB" w:rsidRPr="001D395D" w:rsidRDefault="004B7ACB" w:rsidP="0092656E">
            <w:pPr>
              <w:bidi/>
              <w:rPr>
                <w:rFonts w:asciiTheme="minorHAnsi" w:hAnsiTheme="minorHAnsi" w:cstheme="minorHAnsi"/>
                <w:b/>
                <w:bCs/>
                <w:sz w:val="24"/>
                <w:szCs w:val="24"/>
                <w:rtl/>
              </w:rPr>
            </w:pPr>
          </w:p>
        </w:tc>
        <w:tc>
          <w:tcPr>
            <w:tcW w:w="753" w:type="pct"/>
          </w:tcPr>
          <w:p w14:paraId="690F4F63" w14:textId="77777777" w:rsidR="004B7ACB" w:rsidRPr="001D395D" w:rsidRDefault="004B7ACB" w:rsidP="0092656E">
            <w:pPr>
              <w:bidi/>
              <w:rPr>
                <w:rFonts w:asciiTheme="minorHAnsi" w:hAnsiTheme="minorHAnsi" w:cstheme="minorHAnsi"/>
                <w:b/>
                <w:bCs/>
                <w:sz w:val="24"/>
                <w:szCs w:val="24"/>
              </w:rPr>
            </w:pPr>
          </w:p>
        </w:tc>
        <w:tc>
          <w:tcPr>
            <w:tcW w:w="1917" w:type="pct"/>
          </w:tcPr>
          <w:p w14:paraId="0B65686D"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4C63E0CF" w14:textId="77777777" w:rsidR="004B7ACB" w:rsidRPr="001D395D" w:rsidRDefault="004B7ACB" w:rsidP="0092656E">
            <w:pPr>
              <w:bidi/>
              <w:rPr>
                <w:rFonts w:asciiTheme="minorHAnsi" w:hAnsiTheme="minorHAnsi" w:cstheme="minorHAnsi"/>
                <w:b/>
                <w:bCs/>
                <w:sz w:val="24"/>
                <w:szCs w:val="24"/>
                <w:rtl/>
              </w:rPr>
            </w:pPr>
          </w:p>
        </w:tc>
      </w:tr>
      <w:tr w:rsidR="00BF32BA" w:rsidRPr="001D395D" w14:paraId="13010AD2" w14:textId="77777777" w:rsidTr="0092656E">
        <w:trPr>
          <w:trHeight w:val="268"/>
        </w:trPr>
        <w:tc>
          <w:tcPr>
            <w:tcW w:w="686" w:type="pct"/>
            <w:tcBorders>
              <w:left w:val="double" w:sz="2" w:space="0" w:color="auto"/>
            </w:tcBorders>
          </w:tcPr>
          <w:p w14:paraId="537E98D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2023</w:t>
            </w:r>
          </w:p>
        </w:tc>
        <w:tc>
          <w:tcPr>
            <w:tcW w:w="686" w:type="pct"/>
          </w:tcPr>
          <w:p w14:paraId="3AB9F38E" w14:textId="77777777" w:rsidR="004B7ACB" w:rsidRPr="001D395D" w:rsidRDefault="004B7ACB" w:rsidP="0092656E">
            <w:pPr>
              <w:bidi/>
              <w:rPr>
                <w:rFonts w:asciiTheme="minorHAnsi" w:hAnsiTheme="minorHAnsi" w:cstheme="minorHAnsi"/>
                <w:b/>
                <w:bCs/>
                <w:sz w:val="24"/>
                <w:szCs w:val="24"/>
                <w:rtl/>
              </w:rPr>
            </w:pPr>
          </w:p>
        </w:tc>
        <w:tc>
          <w:tcPr>
            <w:tcW w:w="753" w:type="pct"/>
          </w:tcPr>
          <w:p w14:paraId="0AC14FB4" w14:textId="77777777" w:rsidR="004B7ACB" w:rsidRPr="001D395D" w:rsidRDefault="004B7ACB" w:rsidP="0092656E">
            <w:pPr>
              <w:bidi/>
              <w:rPr>
                <w:rFonts w:asciiTheme="minorHAnsi" w:hAnsiTheme="minorHAnsi" w:cstheme="minorHAnsi"/>
                <w:b/>
                <w:bCs/>
                <w:sz w:val="24"/>
                <w:szCs w:val="24"/>
              </w:rPr>
            </w:pPr>
          </w:p>
        </w:tc>
        <w:tc>
          <w:tcPr>
            <w:tcW w:w="1917" w:type="pct"/>
          </w:tcPr>
          <w:p w14:paraId="351B59F3"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75568389" w14:textId="77777777" w:rsidR="004B7ACB" w:rsidRPr="001D395D" w:rsidRDefault="004B7ACB" w:rsidP="0092656E">
            <w:pPr>
              <w:bidi/>
              <w:rPr>
                <w:rFonts w:asciiTheme="minorHAnsi" w:hAnsiTheme="minorHAnsi" w:cstheme="minorHAnsi"/>
                <w:b/>
                <w:bCs/>
                <w:sz w:val="24"/>
                <w:szCs w:val="24"/>
                <w:rtl/>
              </w:rPr>
            </w:pPr>
          </w:p>
        </w:tc>
      </w:tr>
      <w:tr w:rsidR="00BF32BA" w:rsidRPr="001D395D" w14:paraId="2F74FAD4" w14:textId="77777777" w:rsidTr="0092656E">
        <w:trPr>
          <w:trHeight w:val="242"/>
        </w:trPr>
        <w:tc>
          <w:tcPr>
            <w:tcW w:w="686" w:type="pct"/>
            <w:tcBorders>
              <w:left w:val="double" w:sz="2" w:space="0" w:color="auto"/>
            </w:tcBorders>
          </w:tcPr>
          <w:p w14:paraId="2A08CB1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2022</w:t>
            </w:r>
          </w:p>
        </w:tc>
        <w:tc>
          <w:tcPr>
            <w:tcW w:w="686" w:type="pct"/>
          </w:tcPr>
          <w:p w14:paraId="2E632E88" w14:textId="77777777" w:rsidR="004B7ACB" w:rsidRPr="001D395D" w:rsidRDefault="004B7ACB" w:rsidP="0092656E">
            <w:pPr>
              <w:bidi/>
              <w:rPr>
                <w:rFonts w:asciiTheme="minorHAnsi" w:hAnsiTheme="minorHAnsi" w:cstheme="minorHAnsi"/>
                <w:b/>
                <w:bCs/>
                <w:sz w:val="24"/>
                <w:szCs w:val="24"/>
                <w:rtl/>
              </w:rPr>
            </w:pPr>
          </w:p>
        </w:tc>
        <w:tc>
          <w:tcPr>
            <w:tcW w:w="753" w:type="pct"/>
          </w:tcPr>
          <w:p w14:paraId="2DFCEBB4" w14:textId="77777777" w:rsidR="004B7ACB" w:rsidRPr="001D395D" w:rsidRDefault="004B7ACB" w:rsidP="0092656E">
            <w:pPr>
              <w:bidi/>
              <w:rPr>
                <w:rFonts w:asciiTheme="minorHAnsi" w:hAnsiTheme="minorHAnsi" w:cstheme="minorHAnsi"/>
                <w:b/>
                <w:bCs/>
                <w:sz w:val="24"/>
                <w:szCs w:val="24"/>
              </w:rPr>
            </w:pPr>
          </w:p>
        </w:tc>
        <w:tc>
          <w:tcPr>
            <w:tcW w:w="1917" w:type="pct"/>
          </w:tcPr>
          <w:p w14:paraId="5AEB1921"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082FDE6F" w14:textId="77777777" w:rsidR="004B7ACB" w:rsidRPr="001D395D" w:rsidRDefault="004B7ACB" w:rsidP="0092656E">
            <w:pPr>
              <w:bidi/>
              <w:rPr>
                <w:rFonts w:asciiTheme="minorHAnsi" w:hAnsiTheme="minorHAnsi" w:cstheme="minorHAnsi"/>
                <w:b/>
                <w:bCs/>
                <w:sz w:val="24"/>
                <w:szCs w:val="24"/>
                <w:rtl/>
              </w:rPr>
            </w:pPr>
          </w:p>
        </w:tc>
      </w:tr>
      <w:tr w:rsidR="00BF32BA" w:rsidRPr="001D395D" w14:paraId="48496D42" w14:textId="77777777" w:rsidTr="0092656E">
        <w:trPr>
          <w:trHeight w:val="231"/>
        </w:trPr>
        <w:tc>
          <w:tcPr>
            <w:tcW w:w="686" w:type="pct"/>
            <w:tcBorders>
              <w:left w:val="double" w:sz="2" w:space="0" w:color="auto"/>
            </w:tcBorders>
          </w:tcPr>
          <w:p w14:paraId="35C75AD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2021</w:t>
            </w:r>
          </w:p>
        </w:tc>
        <w:tc>
          <w:tcPr>
            <w:tcW w:w="686" w:type="pct"/>
          </w:tcPr>
          <w:p w14:paraId="3BF43941" w14:textId="77777777" w:rsidR="004B7ACB" w:rsidRPr="001D395D" w:rsidRDefault="004B7ACB" w:rsidP="0092656E">
            <w:pPr>
              <w:bidi/>
              <w:rPr>
                <w:rFonts w:asciiTheme="minorHAnsi" w:hAnsiTheme="minorHAnsi" w:cstheme="minorHAnsi"/>
                <w:b/>
                <w:bCs/>
                <w:sz w:val="24"/>
                <w:szCs w:val="24"/>
                <w:rtl/>
              </w:rPr>
            </w:pPr>
          </w:p>
        </w:tc>
        <w:tc>
          <w:tcPr>
            <w:tcW w:w="753" w:type="pct"/>
          </w:tcPr>
          <w:p w14:paraId="23453BF8" w14:textId="77777777" w:rsidR="004B7ACB" w:rsidRPr="001D395D" w:rsidRDefault="004B7ACB" w:rsidP="0092656E">
            <w:pPr>
              <w:bidi/>
              <w:rPr>
                <w:rFonts w:asciiTheme="minorHAnsi" w:hAnsiTheme="minorHAnsi" w:cstheme="minorHAnsi"/>
                <w:b/>
                <w:bCs/>
                <w:sz w:val="24"/>
                <w:szCs w:val="24"/>
              </w:rPr>
            </w:pPr>
          </w:p>
        </w:tc>
        <w:tc>
          <w:tcPr>
            <w:tcW w:w="1917" w:type="pct"/>
          </w:tcPr>
          <w:p w14:paraId="321A6C44"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3AB83802" w14:textId="77777777" w:rsidR="004B7ACB" w:rsidRPr="001D395D" w:rsidRDefault="004B7ACB" w:rsidP="0092656E">
            <w:pPr>
              <w:bidi/>
              <w:rPr>
                <w:rFonts w:asciiTheme="minorHAnsi" w:hAnsiTheme="minorHAnsi" w:cstheme="minorHAnsi"/>
                <w:b/>
                <w:bCs/>
                <w:sz w:val="24"/>
                <w:szCs w:val="24"/>
                <w:rtl/>
              </w:rPr>
            </w:pPr>
          </w:p>
        </w:tc>
      </w:tr>
      <w:tr w:rsidR="00BF32BA" w:rsidRPr="001D395D" w14:paraId="2F71D0CD" w14:textId="77777777" w:rsidTr="0092656E">
        <w:trPr>
          <w:trHeight w:val="94"/>
        </w:trPr>
        <w:tc>
          <w:tcPr>
            <w:tcW w:w="686" w:type="pct"/>
            <w:tcBorders>
              <w:left w:val="double" w:sz="2" w:space="0" w:color="auto"/>
            </w:tcBorders>
          </w:tcPr>
          <w:p w14:paraId="43F15039"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lastRenderedPageBreak/>
              <w:t>2020</w:t>
            </w:r>
          </w:p>
        </w:tc>
        <w:tc>
          <w:tcPr>
            <w:tcW w:w="686" w:type="pct"/>
          </w:tcPr>
          <w:p w14:paraId="1B9F6CFB" w14:textId="77777777" w:rsidR="004B7ACB" w:rsidRPr="001D395D" w:rsidRDefault="004B7ACB" w:rsidP="0092656E">
            <w:pPr>
              <w:bidi/>
              <w:rPr>
                <w:rFonts w:asciiTheme="minorHAnsi" w:hAnsiTheme="minorHAnsi" w:cstheme="minorHAnsi"/>
                <w:b/>
                <w:bCs/>
                <w:sz w:val="24"/>
                <w:szCs w:val="24"/>
                <w:rtl/>
              </w:rPr>
            </w:pPr>
          </w:p>
        </w:tc>
        <w:tc>
          <w:tcPr>
            <w:tcW w:w="753" w:type="pct"/>
          </w:tcPr>
          <w:p w14:paraId="4E249D98" w14:textId="77777777" w:rsidR="004B7ACB" w:rsidRPr="001D395D" w:rsidRDefault="004B7ACB" w:rsidP="0092656E">
            <w:pPr>
              <w:bidi/>
              <w:rPr>
                <w:rFonts w:asciiTheme="minorHAnsi" w:hAnsiTheme="minorHAnsi" w:cstheme="minorHAnsi"/>
                <w:b/>
                <w:bCs/>
                <w:sz w:val="24"/>
                <w:szCs w:val="24"/>
              </w:rPr>
            </w:pPr>
          </w:p>
        </w:tc>
        <w:tc>
          <w:tcPr>
            <w:tcW w:w="1917" w:type="pct"/>
          </w:tcPr>
          <w:p w14:paraId="6DBEA3D6"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45A03DDB" w14:textId="77777777" w:rsidR="004B7ACB" w:rsidRPr="001D395D" w:rsidRDefault="004B7ACB" w:rsidP="0092656E">
            <w:pPr>
              <w:bidi/>
              <w:rPr>
                <w:rFonts w:asciiTheme="minorHAnsi" w:hAnsiTheme="minorHAnsi" w:cstheme="minorHAnsi"/>
                <w:b/>
                <w:bCs/>
                <w:sz w:val="24"/>
                <w:szCs w:val="24"/>
                <w:rtl/>
              </w:rPr>
            </w:pPr>
          </w:p>
        </w:tc>
      </w:tr>
      <w:tr w:rsidR="00BF32BA" w:rsidRPr="001D395D" w14:paraId="57A07EAA" w14:textId="77777777" w:rsidTr="0092656E">
        <w:trPr>
          <w:trHeight w:val="225"/>
        </w:trPr>
        <w:tc>
          <w:tcPr>
            <w:tcW w:w="686" w:type="pct"/>
            <w:tcBorders>
              <w:left w:val="double" w:sz="2" w:space="0" w:color="auto"/>
            </w:tcBorders>
          </w:tcPr>
          <w:p w14:paraId="3C6424E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2019</w:t>
            </w:r>
          </w:p>
        </w:tc>
        <w:tc>
          <w:tcPr>
            <w:tcW w:w="686" w:type="pct"/>
          </w:tcPr>
          <w:p w14:paraId="68E9C435" w14:textId="77777777" w:rsidR="004B7ACB" w:rsidRPr="001D395D" w:rsidRDefault="004B7ACB" w:rsidP="0092656E">
            <w:pPr>
              <w:bidi/>
              <w:rPr>
                <w:rFonts w:asciiTheme="minorHAnsi" w:hAnsiTheme="minorHAnsi" w:cstheme="minorHAnsi"/>
                <w:b/>
                <w:bCs/>
                <w:sz w:val="24"/>
                <w:szCs w:val="24"/>
                <w:rtl/>
              </w:rPr>
            </w:pPr>
          </w:p>
        </w:tc>
        <w:tc>
          <w:tcPr>
            <w:tcW w:w="753" w:type="pct"/>
          </w:tcPr>
          <w:p w14:paraId="6B1907DB" w14:textId="77777777" w:rsidR="004B7ACB" w:rsidRPr="001D395D" w:rsidRDefault="004B7ACB" w:rsidP="0092656E">
            <w:pPr>
              <w:bidi/>
              <w:rPr>
                <w:rFonts w:asciiTheme="minorHAnsi" w:hAnsiTheme="minorHAnsi" w:cstheme="minorHAnsi"/>
                <w:b/>
                <w:bCs/>
                <w:sz w:val="24"/>
                <w:szCs w:val="24"/>
              </w:rPr>
            </w:pPr>
          </w:p>
        </w:tc>
        <w:tc>
          <w:tcPr>
            <w:tcW w:w="1917" w:type="pct"/>
          </w:tcPr>
          <w:p w14:paraId="3A4F5E43"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11DFF401" w14:textId="77777777" w:rsidR="004B7ACB" w:rsidRPr="001D395D" w:rsidRDefault="004B7ACB" w:rsidP="0092656E">
            <w:pPr>
              <w:bidi/>
              <w:rPr>
                <w:rFonts w:asciiTheme="minorHAnsi" w:hAnsiTheme="minorHAnsi" w:cstheme="minorHAnsi"/>
                <w:b/>
                <w:bCs/>
                <w:sz w:val="24"/>
                <w:szCs w:val="24"/>
                <w:rtl/>
              </w:rPr>
            </w:pPr>
          </w:p>
        </w:tc>
      </w:tr>
      <w:tr w:rsidR="00BF32BA" w:rsidRPr="001D395D" w14:paraId="0D9BADD6" w14:textId="77777777" w:rsidTr="0092656E">
        <w:trPr>
          <w:trHeight w:val="50"/>
        </w:trPr>
        <w:tc>
          <w:tcPr>
            <w:tcW w:w="686" w:type="pct"/>
            <w:tcBorders>
              <w:left w:val="double" w:sz="2" w:space="0" w:color="auto"/>
            </w:tcBorders>
          </w:tcPr>
          <w:p w14:paraId="4328115B"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2018</w:t>
            </w:r>
          </w:p>
        </w:tc>
        <w:tc>
          <w:tcPr>
            <w:tcW w:w="686" w:type="pct"/>
          </w:tcPr>
          <w:p w14:paraId="732EA27A" w14:textId="77777777" w:rsidR="004B7ACB" w:rsidRPr="001D395D" w:rsidRDefault="004B7ACB" w:rsidP="0092656E">
            <w:pPr>
              <w:bidi/>
              <w:rPr>
                <w:rFonts w:asciiTheme="minorHAnsi" w:hAnsiTheme="minorHAnsi" w:cstheme="minorHAnsi"/>
                <w:b/>
                <w:bCs/>
                <w:sz w:val="24"/>
                <w:szCs w:val="24"/>
                <w:rtl/>
              </w:rPr>
            </w:pPr>
          </w:p>
        </w:tc>
        <w:tc>
          <w:tcPr>
            <w:tcW w:w="753" w:type="pct"/>
          </w:tcPr>
          <w:p w14:paraId="5F1C1B07" w14:textId="77777777" w:rsidR="004B7ACB" w:rsidRPr="001D395D" w:rsidRDefault="004B7ACB" w:rsidP="0092656E">
            <w:pPr>
              <w:bidi/>
              <w:rPr>
                <w:rFonts w:asciiTheme="minorHAnsi" w:hAnsiTheme="minorHAnsi" w:cstheme="minorHAnsi"/>
                <w:b/>
                <w:bCs/>
                <w:sz w:val="24"/>
                <w:szCs w:val="24"/>
              </w:rPr>
            </w:pPr>
          </w:p>
        </w:tc>
        <w:tc>
          <w:tcPr>
            <w:tcW w:w="1917" w:type="pct"/>
          </w:tcPr>
          <w:p w14:paraId="5445CD5C"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14E418E4" w14:textId="77777777" w:rsidR="004B7ACB" w:rsidRPr="001D395D" w:rsidRDefault="004B7ACB" w:rsidP="0092656E">
            <w:pPr>
              <w:bidi/>
              <w:rPr>
                <w:rFonts w:asciiTheme="minorHAnsi" w:hAnsiTheme="minorHAnsi" w:cstheme="minorHAnsi"/>
                <w:b/>
                <w:bCs/>
                <w:sz w:val="24"/>
                <w:szCs w:val="24"/>
                <w:rtl/>
              </w:rPr>
            </w:pPr>
          </w:p>
        </w:tc>
      </w:tr>
      <w:tr w:rsidR="00BF32BA" w:rsidRPr="001D395D" w14:paraId="201DC65D" w14:textId="77777777" w:rsidTr="0092656E">
        <w:trPr>
          <w:trHeight w:val="233"/>
        </w:trPr>
        <w:tc>
          <w:tcPr>
            <w:tcW w:w="686" w:type="pct"/>
            <w:tcBorders>
              <w:left w:val="double" w:sz="2" w:space="0" w:color="auto"/>
            </w:tcBorders>
          </w:tcPr>
          <w:p w14:paraId="2868976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2017</w:t>
            </w:r>
          </w:p>
        </w:tc>
        <w:tc>
          <w:tcPr>
            <w:tcW w:w="686" w:type="pct"/>
          </w:tcPr>
          <w:p w14:paraId="4F8507C9" w14:textId="77777777" w:rsidR="004B7ACB" w:rsidRPr="001D395D" w:rsidRDefault="004B7ACB" w:rsidP="0092656E">
            <w:pPr>
              <w:bidi/>
              <w:rPr>
                <w:rFonts w:asciiTheme="minorHAnsi" w:hAnsiTheme="minorHAnsi" w:cstheme="minorHAnsi"/>
                <w:b/>
                <w:bCs/>
                <w:sz w:val="24"/>
                <w:szCs w:val="24"/>
                <w:rtl/>
              </w:rPr>
            </w:pPr>
          </w:p>
        </w:tc>
        <w:tc>
          <w:tcPr>
            <w:tcW w:w="753" w:type="pct"/>
          </w:tcPr>
          <w:p w14:paraId="3D887ACB" w14:textId="77777777" w:rsidR="004B7ACB" w:rsidRPr="001D395D" w:rsidRDefault="004B7ACB" w:rsidP="0092656E">
            <w:pPr>
              <w:bidi/>
              <w:rPr>
                <w:rFonts w:asciiTheme="minorHAnsi" w:hAnsiTheme="minorHAnsi" w:cstheme="minorHAnsi"/>
                <w:b/>
                <w:bCs/>
                <w:sz w:val="24"/>
                <w:szCs w:val="24"/>
              </w:rPr>
            </w:pPr>
          </w:p>
        </w:tc>
        <w:tc>
          <w:tcPr>
            <w:tcW w:w="1917" w:type="pct"/>
          </w:tcPr>
          <w:p w14:paraId="37DB903E"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7D3973D6" w14:textId="77777777" w:rsidR="004B7ACB" w:rsidRPr="001D395D" w:rsidRDefault="004B7ACB" w:rsidP="0092656E">
            <w:pPr>
              <w:bidi/>
              <w:rPr>
                <w:rFonts w:asciiTheme="minorHAnsi" w:hAnsiTheme="minorHAnsi" w:cstheme="minorHAnsi"/>
                <w:b/>
                <w:bCs/>
                <w:sz w:val="24"/>
                <w:szCs w:val="24"/>
                <w:rtl/>
              </w:rPr>
            </w:pPr>
          </w:p>
        </w:tc>
      </w:tr>
      <w:tr w:rsidR="00BF32BA" w:rsidRPr="001D395D" w14:paraId="2907F47B" w14:textId="77777777" w:rsidTr="0092656E">
        <w:trPr>
          <w:trHeight w:val="224"/>
        </w:trPr>
        <w:tc>
          <w:tcPr>
            <w:tcW w:w="686" w:type="pct"/>
            <w:tcBorders>
              <w:left w:val="double" w:sz="2" w:space="0" w:color="auto"/>
              <w:bottom w:val="double" w:sz="2" w:space="0" w:color="auto"/>
            </w:tcBorders>
          </w:tcPr>
          <w:p w14:paraId="314FADB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2016</w:t>
            </w:r>
          </w:p>
        </w:tc>
        <w:tc>
          <w:tcPr>
            <w:tcW w:w="686" w:type="pct"/>
            <w:tcBorders>
              <w:bottom w:val="double" w:sz="2" w:space="0" w:color="auto"/>
            </w:tcBorders>
          </w:tcPr>
          <w:p w14:paraId="58C8D7DE" w14:textId="77777777" w:rsidR="004B7ACB" w:rsidRPr="001D395D" w:rsidRDefault="004B7ACB" w:rsidP="0092656E">
            <w:pPr>
              <w:bidi/>
              <w:rPr>
                <w:rFonts w:asciiTheme="minorHAnsi" w:hAnsiTheme="minorHAnsi" w:cstheme="minorHAnsi"/>
                <w:b/>
                <w:bCs/>
                <w:sz w:val="24"/>
                <w:szCs w:val="24"/>
                <w:rtl/>
              </w:rPr>
            </w:pPr>
          </w:p>
        </w:tc>
        <w:tc>
          <w:tcPr>
            <w:tcW w:w="753" w:type="pct"/>
            <w:tcBorders>
              <w:bottom w:val="double" w:sz="2" w:space="0" w:color="auto"/>
            </w:tcBorders>
          </w:tcPr>
          <w:p w14:paraId="2C0E3FEF" w14:textId="77777777" w:rsidR="004B7ACB" w:rsidRPr="001D395D" w:rsidRDefault="004B7ACB" w:rsidP="0092656E">
            <w:pPr>
              <w:bidi/>
              <w:rPr>
                <w:rFonts w:asciiTheme="minorHAnsi" w:hAnsiTheme="minorHAnsi" w:cstheme="minorHAnsi"/>
                <w:b/>
                <w:bCs/>
                <w:sz w:val="24"/>
                <w:szCs w:val="24"/>
              </w:rPr>
            </w:pPr>
          </w:p>
        </w:tc>
        <w:tc>
          <w:tcPr>
            <w:tcW w:w="1917" w:type="pct"/>
            <w:tcBorders>
              <w:bottom w:val="double" w:sz="2" w:space="0" w:color="auto"/>
            </w:tcBorders>
          </w:tcPr>
          <w:p w14:paraId="39B776F6" w14:textId="77777777" w:rsidR="004B7ACB" w:rsidRPr="001D395D" w:rsidRDefault="004B7ACB" w:rsidP="0092656E">
            <w:pPr>
              <w:bidi/>
              <w:rPr>
                <w:rFonts w:asciiTheme="minorHAnsi" w:hAnsiTheme="minorHAnsi" w:cstheme="minorHAnsi"/>
                <w:b/>
                <w:bCs/>
                <w:sz w:val="24"/>
                <w:szCs w:val="24"/>
                <w:rtl/>
              </w:rPr>
            </w:pPr>
          </w:p>
        </w:tc>
        <w:tc>
          <w:tcPr>
            <w:tcW w:w="958" w:type="pct"/>
            <w:tcBorders>
              <w:bottom w:val="double" w:sz="2" w:space="0" w:color="auto"/>
              <w:right w:val="double" w:sz="2" w:space="0" w:color="auto"/>
            </w:tcBorders>
          </w:tcPr>
          <w:p w14:paraId="4E5B8B9D" w14:textId="77777777" w:rsidR="004B7ACB" w:rsidRPr="001D395D" w:rsidRDefault="004B7ACB" w:rsidP="0092656E">
            <w:pPr>
              <w:bidi/>
              <w:rPr>
                <w:rFonts w:asciiTheme="minorHAnsi" w:hAnsiTheme="minorHAnsi" w:cstheme="minorHAnsi"/>
                <w:b/>
                <w:bCs/>
                <w:sz w:val="24"/>
                <w:szCs w:val="24"/>
                <w:rtl/>
              </w:rPr>
            </w:pPr>
          </w:p>
        </w:tc>
      </w:tr>
    </w:tbl>
    <w:p w14:paraId="313AE27C" w14:textId="77777777" w:rsidR="004B7ACB" w:rsidRPr="001D395D" w:rsidRDefault="004B7ACB" w:rsidP="004B7ACB">
      <w:pPr>
        <w:bidi/>
        <w:rPr>
          <w:rFonts w:asciiTheme="minorHAnsi" w:eastAsia="Calibri" w:hAnsiTheme="minorHAnsi" w:cstheme="minorHAnsi"/>
          <w:b/>
          <w:bCs/>
          <w:sz w:val="24"/>
          <w:szCs w:val="24"/>
          <w:u w:val="single"/>
          <w:rtl/>
        </w:rPr>
      </w:pPr>
    </w:p>
    <w:p w14:paraId="722896A6" w14:textId="77777777" w:rsidR="004B7ACB" w:rsidRPr="001D395D" w:rsidRDefault="004B7ACB" w:rsidP="004B7ACB">
      <w:pPr>
        <w:bidi/>
        <w:rPr>
          <w:rFonts w:asciiTheme="minorHAnsi" w:eastAsia="Times New Roman" w:hAnsiTheme="minorHAnsi" w:cstheme="minorHAnsi"/>
          <w:b/>
          <w:bCs/>
          <w:sz w:val="24"/>
          <w:szCs w:val="24"/>
          <w:rtl/>
        </w:rPr>
      </w:pPr>
    </w:p>
    <w:p w14:paraId="1A284F99" w14:textId="7777777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Times New Roman" w:hAnsiTheme="minorHAnsi" w:cstheme="minorHAnsi"/>
          <w:b/>
          <w:bCs/>
          <w:sz w:val="24"/>
          <w:szCs w:val="24"/>
          <w:u w:val="single"/>
        </w:rPr>
      </w:pPr>
      <w:r w:rsidRPr="001D395D">
        <w:rPr>
          <w:rFonts w:asciiTheme="minorHAnsi" w:eastAsia="Times New Roman" w:hAnsiTheme="minorHAnsi" w:cstheme="minorHAnsi"/>
          <w:b/>
          <w:bCs/>
          <w:sz w:val="24"/>
          <w:szCs w:val="24"/>
          <w:u w:val="single"/>
          <w:rtl/>
        </w:rPr>
        <w:t>אנא ציין את ניסיונך הניהולי הבכיר בארגון אשר מדווח לבורסה לני"ע בארץ או בחו"ל</w:t>
      </w:r>
    </w:p>
    <w:tbl>
      <w:tblPr>
        <w:tblStyle w:val="TableGrid"/>
        <w:bidiVisual/>
        <w:tblW w:w="10221" w:type="dxa"/>
        <w:tblInd w:w="3" w:type="dxa"/>
        <w:tblLayout w:type="fixed"/>
        <w:tblLook w:val="04A0" w:firstRow="1" w:lastRow="0" w:firstColumn="1" w:lastColumn="0" w:noHBand="0" w:noVBand="1"/>
      </w:tblPr>
      <w:tblGrid>
        <w:gridCol w:w="1428"/>
        <w:gridCol w:w="1559"/>
        <w:gridCol w:w="1940"/>
        <w:gridCol w:w="5294"/>
      </w:tblGrid>
      <w:tr w:rsidR="00BF32BA" w:rsidRPr="001D395D" w14:paraId="404B409F" w14:textId="77777777" w:rsidTr="00102F25">
        <w:trPr>
          <w:trHeight w:val="1876"/>
        </w:trPr>
        <w:tc>
          <w:tcPr>
            <w:tcW w:w="1428" w:type="dxa"/>
            <w:tcBorders>
              <w:top w:val="double" w:sz="2" w:space="0" w:color="auto"/>
              <w:left w:val="double" w:sz="2" w:space="0" w:color="auto"/>
            </w:tcBorders>
            <w:shd w:val="clear" w:color="auto" w:fill="DBE5F1"/>
            <w:vAlign w:val="center"/>
          </w:tcPr>
          <w:p w14:paraId="17826CA3" w14:textId="77777777" w:rsidR="004B7ACB" w:rsidRPr="001D395D" w:rsidRDefault="004B7ACB" w:rsidP="0092656E">
            <w:pPr>
              <w:bidi/>
              <w:spacing w:after="200"/>
              <w:rPr>
                <w:rFonts w:asciiTheme="minorHAnsi" w:hAnsiTheme="minorHAnsi" w:cstheme="minorHAnsi"/>
                <w:b/>
                <w:bCs/>
                <w:sz w:val="24"/>
                <w:szCs w:val="24"/>
                <w:rtl/>
              </w:rPr>
            </w:pPr>
          </w:p>
          <w:p w14:paraId="018E6AB5"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4FA04BCA" w14:textId="77777777" w:rsidR="004B7ACB" w:rsidRPr="001D395D" w:rsidRDefault="004B7ACB" w:rsidP="0092656E">
            <w:pPr>
              <w:bidi/>
              <w:rPr>
                <w:rFonts w:asciiTheme="minorHAnsi" w:hAnsiTheme="minorHAnsi" w:cstheme="minorHAnsi"/>
                <w:b/>
                <w:bCs/>
                <w:sz w:val="24"/>
                <w:szCs w:val="24"/>
                <w:rtl/>
              </w:rPr>
            </w:pPr>
          </w:p>
        </w:tc>
        <w:tc>
          <w:tcPr>
            <w:tcW w:w="1559" w:type="dxa"/>
            <w:tcBorders>
              <w:top w:val="double" w:sz="2" w:space="0" w:color="auto"/>
            </w:tcBorders>
            <w:shd w:val="clear" w:color="auto" w:fill="DBE5F1"/>
            <w:vAlign w:val="center"/>
          </w:tcPr>
          <w:p w14:paraId="53885A6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תפקידך בארגון </w:t>
            </w:r>
          </w:p>
        </w:tc>
        <w:tc>
          <w:tcPr>
            <w:tcW w:w="1940" w:type="dxa"/>
            <w:tcBorders>
              <w:top w:val="double" w:sz="2" w:space="0" w:color="auto"/>
            </w:tcBorders>
            <w:shd w:val="clear" w:color="auto" w:fill="DBE5F1"/>
          </w:tcPr>
          <w:p w14:paraId="3100F471" w14:textId="77777777" w:rsidR="004B7ACB" w:rsidRPr="001D395D" w:rsidRDefault="004B7ACB" w:rsidP="0092656E">
            <w:pPr>
              <w:bidi/>
              <w:spacing w:before="120" w:after="120"/>
              <w:rPr>
                <w:rFonts w:asciiTheme="minorHAnsi" w:hAnsiTheme="minorHAnsi" w:cstheme="minorHAnsi"/>
                <w:b/>
                <w:bCs/>
                <w:sz w:val="24"/>
                <w:szCs w:val="24"/>
                <w:rtl/>
              </w:rPr>
            </w:pPr>
          </w:p>
          <w:p w14:paraId="0CAE506C" w14:textId="77777777" w:rsidR="004B7ACB" w:rsidRPr="001D395D" w:rsidRDefault="004B7ACB" w:rsidP="0092656E">
            <w:pPr>
              <w:bidi/>
              <w:spacing w:before="120" w:after="120"/>
              <w:rPr>
                <w:rFonts w:asciiTheme="minorHAnsi" w:hAnsiTheme="minorHAnsi" w:cstheme="minorHAnsi"/>
                <w:b/>
                <w:bCs/>
                <w:sz w:val="24"/>
                <w:szCs w:val="24"/>
                <w:rtl/>
              </w:rPr>
            </w:pPr>
          </w:p>
          <w:p w14:paraId="164FE9A6"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ציין היכן מדווחת החברה</w:t>
            </w:r>
          </w:p>
          <w:p w14:paraId="12C33171" w14:textId="77777777" w:rsidR="004B7ACB" w:rsidRPr="001D395D" w:rsidRDefault="004B7ACB" w:rsidP="0092656E">
            <w:pPr>
              <w:bidi/>
              <w:spacing w:before="120" w:after="120"/>
              <w:rPr>
                <w:rFonts w:asciiTheme="minorHAnsi" w:hAnsiTheme="minorHAnsi" w:cstheme="minorHAnsi"/>
                <w:b/>
                <w:bCs/>
                <w:sz w:val="24"/>
                <w:szCs w:val="24"/>
                <w:rtl/>
              </w:rPr>
            </w:pPr>
          </w:p>
        </w:tc>
        <w:tc>
          <w:tcPr>
            <w:tcW w:w="5294" w:type="dxa"/>
            <w:tcBorders>
              <w:top w:val="double" w:sz="2" w:space="0" w:color="auto"/>
              <w:right w:val="double" w:sz="2" w:space="0" w:color="auto"/>
            </w:tcBorders>
            <w:shd w:val="clear" w:color="auto" w:fill="DBE5F1"/>
            <w:vAlign w:val="center"/>
          </w:tcPr>
          <w:p w14:paraId="654C6F00"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פרט האם מדובר בחברה ציבורית/ מדווחת/ דואלית וכד' וכן את השנים בהן החברה מדווחת (קרי, אם החלה לדווח או חדלה לדווח ב-10 השנים האחרונות, יש להתייחס מפורשות)</w:t>
            </w:r>
          </w:p>
        </w:tc>
      </w:tr>
      <w:tr w:rsidR="00BF32BA" w:rsidRPr="001D395D" w14:paraId="14B24205" w14:textId="77777777" w:rsidTr="00102F25">
        <w:trPr>
          <w:trHeight w:val="683"/>
        </w:trPr>
        <w:tc>
          <w:tcPr>
            <w:tcW w:w="1428" w:type="dxa"/>
            <w:tcBorders>
              <w:left w:val="double" w:sz="2" w:space="0" w:color="auto"/>
            </w:tcBorders>
          </w:tcPr>
          <w:p w14:paraId="21FAE3A3" w14:textId="77777777" w:rsidR="004B7ACB" w:rsidRPr="001D395D" w:rsidRDefault="004B7ACB" w:rsidP="0092656E">
            <w:pPr>
              <w:bidi/>
              <w:rPr>
                <w:rFonts w:asciiTheme="minorHAnsi" w:hAnsiTheme="minorHAnsi" w:cstheme="minorHAnsi"/>
                <w:b/>
                <w:bCs/>
                <w:sz w:val="24"/>
                <w:szCs w:val="24"/>
                <w:u w:val="single"/>
                <w:rtl/>
              </w:rPr>
            </w:pPr>
          </w:p>
        </w:tc>
        <w:tc>
          <w:tcPr>
            <w:tcW w:w="1559" w:type="dxa"/>
          </w:tcPr>
          <w:p w14:paraId="30FBAFD2" w14:textId="77777777" w:rsidR="004B7ACB" w:rsidRPr="001D395D" w:rsidRDefault="004B7ACB" w:rsidP="0092656E">
            <w:pPr>
              <w:bidi/>
              <w:rPr>
                <w:rFonts w:asciiTheme="minorHAnsi" w:hAnsiTheme="minorHAnsi" w:cstheme="minorHAnsi"/>
                <w:b/>
                <w:bCs/>
                <w:sz w:val="24"/>
                <w:szCs w:val="24"/>
                <w:u w:val="single"/>
                <w:rtl/>
              </w:rPr>
            </w:pPr>
          </w:p>
        </w:tc>
        <w:tc>
          <w:tcPr>
            <w:tcW w:w="1940" w:type="dxa"/>
          </w:tcPr>
          <w:p w14:paraId="4294C954" w14:textId="77777777" w:rsidR="004B7ACB" w:rsidRPr="001D395D" w:rsidRDefault="004B7ACB" w:rsidP="0092656E">
            <w:pPr>
              <w:bidi/>
              <w:rPr>
                <w:rFonts w:asciiTheme="minorHAnsi" w:hAnsiTheme="minorHAnsi" w:cstheme="minorHAnsi"/>
                <w:b/>
                <w:bCs/>
                <w:sz w:val="24"/>
                <w:szCs w:val="24"/>
                <w:u w:val="single"/>
              </w:rPr>
            </w:pPr>
          </w:p>
        </w:tc>
        <w:tc>
          <w:tcPr>
            <w:tcW w:w="5294" w:type="dxa"/>
            <w:tcBorders>
              <w:right w:val="double" w:sz="2" w:space="0" w:color="auto"/>
            </w:tcBorders>
          </w:tcPr>
          <w:p w14:paraId="60FC84A3" w14:textId="77777777" w:rsidR="004B7ACB" w:rsidRPr="001D395D" w:rsidRDefault="004B7ACB" w:rsidP="0092656E">
            <w:pPr>
              <w:bidi/>
              <w:rPr>
                <w:rFonts w:asciiTheme="minorHAnsi" w:hAnsiTheme="minorHAnsi" w:cstheme="minorHAnsi"/>
                <w:b/>
                <w:bCs/>
                <w:sz w:val="24"/>
                <w:szCs w:val="24"/>
                <w:u w:val="single"/>
              </w:rPr>
            </w:pPr>
          </w:p>
          <w:p w14:paraId="52795B59"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47DAAF2F" w14:textId="77777777" w:rsidTr="00102F25">
        <w:trPr>
          <w:trHeight w:val="692"/>
        </w:trPr>
        <w:tc>
          <w:tcPr>
            <w:tcW w:w="1428" w:type="dxa"/>
            <w:tcBorders>
              <w:left w:val="double" w:sz="2" w:space="0" w:color="auto"/>
              <w:bottom w:val="double" w:sz="2" w:space="0" w:color="auto"/>
            </w:tcBorders>
          </w:tcPr>
          <w:p w14:paraId="159B87BF" w14:textId="77777777" w:rsidR="004B7ACB" w:rsidRPr="001D395D" w:rsidRDefault="004B7ACB" w:rsidP="0092656E">
            <w:pPr>
              <w:bidi/>
              <w:rPr>
                <w:rFonts w:asciiTheme="minorHAnsi" w:hAnsiTheme="minorHAnsi" w:cstheme="minorHAnsi"/>
                <w:b/>
                <w:bCs/>
                <w:sz w:val="24"/>
                <w:szCs w:val="24"/>
                <w:u w:val="single"/>
                <w:rtl/>
              </w:rPr>
            </w:pPr>
          </w:p>
        </w:tc>
        <w:tc>
          <w:tcPr>
            <w:tcW w:w="1559" w:type="dxa"/>
            <w:tcBorders>
              <w:bottom w:val="double" w:sz="2" w:space="0" w:color="auto"/>
            </w:tcBorders>
          </w:tcPr>
          <w:p w14:paraId="0AB35A45" w14:textId="77777777" w:rsidR="004B7ACB" w:rsidRPr="001D395D" w:rsidRDefault="004B7ACB" w:rsidP="0092656E">
            <w:pPr>
              <w:bidi/>
              <w:rPr>
                <w:rFonts w:asciiTheme="minorHAnsi" w:hAnsiTheme="minorHAnsi" w:cstheme="minorHAnsi"/>
                <w:b/>
                <w:bCs/>
                <w:sz w:val="24"/>
                <w:szCs w:val="24"/>
                <w:u w:val="single"/>
                <w:rtl/>
              </w:rPr>
            </w:pPr>
          </w:p>
        </w:tc>
        <w:tc>
          <w:tcPr>
            <w:tcW w:w="1940" w:type="dxa"/>
            <w:tcBorders>
              <w:bottom w:val="double" w:sz="2" w:space="0" w:color="auto"/>
            </w:tcBorders>
          </w:tcPr>
          <w:p w14:paraId="1D9ABF2B" w14:textId="77777777" w:rsidR="004B7ACB" w:rsidRPr="001D395D" w:rsidRDefault="004B7ACB" w:rsidP="0092656E">
            <w:pPr>
              <w:bidi/>
              <w:rPr>
                <w:rFonts w:asciiTheme="minorHAnsi" w:hAnsiTheme="minorHAnsi" w:cstheme="minorHAnsi"/>
                <w:b/>
                <w:bCs/>
                <w:sz w:val="24"/>
                <w:szCs w:val="24"/>
                <w:u w:val="single"/>
              </w:rPr>
            </w:pPr>
          </w:p>
        </w:tc>
        <w:tc>
          <w:tcPr>
            <w:tcW w:w="5294" w:type="dxa"/>
            <w:tcBorders>
              <w:bottom w:val="double" w:sz="2" w:space="0" w:color="auto"/>
              <w:right w:val="double" w:sz="2" w:space="0" w:color="auto"/>
            </w:tcBorders>
          </w:tcPr>
          <w:p w14:paraId="54A48DA4" w14:textId="77777777" w:rsidR="004B7ACB" w:rsidRPr="001D395D" w:rsidRDefault="004B7ACB" w:rsidP="0092656E">
            <w:pPr>
              <w:bidi/>
              <w:rPr>
                <w:rFonts w:asciiTheme="minorHAnsi" w:hAnsiTheme="minorHAnsi" w:cstheme="minorHAnsi"/>
                <w:b/>
                <w:bCs/>
                <w:sz w:val="24"/>
                <w:szCs w:val="24"/>
                <w:u w:val="single"/>
              </w:rPr>
            </w:pPr>
          </w:p>
        </w:tc>
      </w:tr>
    </w:tbl>
    <w:p w14:paraId="2B7F796A" w14:textId="77777777" w:rsidR="004B7ACB" w:rsidRPr="001D395D" w:rsidRDefault="00B04C18" w:rsidP="004B7ACB">
      <w:pPr>
        <w:numPr>
          <w:ilvl w:val="0"/>
          <w:numId w:val="30"/>
        </w:numPr>
        <w:tabs>
          <w:tab w:val="left" w:pos="469"/>
        </w:tabs>
        <w:bidi/>
        <w:spacing w:after="200" w:line="240" w:lineRule="auto"/>
        <w:ind w:left="469" w:hanging="425"/>
        <w:contextualSpacing/>
        <w:outlineLvl w:val="1"/>
        <w:rPr>
          <w:rFonts w:asciiTheme="minorHAnsi" w:eastAsia="Times New Roman" w:hAnsiTheme="minorHAnsi" w:cstheme="minorHAnsi"/>
          <w:b/>
          <w:bCs/>
          <w:sz w:val="24"/>
          <w:szCs w:val="24"/>
          <w:u w:val="single"/>
        </w:rPr>
      </w:pPr>
      <w:r w:rsidRPr="001D395D">
        <w:rPr>
          <w:rFonts w:asciiTheme="minorHAnsi" w:eastAsia="Times New Roman" w:hAnsiTheme="minorHAnsi" w:cstheme="minorHAnsi"/>
          <w:b/>
          <w:bCs/>
          <w:sz w:val="24"/>
          <w:szCs w:val="24"/>
          <w:u w:val="single"/>
          <w:rtl/>
        </w:rPr>
        <w:t xml:space="preserve">אנא ציין את ניסיונך הניהולי הבכיר בארגון עסקי עם רווח </w:t>
      </w:r>
    </w:p>
    <w:tbl>
      <w:tblPr>
        <w:tblStyle w:val="TableGrid"/>
        <w:tblpPr w:leftFromText="180" w:rightFromText="180" w:vertAnchor="text" w:horzAnchor="margin" w:tblpXSpec="center" w:tblpY="455"/>
        <w:bidiVisual/>
        <w:tblW w:w="4984" w:type="pct"/>
        <w:jc w:val="center"/>
        <w:tblLayout w:type="fixed"/>
        <w:tblLook w:val="04A0" w:firstRow="1" w:lastRow="0" w:firstColumn="1" w:lastColumn="0" w:noHBand="0" w:noVBand="1"/>
      </w:tblPr>
      <w:tblGrid>
        <w:gridCol w:w="1375"/>
        <w:gridCol w:w="1397"/>
        <w:gridCol w:w="1531"/>
        <w:gridCol w:w="3902"/>
        <w:gridCol w:w="1950"/>
      </w:tblGrid>
      <w:tr w:rsidR="00BF32BA" w:rsidRPr="001D395D" w14:paraId="3BB18BF0" w14:textId="77777777" w:rsidTr="0092656E">
        <w:trPr>
          <w:trHeight w:val="1125"/>
          <w:jc w:val="center"/>
        </w:trPr>
        <w:tc>
          <w:tcPr>
            <w:tcW w:w="677" w:type="pct"/>
            <w:tcBorders>
              <w:top w:val="double" w:sz="2" w:space="0" w:color="auto"/>
              <w:left w:val="double" w:sz="2" w:space="0" w:color="auto"/>
            </w:tcBorders>
            <w:shd w:val="clear" w:color="auto" w:fill="DBE5F1"/>
            <w:vAlign w:val="center"/>
          </w:tcPr>
          <w:p w14:paraId="54619B1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שנה</w:t>
            </w:r>
          </w:p>
        </w:tc>
        <w:tc>
          <w:tcPr>
            <w:tcW w:w="688" w:type="pct"/>
            <w:tcBorders>
              <w:top w:val="double" w:sz="2" w:space="0" w:color="auto"/>
            </w:tcBorders>
            <w:shd w:val="clear" w:color="auto" w:fill="DBE5F1"/>
            <w:vAlign w:val="center"/>
          </w:tcPr>
          <w:p w14:paraId="3F87BB6A" w14:textId="77777777" w:rsidR="004B7ACB" w:rsidRPr="001D395D" w:rsidRDefault="004B7ACB" w:rsidP="0092656E">
            <w:pPr>
              <w:bidi/>
              <w:spacing w:after="200"/>
              <w:rPr>
                <w:rFonts w:asciiTheme="minorHAnsi" w:hAnsiTheme="minorHAnsi" w:cstheme="minorHAnsi"/>
                <w:b/>
                <w:bCs/>
                <w:sz w:val="24"/>
                <w:szCs w:val="24"/>
                <w:rtl/>
              </w:rPr>
            </w:pPr>
          </w:p>
          <w:p w14:paraId="552DA73A"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53752E1E" w14:textId="77777777" w:rsidR="004B7ACB" w:rsidRPr="001D395D" w:rsidRDefault="004B7ACB" w:rsidP="0092656E">
            <w:pPr>
              <w:bidi/>
              <w:rPr>
                <w:rFonts w:asciiTheme="minorHAnsi" w:hAnsiTheme="minorHAnsi" w:cstheme="minorHAnsi"/>
                <w:b/>
                <w:bCs/>
                <w:sz w:val="24"/>
                <w:szCs w:val="24"/>
              </w:rPr>
            </w:pPr>
          </w:p>
        </w:tc>
        <w:tc>
          <w:tcPr>
            <w:tcW w:w="754" w:type="pct"/>
            <w:tcBorders>
              <w:top w:val="double" w:sz="2" w:space="0" w:color="auto"/>
            </w:tcBorders>
            <w:shd w:val="clear" w:color="auto" w:fill="DBE5F1"/>
            <w:vAlign w:val="center"/>
          </w:tcPr>
          <w:p w14:paraId="51770AC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tc>
        <w:tc>
          <w:tcPr>
            <w:tcW w:w="1921" w:type="pct"/>
            <w:tcBorders>
              <w:top w:val="double" w:sz="2" w:space="0" w:color="auto"/>
            </w:tcBorders>
            <w:shd w:val="clear" w:color="auto" w:fill="DBE5F1"/>
            <w:vAlign w:val="center"/>
          </w:tcPr>
          <w:p w14:paraId="5EE4E12F" w14:textId="77777777" w:rsidR="004B7ACB" w:rsidRPr="001D395D" w:rsidRDefault="004B7ACB" w:rsidP="0092656E">
            <w:pPr>
              <w:bidi/>
              <w:rPr>
                <w:rFonts w:asciiTheme="minorHAnsi" w:hAnsiTheme="minorHAnsi" w:cstheme="minorHAnsi"/>
                <w:b/>
                <w:bCs/>
                <w:sz w:val="24"/>
                <w:szCs w:val="24"/>
                <w:rtl/>
              </w:rPr>
            </w:pPr>
          </w:p>
          <w:p w14:paraId="0D9FBC11" w14:textId="77777777" w:rsidR="004B7ACB" w:rsidRPr="001D395D" w:rsidRDefault="00B04C18" w:rsidP="0092656E">
            <w:pPr>
              <w:bidi/>
              <w:rPr>
                <w:rFonts w:asciiTheme="minorHAnsi" w:hAnsiTheme="minorHAnsi" w:cstheme="minorHAnsi"/>
                <w:b/>
                <w:bCs/>
                <w:rtl/>
              </w:rPr>
            </w:pPr>
            <w:r w:rsidRPr="001D395D">
              <w:rPr>
                <w:rFonts w:asciiTheme="minorHAnsi" w:hAnsiTheme="minorHAnsi" w:cstheme="minorHAnsi"/>
                <w:b/>
                <w:bCs/>
                <w:sz w:val="24"/>
                <w:szCs w:val="24"/>
                <w:rtl/>
              </w:rPr>
              <w:t>סכום רווח נקי</w:t>
            </w:r>
          </w:p>
          <w:p w14:paraId="43FE928C" w14:textId="77777777" w:rsidR="004B7ACB" w:rsidRPr="001D395D" w:rsidRDefault="004B7ACB" w:rsidP="0092656E">
            <w:pPr>
              <w:bidi/>
              <w:spacing w:before="120" w:after="120"/>
              <w:rPr>
                <w:rFonts w:asciiTheme="minorHAnsi" w:hAnsiTheme="minorHAnsi" w:cstheme="minorHAnsi"/>
                <w:b/>
                <w:bCs/>
                <w:sz w:val="24"/>
                <w:szCs w:val="24"/>
                <w:rtl/>
              </w:rPr>
            </w:pPr>
          </w:p>
        </w:tc>
        <w:tc>
          <w:tcPr>
            <w:tcW w:w="960" w:type="pct"/>
            <w:tcBorders>
              <w:top w:val="double" w:sz="2" w:space="0" w:color="auto"/>
              <w:right w:val="double" w:sz="2" w:space="0" w:color="auto"/>
            </w:tcBorders>
            <w:shd w:val="clear" w:color="auto" w:fill="DBE5F1"/>
            <w:vAlign w:val="center"/>
          </w:tcPr>
          <w:p w14:paraId="1848CB7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שיעור רווח נקי ממכירות</w:t>
            </w:r>
          </w:p>
        </w:tc>
      </w:tr>
      <w:tr w:rsidR="00BF32BA" w:rsidRPr="001D395D" w14:paraId="7E6715D9" w14:textId="77777777" w:rsidTr="0092656E">
        <w:trPr>
          <w:trHeight w:val="249"/>
          <w:jc w:val="center"/>
        </w:trPr>
        <w:tc>
          <w:tcPr>
            <w:tcW w:w="677" w:type="pct"/>
            <w:tcBorders>
              <w:left w:val="double" w:sz="2" w:space="0" w:color="auto"/>
            </w:tcBorders>
          </w:tcPr>
          <w:p w14:paraId="2552408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2026</w:t>
            </w:r>
          </w:p>
        </w:tc>
        <w:tc>
          <w:tcPr>
            <w:tcW w:w="688" w:type="pct"/>
          </w:tcPr>
          <w:p w14:paraId="5F81E8FC" w14:textId="77777777" w:rsidR="004B7ACB" w:rsidRPr="001D395D" w:rsidRDefault="004B7ACB" w:rsidP="0092656E">
            <w:pPr>
              <w:bidi/>
              <w:rPr>
                <w:rFonts w:asciiTheme="minorHAnsi" w:hAnsiTheme="minorHAnsi" w:cstheme="minorHAnsi"/>
                <w:b/>
                <w:bCs/>
                <w:sz w:val="24"/>
                <w:szCs w:val="24"/>
                <w:rtl/>
              </w:rPr>
            </w:pPr>
          </w:p>
        </w:tc>
        <w:tc>
          <w:tcPr>
            <w:tcW w:w="754" w:type="pct"/>
          </w:tcPr>
          <w:p w14:paraId="15D3EE01" w14:textId="77777777" w:rsidR="004B7ACB" w:rsidRPr="001D395D" w:rsidRDefault="004B7ACB" w:rsidP="0092656E">
            <w:pPr>
              <w:bidi/>
              <w:rPr>
                <w:rFonts w:asciiTheme="minorHAnsi" w:hAnsiTheme="minorHAnsi" w:cstheme="minorHAnsi"/>
                <w:b/>
                <w:bCs/>
                <w:sz w:val="24"/>
                <w:szCs w:val="24"/>
              </w:rPr>
            </w:pPr>
          </w:p>
        </w:tc>
        <w:tc>
          <w:tcPr>
            <w:tcW w:w="1921" w:type="pct"/>
          </w:tcPr>
          <w:p w14:paraId="7E5E69C3"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070C5009" w14:textId="77777777" w:rsidR="004B7ACB" w:rsidRPr="001D395D" w:rsidRDefault="004B7ACB" w:rsidP="0092656E">
            <w:pPr>
              <w:bidi/>
              <w:rPr>
                <w:rFonts w:asciiTheme="minorHAnsi" w:hAnsiTheme="minorHAnsi" w:cstheme="minorHAnsi"/>
                <w:b/>
                <w:bCs/>
                <w:sz w:val="24"/>
                <w:szCs w:val="24"/>
                <w:rtl/>
              </w:rPr>
            </w:pPr>
          </w:p>
        </w:tc>
      </w:tr>
      <w:tr w:rsidR="00BF32BA" w:rsidRPr="001D395D" w14:paraId="4047A76D" w14:textId="77777777" w:rsidTr="0092656E">
        <w:trPr>
          <w:trHeight w:val="269"/>
          <w:jc w:val="center"/>
        </w:trPr>
        <w:tc>
          <w:tcPr>
            <w:tcW w:w="677" w:type="pct"/>
            <w:tcBorders>
              <w:left w:val="double" w:sz="2" w:space="0" w:color="auto"/>
            </w:tcBorders>
          </w:tcPr>
          <w:p w14:paraId="53BE28F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2025</w:t>
            </w:r>
          </w:p>
        </w:tc>
        <w:tc>
          <w:tcPr>
            <w:tcW w:w="688" w:type="pct"/>
          </w:tcPr>
          <w:p w14:paraId="4136140C" w14:textId="77777777" w:rsidR="004B7ACB" w:rsidRPr="001D395D" w:rsidRDefault="004B7ACB" w:rsidP="0092656E">
            <w:pPr>
              <w:bidi/>
              <w:rPr>
                <w:rFonts w:asciiTheme="minorHAnsi" w:hAnsiTheme="minorHAnsi" w:cstheme="minorHAnsi"/>
                <w:b/>
                <w:bCs/>
                <w:sz w:val="24"/>
                <w:szCs w:val="24"/>
                <w:rtl/>
              </w:rPr>
            </w:pPr>
          </w:p>
        </w:tc>
        <w:tc>
          <w:tcPr>
            <w:tcW w:w="754" w:type="pct"/>
          </w:tcPr>
          <w:p w14:paraId="52ABF06B" w14:textId="77777777" w:rsidR="004B7ACB" w:rsidRPr="001D395D" w:rsidRDefault="004B7ACB" w:rsidP="0092656E">
            <w:pPr>
              <w:bidi/>
              <w:rPr>
                <w:rFonts w:asciiTheme="minorHAnsi" w:hAnsiTheme="minorHAnsi" w:cstheme="minorHAnsi"/>
                <w:b/>
                <w:bCs/>
                <w:sz w:val="24"/>
                <w:szCs w:val="24"/>
              </w:rPr>
            </w:pPr>
          </w:p>
        </w:tc>
        <w:tc>
          <w:tcPr>
            <w:tcW w:w="1921" w:type="pct"/>
          </w:tcPr>
          <w:p w14:paraId="29330D78"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26986AD8" w14:textId="77777777" w:rsidR="004B7ACB" w:rsidRPr="001D395D" w:rsidRDefault="004B7ACB" w:rsidP="0092656E">
            <w:pPr>
              <w:bidi/>
              <w:rPr>
                <w:rFonts w:asciiTheme="minorHAnsi" w:hAnsiTheme="minorHAnsi" w:cstheme="minorHAnsi"/>
                <w:b/>
                <w:bCs/>
                <w:sz w:val="24"/>
                <w:szCs w:val="24"/>
                <w:rtl/>
              </w:rPr>
            </w:pPr>
          </w:p>
        </w:tc>
      </w:tr>
      <w:tr w:rsidR="00BF32BA" w:rsidRPr="001D395D" w14:paraId="50D24309" w14:textId="77777777" w:rsidTr="0092656E">
        <w:trPr>
          <w:trHeight w:val="274"/>
          <w:jc w:val="center"/>
        </w:trPr>
        <w:tc>
          <w:tcPr>
            <w:tcW w:w="677" w:type="pct"/>
            <w:tcBorders>
              <w:left w:val="double" w:sz="2" w:space="0" w:color="auto"/>
            </w:tcBorders>
          </w:tcPr>
          <w:p w14:paraId="17EEDAF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2024</w:t>
            </w:r>
          </w:p>
        </w:tc>
        <w:tc>
          <w:tcPr>
            <w:tcW w:w="688" w:type="pct"/>
          </w:tcPr>
          <w:p w14:paraId="4152EB74" w14:textId="77777777" w:rsidR="004B7ACB" w:rsidRPr="001D395D" w:rsidRDefault="004B7ACB" w:rsidP="0092656E">
            <w:pPr>
              <w:bidi/>
              <w:rPr>
                <w:rFonts w:asciiTheme="minorHAnsi" w:hAnsiTheme="minorHAnsi" w:cstheme="minorHAnsi"/>
                <w:b/>
                <w:bCs/>
                <w:sz w:val="24"/>
                <w:szCs w:val="24"/>
                <w:rtl/>
              </w:rPr>
            </w:pPr>
          </w:p>
        </w:tc>
        <w:tc>
          <w:tcPr>
            <w:tcW w:w="754" w:type="pct"/>
          </w:tcPr>
          <w:p w14:paraId="251FA40C" w14:textId="77777777" w:rsidR="004B7ACB" w:rsidRPr="001D395D" w:rsidRDefault="004B7ACB" w:rsidP="0092656E">
            <w:pPr>
              <w:bidi/>
              <w:rPr>
                <w:rFonts w:asciiTheme="minorHAnsi" w:hAnsiTheme="minorHAnsi" w:cstheme="minorHAnsi"/>
                <w:b/>
                <w:bCs/>
                <w:sz w:val="24"/>
                <w:szCs w:val="24"/>
              </w:rPr>
            </w:pPr>
          </w:p>
        </w:tc>
        <w:tc>
          <w:tcPr>
            <w:tcW w:w="1921" w:type="pct"/>
          </w:tcPr>
          <w:p w14:paraId="49E53135"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789D97B7" w14:textId="77777777" w:rsidR="004B7ACB" w:rsidRPr="001D395D" w:rsidRDefault="004B7ACB" w:rsidP="0092656E">
            <w:pPr>
              <w:bidi/>
              <w:rPr>
                <w:rFonts w:asciiTheme="minorHAnsi" w:hAnsiTheme="minorHAnsi" w:cstheme="minorHAnsi"/>
                <w:b/>
                <w:bCs/>
                <w:sz w:val="24"/>
                <w:szCs w:val="24"/>
                <w:rtl/>
              </w:rPr>
            </w:pPr>
          </w:p>
        </w:tc>
      </w:tr>
      <w:tr w:rsidR="00BF32BA" w:rsidRPr="001D395D" w14:paraId="15E4F1AB" w14:textId="77777777" w:rsidTr="0092656E">
        <w:trPr>
          <w:trHeight w:val="278"/>
          <w:jc w:val="center"/>
        </w:trPr>
        <w:tc>
          <w:tcPr>
            <w:tcW w:w="677" w:type="pct"/>
            <w:tcBorders>
              <w:left w:val="double" w:sz="2" w:space="0" w:color="auto"/>
            </w:tcBorders>
          </w:tcPr>
          <w:p w14:paraId="2D629E5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lastRenderedPageBreak/>
              <w:t>2023</w:t>
            </w:r>
          </w:p>
        </w:tc>
        <w:tc>
          <w:tcPr>
            <w:tcW w:w="688" w:type="pct"/>
          </w:tcPr>
          <w:p w14:paraId="3B6142ED" w14:textId="77777777" w:rsidR="004B7ACB" w:rsidRPr="001D395D" w:rsidRDefault="004B7ACB" w:rsidP="0092656E">
            <w:pPr>
              <w:bidi/>
              <w:rPr>
                <w:rFonts w:asciiTheme="minorHAnsi" w:hAnsiTheme="minorHAnsi" w:cstheme="minorHAnsi"/>
                <w:b/>
                <w:bCs/>
                <w:sz w:val="24"/>
                <w:szCs w:val="24"/>
                <w:rtl/>
              </w:rPr>
            </w:pPr>
          </w:p>
        </w:tc>
        <w:tc>
          <w:tcPr>
            <w:tcW w:w="754" w:type="pct"/>
          </w:tcPr>
          <w:p w14:paraId="1D515757" w14:textId="77777777" w:rsidR="004B7ACB" w:rsidRPr="001D395D" w:rsidRDefault="004B7ACB" w:rsidP="0092656E">
            <w:pPr>
              <w:bidi/>
              <w:rPr>
                <w:rFonts w:asciiTheme="minorHAnsi" w:hAnsiTheme="minorHAnsi" w:cstheme="minorHAnsi"/>
                <w:b/>
                <w:bCs/>
                <w:sz w:val="24"/>
                <w:szCs w:val="24"/>
              </w:rPr>
            </w:pPr>
          </w:p>
        </w:tc>
        <w:tc>
          <w:tcPr>
            <w:tcW w:w="1921" w:type="pct"/>
          </w:tcPr>
          <w:p w14:paraId="549064E5"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427B7930" w14:textId="77777777" w:rsidR="004B7ACB" w:rsidRPr="001D395D" w:rsidRDefault="004B7ACB" w:rsidP="0092656E">
            <w:pPr>
              <w:bidi/>
              <w:rPr>
                <w:rFonts w:asciiTheme="minorHAnsi" w:hAnsiTheme="minorHAnsi" w:cstheme="minorHAnsi"/>
                <w:b/>
                <w:bCs/>
                <w:sz w:val="24"/>
                <w:szCs w:val="24"/>
                <w:rtl/>
              </w:rPr>
            </w:pPr>
          </w:p>
        </w:tc>
      </w:tr>
      <w:tr w:rsidR="00BF32BA" w:rsidRPr="001D395D" w14:paraId="577E6122" w14:textId="77777777" w:rsidTr="0092656E">
        <w:trPr>
          <w:trHeight w:val="236"/>
          <w:jc w:val="center"/>
        </w:trPr>
        <w:tc>
          <w:tcPr>
            <w:tcW w:w="677" w:type="pct"/>
            <w:tcBorders>
              <w:left w:val="double" w:sz="2" w:space="0" w:color="auto"/>
            </w:tcBorders>
          </w:tcPr>
          <w:p w14:paraId="0B17EEB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2022</w:t>
            </w:r>
          </w:p>
        </w:tc>
        <w:tc>
          <w:tcPr>
            <w:tcW w:w="688" w:type="pct"/>
          </w:tcPr>
          <w:p w14:paraId="302C86F1" w14:textId="77777777" w:rsidR="004B7ACB" w:rsidRPr="001D395D" w:rsidRDefault="004B7ACB" w:rsidP="0092656E">
            <w:pPr>
              <w:bidi/>
              <w:rPr>
                <w:rFonts w:asciiTheme="minorHAnsi" w:hAnsiTheme="minorHAnsi" w:cstheme="minorHAnsi"/>
                <w:b/>
                <w:bCs/>
                <w:sz w:val="24"/>
                <w:szCs w:val="24"/>
                <w:rtl/>
              </w:rPr>
            </w:pPr>
          </w:p>
        </w:tc>
        <w:tc>
          <w:tcPr>
            <w:tcW w:w="754" w:type="pct"/>
          </w:tcPr>
          <w:p w14:paraId="37419D73" w14:textId="77777777" w:rsidR="004B7ACB" w:rsidRPr="001D395D" w:rsidRDefault="004B7ACB" w:rsidP="0092656E">
            <w:pPr>
              <w:bidi/>
              <w:rPr>
                <w:rFonts w:asciiTheme="minorHAnsi" w:hAnsiTheme="minorHAnsi" w:cstheme="minorHAnsi"/>
                <w:b/>
                <w:bCs/>
                <w:sz w:val="24"/>
                <w:szCs w:val="24"/>
              </w:rPr>
            </w:pPr>
          </w:p>
        </w:tc>
        <w:tc>
          <w:tcPr>
            <w:tcW w:w="1921" w:type="pct"/>
          </w:tcPr>
          <w:p w14:paraId="6B420CB5"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5FEE63FA" w14:textId="77777777" w:rsidR="004B7ACB" w:rsidRPr="001D395D" w:rsidRDefault="004B7ACB" w:rsidP="0092656E">
            <w:pPr>
              <w:bidi/>
              <w:rPr>
                <w:rFonts w:asciiTheme="minorHAnsi" w:hAnsiTheme="minorHAnsi" w:cstheme="minorHAnsi"/>
                <w:b/>
                <w:bCs/>
                <w:sz w:val="24"/>
                <w:szCs w:val="24"/>
                <w:rtl/>
              </w:rPr>
            </w:pPr>
          </w:p>
        </w:tc>
      </w:tr>
      <w:tr w:rsidR="00BF32BA" w:rsidRPr="001D395D" w14:paraId="2FBD8C44" w14:textId="77777777" w:rsidTr="0092656E">
        <w:trPr>
          <w:trHeight w:val="226"/>
          <w:jc w:val="center"/>
        </w:trPr>
        <w:tc>
          <w:tcPr>
            <w:tcW w:w="677" w:type="pct"/>
            <w:tcBorders>
              <w:left w:val="double" w:sz="2" w:space="0" w:color="auto"/>
            </w:tcBorders>
          </w:tcPr>
          <w:p w14:paraId="26614419"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2021</w:t>
            </w:r>
          </w:p>
        </w:tc>
        <w:tc>
          <w:tcPr>
            <w:tcW w:w="688" w:type="pct"/>
          </w:tcPr>
          <w:p w14:paraId="7C7E3863" w14:textId="77777777" w:rsidR="004B7ACB" w:rsidRPr="001D395D" w:rsidRDefault="004B7ACB" w:rsidP="0092656E">
            <w:pPr>
              <w:bidi/>
              <w:rPr>
                <w:rFonts w:asciiTheme="minorHAnsi" w:hAnsiTheme="minorHAnsi" w:cstheme="minorHAnsi"/>
                <w:b/>
                <w:bCs/>
                <w:sz w:val="24"/>
                <w:szCs w:val="24"/>
                <w:rtl/>
              </w:rPr>
            </w:pPr>
          </w:p>
        </w:tc>
        <w:tc>
          <w:tcPr>
            <w:tcW w:w="754" w:type="pct"/>
          </w:tcPr>
          <w:p w14:paraId="11462ED8" w14:textId="77777777" w:rsidR="004B7ACB" w:rsidRPr="001D395D" w:rsidRDefault="004B7ACB" w:rsidP="0092656E">
            <w:pPr>
              <w:bidi/>
              <w:rPr>
                <w:rFonts w:asciiTheme="minorHAnsi" w:hAnsiTheme="minorHAnsi" w:cstheme="minorHAnsi"/>
                <w:b/>
                <w:bCs/>
                <w:sz w:val="24"/>
                <w:szCs w:val="24"/>
              </w:rPr>
            </w:pPr>
          </w:p>
        </w:tc>
        <w:tc>
          <w:tcPr>
            <w:tcW w:w="1921" w:type="pct"/>
          </w:tcPr>
          <w:p w14:paraId="4C7FD821"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5F9344A6" w14:textId="77777777" w:rsidR="004B7ACB" w:rsidRPr="001D395D" w:rsidRDefault="004B7ACB" w:rsidP="0092656E">
            <w:pPr>
              <w:bidi/>
              <w:rPr>
                <w:rFonts w:asciiTheme="minorHAnsi" w:hAnsiTheme="minorHAnsi" w:cstheme="minorHAnsi"/>
                <w:b/>
                <w:bCs/>
                <w:sz w:val="24"/>
                <w:szCs w:val="24"/>
                <w:rtl/>
              </w:rPr>
            </w:pPr>
          </w:p>
        </w:tc>
      </w:tr>
      <w:tr w:rsidR="00BF32BA" w:rsidRPr="001D395D" w14:paraId="3AA277D2" w14:textId="77777777" w:rsidTr="0092656E">
        <w:trPr>
          <w:trHeight w:val="230"/>
          <w:jc w:val="center"/>
        </w:trPr>
        <w:tc>
          <w:tcPr>
            <w:tcW w:w="677" w:type="pct"/>
            <w:tcBorders>
              <w:left w:val="double" w:sz="2" w:space="0" w:color="auto"/>
            </w:tcBorders>
          </w:tcPr>
          <w:p w14:paraId="15BADF2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2020</w:t>
            </w:r>
          </w:p>
        </w:tc>
        <w:tc>
          <w:tcPr>
            <w:tcW w:w="688" w:type="pct"/>
          </w:tcPr>
          <w:p w14:paraId="3D0EA0F9" w14:textId="77777777" w:rsidR="004B7ACB" w:rsidRPr="001D395D" w:rsidRDefault="004B7ACB" w:rsidP="0092656E">
            <w:pPr>
              <w:bidi/>
              <w:rPr>
                <w:rFonts w:asciiTheme="minorHAnsi" w:hAnsiTheme="minorHAnsi" w:cstheme="minorHAnsi"/>
                <w:b/>
                <w:bCs/>
                <w:sz w:val="24"/>
                <w:szCs w:val="24"/>
                <w:rtl/>
              </w:rPr>
            </w:pPr>
          </w:p>
        </w:tc>
        <w:tc>
          <w:tcPr>
            <w:tcW w:w="754" w:type="pct"/>
          </w:tcPr>
          <w:p w14:paraId="75423BD5" w14:textId="77777777" w:rsidR="004B7ACB" w:rsidRPr="001D395D" w:rsidRDefault="004B7ACB" w:rsidP="0092656E">
            <w:pPr>
              <w:bidi/>
              <w:rPr>
                <w:rFonts w:asciiTheme="minorHAnsi" w:hAnsiTheme="minorHAnsi" w:cstheme="minorHAnsi"/>
                <w:b/>
                <w:bCs/>
                <w:sz w:val="24"/>
                <w:szCs w:val="24"/>
              </w:rPr>
            </w:pPr>
          </w:p>
        </w:tc>
        <w:tc>
          <w:tcPr>
            <w:tcW w:w="1921" w:type="pct"/>
          </w:tcPr>
          <w:p w14:paraId="08FE503F"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1F5929BA" w14:textId="77777777" w:rsidR="004B7ACB" w:rsidRPr="001D395D" w:rsidRDefault="004B7ACB" w:rsidP="0092656E">
            <w:pPr>
              <w:bidi/>
              <w:rPr>
                <w:rFonts w:asciiTheme="minorHAnsi" w:hAnsiTheme="minorHAnsi" w:cstheme="minorHAnsi"/>
                <w:b/>
                <w:bCs/>
                <w:sz w:val="24"/>
                <w:szCs w:val="24"/>
                <w:rtl/>
              </w:rPr>
            </w:pPr>
          </w:p>
        </w:tc>
      </w:tr>
      <w:tr w:rsidR="00BF32BA" w:rsidRPr="001D395D" w14:paraId="64384107" w14:textId="77777777" w:rsidTr="0092656E">
        <w:trPr>
          <w:trHeight w:val="220"/>
          <w:jc w:val="center"/>
        </w:trPr>
        <w:tc>
          <w:tcPr>
            <w:tcW w:w="677" w:type="pct"/>
            <w:tcBorders>
              <w:left w:val="double" w:sz="2" w:space="0" w:color="auto"/>
            </w:tcBorders>
          </w:tcPr>
          <w:p w14:paraId="05DB966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2019</w:t>
            </w:r>
          </w:p>
        </w:tc>
        <w:tc>
          <w:tcPr>
            <w:tcW w:w="688" w:type="pct"/>
          </w:tcPr>
          <w:p w14:paraId="54266C9F" w14:textId="77777777" w:rsidR="004B7ACB" w:rsidRPr="001D395D" w:rsidRDefault="004B7ACB" w:rsidP="0092656E">
            <w:pPr>
              <w:bidi/>
              <w:rPr>
                <w:rFonts w:asciiTheme="minorHAnsi" w:hAnsiTheme="minorHAnsi" w:cstheme="minorHAnsi"/>
                <w:b/>
                <w:bCs/>
                <w:sz w:val="24"/>
                <w:szCs w:val="24"/>
                <w:rtl/>
              </w:rPr>
            </w:pPr>
          </w:p>
        </w:tc>
        <w:tc>
          <w:tcPr>
            <w:tcW w:w="754" w:type="pct"/>
          </w:tcPr>
          <w:p w14:paraId="61220339" w14:textId="77777777" w:rsidR="004B7ACB" w:rsidRPr="001D395D" w:rsidRDefault="004B7ACB" w:rsidP="0092656E">
            <w:pPr>
              <w:bidi/>
              <w:rPr>
                <w:rFonts w:asciiTheme="minorHAnsi" w:hAnsiTheme="minorHAnsi" w:cstheme="minorHAnsi"/>
                <w:b/>
                <w:bCs/>
                <w:sz w:val="24"/>
                <w:szCs w:val="24"/>
              </w:rPr>
            </w:pPr>
          </w:p>
        </w:tc>
        <w:tc>
          <w:tcPr>
            <w:tcW w:w="1921" w:type="pct"/>
          </w:tcPr>
          <w:p w14:paraId="70E29E63"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40E31F65" w14:textId="77777777" w:rsidR="004B7ACB" w:rsidRPr="001D395D" w:rsidRDefault="004B7ACB" w:rsidP="0092656E">
            <w:pPr>
              <w:bidi/>
              <w:rPr>
                <w:rFonts w:asciiTheme="minorHAnsi" w:hAnsiTheme="minorHAnsi" w:cstheme="minorHAnsi"/>
                <w:b/>
                <w:bCs/>
                <w:sz w:val="24"/>
                <w:szCs w:val="24"/>
                <w:rtl/>
              </w:rPr>
            </w:pPr>
          </w:p>
        </w:tc>
      </w:tr>
      <w:tr w:rsidR="00BF32BA" w:rsidRPr="001D395D" w14:paraId="2836BF9E" w14:textId="77777777" w:rsidTr="0092656E">
        <w:trPr>
          <w:trHeight w:val="224"/>
          <w:jc w:val="center"/>
        </w:trPr>
        <w:tc>
          <w:tcPr>
            <w:tcW w:w="677" w:type="pct"/>
            <w:tcBorders>
              <w:left w:val="double" w:sz="2" w:space="0" w:color="auto"/>
            </w:tcBorders>
          </w:tcPr>
          <w:p w14:paraId="5D23937D"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2018</w:t>
            </w:r>
          </w:p>
        </w:tc>
        <w:tc>
          <w:tcPr>
            <w:tcW w:w="688" w:type="pct"/>
          </w:tcPr>
          <w:p w14:paraId="38DE1C78" w14:textId="77777777" w:rsidR="004B7ACB" w:rsidRPr="001D395D" w:rsidRDefault="004B7ACB" w:rsidP="0092656E">
            <w:pPr>
              <w:bidi/>
              <w:rPr>
                <w:rFonts w:asciiTheme="minorHAnsi" w:hAnsiTheme="minorHAnsi" w:cstheme="minorHAnsi"/>
                <w:b/>
                <w:bCs/>
                <w:sz w:val="24"/>
                <w:szCs w:val="24"/>
                <w:rtl/>
              </w:rPr>
            </w:pPr>
          </w:p>
        </w:tc>
        <w:tc>
          <w:tcPr>
            <w:tcW w:w="754" w:type="pct"/>
          </w:tcPr>
          <w:p w14:paraId="3BF6FD50" w14:textId="77777777" w:rsidR="004B7ACB" w:rsidRPr="001D395D" w:rsidRDefault="004B7ACB" w:rsidP="0092656E">
            <w:pPr>
              <w:bidi/>
              <w:rPr>
                <w:rFonts w:asciiTheme="minorHAnsi" w:hAnsiTheme="minorHAnsi" w:cstheme="minorHAnsi"/>
                <w:b/>
                <w:bCs/>
                <w:sz w:val="24"/>
                <w:szCs w:val="24"/>
              </w:rPr>
            </w:pPr>
          </w:p>
        </w:tc>
        <w:tc>
          <w:tcPr>
            <w:tcW w:w="1921" w:type="pct"/>
          </w:tcPr>
          <w:p w14:paraId="0D60B81D"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5283E00A" w14:textId="77777777" w:rsidR="004B7ACB" w:rsidRPr="001D395D" w:rsidRDefault="004B7ACB" w:rsidP="0092656E">
            <w:pPr>
              <w:bidi/>
              <w:rPr>
                <w:rFonts w:asciiTheme="minorHAnsi" w:hAnsiTheme="minorHAnsi" w:cstheme="minorHAnsi"/>
                <w:b/>
                <w:bCs/>
                <w:sz w:val="24"/>
                <w:szCs w:val="24"/>
                <w:rtl/>
              </w:rPr>
            </w:pPr>
          </w:p>
        </w:tc>
      </w:tr>
      <w:tr w:rsidR="00BF32BA" w:rsidRPr="001D395D" w14:paraId="4462E199" w14:textId="77777777" w:rsidTr="0092656E">
        <w:trPr>
          <w:trHeight w:val="215"/>
          <w:jc w:val="center"/>
        </w:trPr>
        <w:tc>
          <w:tcPr>
            <w:tcW w:w="677" w:type="pct"/>
            <w:tcBorders>
              <w:left w:val="double" w:sz="2" w:space="0" w:color="auto"/>
            </w:tcBorders>
          </w:tcPr>
          <w:p w14:paraId="5761DE06"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2017</w:t>
            </w:r>
          </w:p>
        </w:tc>
        <w:tc>
          <w:tcPr>
            <w:tcW w:w="688" w:type="pct"/>
          </w:tcPr>
          <w:p w14:paraId="608F6CE9" w14:textId="77777777" w:rsidR="004B7ACB" w:rsidRPr="001D395D" w:rsidRDefault="004B7ACB" w:rsidP="0092656E">
            <w:pPr>
              <w:bidi/>
              <w:rPr>
                <w:rFonts w:asciiTheme="minorHAnsi" w:hAnsiTheme="minorHAnsi" w:cstheme="minorHAnsi"/>
                <w:b/>
                <w:bCs/>
                <w:sz w:val="24"/>
                <w:szCs w:val="24"/>
                <w:rtl/>
              </w:rPr>
            </w:pPr>
          </w:p>
        </w:tc>
        <w:tc>
          <w:tcPr>
            <w:tcW w:w="754" w:type="pct"/>
          </w:tcPr>
          <w:p w14:paraId="79521396" w14:textId="77777777" w:rsidR="004B7ACB" w:rsidRPr="001D395D" w:rsidRDefault="004B7ACB" w:rsidP="0092656E">
            <w:pPr>
              <w:bidi/>
              <w:rPr>
                <w:rFonts w:asciiTheme="minorHAnsi" w:hAnsiTheme="minorHAnsi" w:cstheme="minorHAnsi"/>
                <w:b/>
                <w:bCs/>
                <w:sz w:val="24"/>
                <w:szCs w:val="24"/>
              </w:rPr>
            </w:pPr>
          </w:p>
        </w:tc>
        <w:tc>
          <w:tcPr>
            <w:tcW w:w="1921" w:type="pct"/>
          </w:tcPr>
          <w:p w14:paraId="5CC665BD" w14:textId="77777777" w:rsidR="004B7ACB" w:rsidRPr="001D395D" w:rsidRDefault="004B7ACB" w:rsidP="0092656E">
            <w:pPr>
              <w:bidi/>
              <w:rPr>
                <w:rFonts w:asciiTheme="minorHAnsi" w:hAnsiTheme="minorHAnsi" w:cstheme="minorHAnsi"/>
                <w:b/>
                <w:bCs/>
                <w:sz w:val="24"/>
                <w:szCs w:val="24"/>
                <w:rtl/>
              </w:rPr>
            </w:pPr>
          </w:p>
        </w:tc>
        <w:tc>
          <w:tcPr>
            <w:tcW w:w="960" w:type="pct"/>
            <w:tcBorders>
              <w:right w:val="double" w:sz="2" w:space="0" w:color="auto"/>
            </w:tcBorders>
          </w:tcPr>
          <w:p w14:paraId="4239F46D" w14:textId="77777777" w:rsidR="004B7ACB" w:rsidRPr="001D395D" w:rsidRDefault="004B7ACB" w:rsidP="0092656E">
            <w:pPr>
              <w:bidi/>
              <w:rPr>
                <w:rFonts w:asciiTheme="minorHAnsi" w:hAnsiTheme="minorHAnsi" w:cstheme="minorHAnsi"/>
                <w:b/>
                <w:bCs/>
                <w:sz w:val="24"/>
                <w:szCs w:val="24"/>
                <w:rtl/>
              </w:rPr>
            </w:pPr>
          </w:p>
        </w:tc>
      </w:tr>
      <w:tr w:rsidR="00BF32BA" w:rsidRPr="001D395D" w14:paraId="1CC68B61" w14:textId="77777777" w:rsidTr="0092656E">
        <w:trPr>
          <w:trHeight w:val="218"/>
          <w:jc w:val="center"/>
        </w:trPr>
        <w:tc>
          <w:tcPr>
            <w:tcW w:w="677" w:type="pct"/>
            <w:tcBorders>
              <w:left w:val="double" w:sz="2" w:space="0" w:color="auto"/>
              <w:bottom w:val="double" w:sz="4" w:space="0" w:color="auto"/>
            </w:tcBorders>
          </w:tcPr>
          <w:p w14:paraId="207588EB"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2016</w:t>
            </w:r>
          </w:p>
        </w:tc>
        <w:tc>
          <w:tcPr>
            <w:tcW w:w="688" w:type="pct"/>
            <w:tcBorders>
              <w:bottom w:val="double" w:sz="4" w:space="0" w:color="auto"/>
            </w:tcBorders>
          </w:tcPr>
          <w:p w14:paraId="58126D25" w14:textId="77777777" w:rsidR="004B7ACB" w:rsidRPr="001D395D" w:rsidRDefault="004B7ACB" w:rsidP="0092656E">
            <w:pPr>
              <w:bidi/>
              <w:rPr>
                <w:rFonts w:asciiTheme="minorHAnsi" w:hAnsiTheme="minorHAnsi" w:cstheme="minorHAnsi"/>
                <w:b/>
                <w:bCs/>
                <w:sz w:val="24"/>
                <w:szCs w:val="24"/>
                <w:rtl/>
              </w:rPr>
            </w:pPr>
          </w:p>
        </w:tc>
        <w:tc>
          <w:tcPr>
            <w:tcW w:w="754" w:type="pct"/>
            <w:tcBorders>
              <w:bottom w:val="double" w:sz="4" w:space="0" w:color="auto"/>
            </w:tcBorders>
          </w:tcPr>
          <w:p w14:paraId="55F2131C" w14:textId="77777777" w:rsidR="004B7ACB" w:rsidRPr="001D395D" w:rsidRDefault="004B7ACB" w:rsidP="0092656E">
            <w:pPr>
              <w:bidi/>
              <w:rPr>
                <w:rFonts w:asciiTheme="minorHAnsi" w:hAnsiTheme="minorHAnsi" w:cstheme="minorHAnsi"/>
                <w:b/>
                <w:bCs/>
                <w:sz w:val="24"/>
                <w:szCs w:val="24"/>
              </w:rPr>
            </w:pPr>
          </w:p>
        </w:tc>
        <w:tc>
          <w:tcPr>
            <w:tcW w:w="1921" w:type="pct"/>
            <w:tcBorders>
              <w:bottom w:val="double" w:sz="4" w:space="0" w:color="auto"/>
            </w:tcBorders>
          </w:tcPr>
          <w:p w14:paraId="42D3FDE0" w14:textId="77777777" w:rsidR="004B7ACB" w:rsidRPr="001D395D" w:rsidRDefault="004B7ACB" w:rsidP="0092656E">
            <w:pPr>
              <w:bidi/>
              <w:rPr>
                <w:rFonts w:asciiTheme="minorHAnsi" w:hAnsiTheme="minorHAnsi" w:cstheme="minorHAnsi"/>
                <w:b/>
                <w:bCs/>
                <w:sz w:val="24"/>
                <w:szCs w:val="24"/>
                <w:rtl/>
              </w:rPr>
            </w:pPr>
          </w:p>
        </w:tc>
        <w:tc>
          <w:tcPr>
            <w:tcW w:w="960" w:type="pct"/>
            <w:tcBorders>
              <w:bottom w:val="double" w:sz="2" w:space="0" w:color="auto"/>
              <w:right w:val="double" w:sz="2" w:space="0" w:color="auto"/>
            </w:tcBorders>
          </w:tcPr>
          <w:p w14:paraId="59BF5902" w14:textId="77777777" w:rsidR="004B7ACB" w:rsidRPr="001D395D" w:rsidRDefault="004B7ACB" w:rsidP="0092656E">
            <w:pPr>
              <w:bidi/>
              <w:rPr>
                <w:rFonts w:asciiTheme="minorHAnsi" w:hAnsiTheme="minorHAnsi" w:cstheme="minorHAnsi"/>
                <w:b/>
                <w:bCs/>
                <w:sz w:val="24"/>
                <w:szCs w:val="24"/>
                <w:rtl/>
              </w:rPr>
            </w:pPr>
          </w:p>
        </w:tc>
      </w:tr>
    </w:tbl>
    <w:p w14:paraId="07DDC010" w14:textId="77777777" w:rsidR="004B7ACB" w:rsidRPr="001D395D" w:rsidRDefault="00B04C18" w:rsidP="004B7ACB">
      <w:pPr>
        <w:bidi/>
        <w:rPr>
          <w:rFonts w:asciiTheme="minorHAnsi" w:eastAsia="Times New Roman" w:hAnsiTheme="minorHAnsi" w:cstheme="minorHAnsi"/>
          <w:b/>
          <w:bCs/>
          <w:color w:val="FF0000"/>
          <w:sz w:val="24"/>
          <w:szCs w:val="24"/>
          <w:rtl/>
        </w:rPr>
      </w:pPr>
      <w:r w:rsidRPr="001D395D">
        <w:rPr>
          <w:rFonts w:asciiTheme="minorHAnsi" w:eastAsia="Times New Roman" w:hAnsiTheme="minorHAnsi" w:cstheme="minorHAnsi"/>
          <w:b/>
          <w:bCs/>
          <w:color w:val="FF0000"/>
          <w:sz w:val="24"/>
          <w:szCs w:val="24"/>
          <w:rtl/>
        </w:rPr>
        <w:br w:type="page"/>
      </w:r>
    </w:p>
    <w:p w14:paraId="611DE5A6" w14:textId="1FF8B777" w:rsidR="004B7ACB" w:rsidRPr="001D395D" w:rsidRDefault="00B04C18" w:rsidP="004B7ACB">
      <w:pPr>
        <w:numPr>
          <w:ilvl w:val="0"/>
          <w:numId w:val="30"/>
        </w:numPr>
        <w:tabs>
          <w:tab w:val="left" w:pos="469"/>
        </w:tabs>
        <w:bidi/>
        <w:spacing w:after="200" w:line="240" w:lineRule="auto"/>
        <w:ind w:left="469" w:hanging="425"/>
        <w:contextualSpacing/>
        <w:outlineLvl w:val="1"/>
        <w:rPr>
          <w:rFonts w:asciiTheme="minorHAnsi" w:eastAsia="Times New Roman" w:hAnsiTheme="minorHAnsi" w:cstheme="minorHAnsi"/>
          <w:b/>
          <w:bCs/>
          <w:sz w:val="24"/>
          <w:szCs w:val="24"/>
          <w:rtl/>
        </w:rPr>
      </w:pPr>
      <w:r w:rsidRPr="001D395D">
        <w:rPr>
          <w:rFonts w:asciiTheme="minorHAnsi" w:eastAsia="Times New Roman" w:hAnsiTheme="minorHAnsi" w:cstheme="minorHAnsi"/>
          <w:b/>
          <w:bCs/>
          <w:sz w:val="24"/>
          <w:szCs w:val="24"/>
          <w:u w:val="single"/>
          <w:rtl/>
        </w:rPr>
        <w:lastRenderedPageBreak/>
        <w:t xml:space="preserve">אנא ציין את ניסיונך - בתקופת כהונתך בתפקיד ניהולי בכיר - בהובלת תהליכי ייצור </w:t>
      </w:r>
    </w:p>
    <w:tbl>
      <w:tblPr>
        <w:tblStyle w:val="TableGrid"/>
        <w:tblpPr w:leftFromText="180" w:rightFromText="180" w:vertAnchor="text" w:horzAnchor="margin" w:tblpY="455"/>
        <w:bidiVisual/>
        <w:tblW w:w="4987" w:type="pct"/>
        <w:tblLayout w:type="fixed"/>
        <w:tblLook w:val="04A0" w:firstRow="1" w:lastRow="0" w:firstColumn="1" w:lastColumn="0" w:noHBand="0" w:noVBand="1"/>
      </w:tblPr>
      <w:tblGrid>
        <w:gridCol w:w="1395"/>
        <w:gridCol w:w="1394"/>
        <w:gridCol w:w="1530"/>
        <w:gridCol w:w="3896"/>
        <w:gridCol w:w="1947"/>
      </w:tblGrid>
      <w:tr w:rsidR="00BF32BA" w:rsidRPr="001D395D" w14:paraId="60CD9174" w14:textId="77777777" w:rsidTr="0092656E">
        <w:trPr>
          <w:trHeight w:val="1125"/>
        </w:trPr>
        <w:tc>
          <w:tcPr>
            <w:tcW w:w="686" w:type="pct"/>
            <w:tcBorders>
              <w:top w:val="double" w:sz="2" w:space="0" w:color="auto"/>
              <w:left w:val="double" w:sz="2" w:space="0" w:color="auto"/>
            </w:tcBorders>
            <w:shd w:val="clear" w:color="auto" w:fill="DBE5F1"/>
            <w:vAlign w:val="center"/>
          </w:tcPr>
          <w:p w14:paraId="5300083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שנה</w:t>
            </w:r>
          </w:p>
        </w:tc>
        <w:tc>
          <w:tcPr>
            <w:tcW w:w="686" w:type="pct"/>
            <w:tcBorders>
              <w:top w:val="double" w:sz="2" w:space="0" w:color="auto"/>
            </w:tcBorders>
            <w:shd w:val="clear" w:color="auto" w:fill="DBE5F1"/>
            <w:vAlign w:val="center"/>
          </w:tcPr>
          <w:p w14:paraId="434809EF" w14:textId="77777777" w:rsidR="004B7ACB" w:rsidRPr="001D395D" w:rsidRDefault="004B7ACB" w:rsidP="0092656E">
            <w:pPr>
              <w:bidi/>
              <w:spacing w:after="200"/>
              <w:rPr>
                <w:rFonts w:asciiTheme="minorHAnsi" w:hAnsiTheme="minorHAnsi" w:cstheme="minorHAnsi"/>
                <w:b/>
                <w:bCs/>
                <w:sz w:val="24"/>
                <w:szCs w:val="24"/>
                <w:rtl/>
              </w:rPr>
            </w:pPr>
          </w:p>
          <w:p w14:paraId="3DB1FB81"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700A49FE" w14:textId="77777777" w:rsidR="004B7ACB" w:rsidRPr="001D395D" w:rsidRDefault="004B7ACB" w:rsidP="0092656E">
            <w:pPr>
              <w:bidi/>
              <w:rPr>
                <w:rFonts w:asciiTheme="minorHAnsi" w:hAnsiTheme="minorHAnsi" w:cstheme="minorHAnsi"/>
                <w:b/>
                <w:bCs/>
                <w:sz w:val="24"/>
                <w:szCs w:val="24"/>
                <w:rtl/>
              </w:rPr>
            </w:pPr>
          </w:p>
        </w:tc>
        <w:tc>
          <w:tcPr>
            <w:tcW w:w="753" w:type="pct"/>
            <w:tcBorders>
              <w:top w:val="double" w:sz="2" w:space="0" w:color="auto"/>
            </w:tcBorders>
            <w:shd w:val="clear" w:color="auto" w:fill="DBE5F1"/>
            <w:vAlign w:val="center"/>
          </w:tcPr>
          <w:p w14:paraId="55C5961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tc>
        <w:tc>
          <w:tcPr>
            <w:tcW w:w="1917" w:type="pct"/>
            <w:tcBorders>
              <w:top w:val="double" w:sz="2" w:space="0" w:color="auto"/>
            </w:tcBorders>
            <w:shd w:val="clear" w:color="auto" w:fill="DBE5F1"/>
            <w:vAlign w:val="center"/>
          </w:tcPr>
          <w:p w14:paraId="5407627F" w14:textId="51C05482" w:rsidR="004B7ACB" w:rsidRPr="001D395D" w:rsidRDefault="00B04C18" w:rsidP="00102F25">
            <w:pPr>
              <w:bidi/>
              <w:rPr>
                <w:rFonts w:asciiTheme="minorHAnsi" w:hAnsiTheme="minorHAnsi" w:cstheme="minorHAnsi"/>
                <w:b/>
                <w:bCs/>
                <w:sz w:val="24"/>
                <w:szCs w:val="24"/>
                <w:rtl/>
              </w:rPr>
            </w:pPr>
            <w:r w:rsidRPr="001D395D">
              <w:rPr>
                <w:rFonts w:asciiTheme="minorHAnsi" w:hAnsiTheme="minorHAnsi" w:cstheme="minorHAnsi"/>
                <w:b/>
                <w:bCs/>
                <w:sz w:val="24"/>
                <w:szCs w:val="24"/>
                <w:rtl/>
              </w:rPr>
              <w:t>תאר בפירוט</w:t>
            </w:r>
            <w:r w:rsidR="00102F25" w:rsidRPr="001D395D">
              <w:rPr>
                <w:rFonts w:asciiTheme="minorHAnsi" w:hAnsiTheme="minorHAnsi" w:cstheme="minorHAnsi"/>
                <w:b/>
                <w:bCs/>
                <w:sz w:val="24"/>
                <w:szCs w:val="24"/>
                <w:u w:val="single"/>
                <w:rtl/>
              </w:rPr>
              <w:t xml:space="preserve"> </w:t>
            </w:r>
            <w:r w:rsidRPr="001D395D">
              <w:rPr>
                <w:rFonts w:asciiTheme="minorHAnsi" w:hAnsiTheme="minorHAnsi" w:cstheme="minorHAnsi"/>
                <w:b/>
                <w:bCs/>
                <w:sz w:val="24"/>
                <w:szCs w:val="24"/>
                <w:u w:val="single"/>
                <w:rtl/>
              </w:rPr>
              <w:t>את אופי פעילות הייצור</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ואת אחריותך הישירה לפעילות המתוארת</w:t>
            </w:r>
          </w:p>
          <w:p w14:paraId="3A5A7874" w14:textId="77777777" w:rsidR="004B7ACB" w:rsidRPr="001D395D" w:rsidRDefault="004B7ACB" w:rsidP="0092656E">
            <w:pPr>
              <w:bidi/>
              <w:spacing w:before="120"/>
              <w:rPr>
                <w:rFonts w:asciiTheme="minorHAnsi" w:eastAsia="Times New Roman" w:hAnsiTheme="minorHAnsi" w:cstheme="minorHAnsi"/>
                <w:b/>
                <w:bCs/>
                <w:sz w:val="24"/>
                <w:szCs w:val="24"/>
                <w:rtl/>
              </w:rPr>
            </w:pPr>
          </w:p>
        </w:tc>
        <w:tc>
          <w:tcPr>
            <w:tcW w:w="958" w:type="pct"/>
            <w:tcBorders>
              <w:top w:val="double" w:sz="2" w:space="0" w:color="auto"/>
              <w:right w:val="double" w:sz="2" w:space="0" w:color="auto"/>
            </w:tcBorders>
            <w:shd w:val="clear" w:color="auto" w:fill="DBE5F1"/>
            <w:vAlign w:val="center"/>
          </w:tcPr>
          <w:p w14:paraId="3BCBDD92" w14:textId="77777777" w:rsidR="004B7ACB" w:rsidRPr="001D395D" w:rsidRDefault="004B7ACB" w:rsidP="0092656E">
            <w:pPr>
              <w:bidi/>
              <w:rPr>
                <w:rFonts w:asciiTheme="minorHAnsi" w:hAnsiTheme="minorHAnsi" w:cstheme="minorHAnsi"/>
                <w:b/>
                <w:bCs/>
                <w:sz w:val="24"/>
                <w:szCs w:val="24"/>
                <w:rtl/>
              </w:rPr>
            </w:pPr>
          </w:p>
          <w:p w14:paraId="76D83DF3" w14:textId="1C5B33E2" w:rsidR="004B7ACB" w:rsidRPr="001D395D" w:rsidRDefault="00B04C18" w:rsidP="00102F25">
            <w:pPr>
              <w:bidi/>
              <w:rPr>
                <w:rFonts w:asciiTheme="minorHAnsi" w:eastAsia="Times New Roman" w:hAnsiTheme="minorHAnsi" w:cstheme="minorHAnsi"/>
                <w:b/>
                <w:bCs/>
                <w:sz w:val="24"/>
                <w:szCs w:val="24"/>
                <w:rtl/>
              </w:rPr>
            </w:pPr>
            <w:r w:rsidRPr="001D395D">
              <w:rPr>
                <w:rFonts w:asciiTheme="minorHAnsi" w:hAnsiTheme="minorHAnsi" w:cstheme="minorHAnsi"/>
                <w:b/>
                <w:bCs/>
                <w:sz w:val="24"/>
                <w:szCs w:val="24"/>
                <w:rtl/>
              </w:rPr>
              <w:t>היקף הייצור בשנה הרלוונטית</w:t>
            </w:r>
            <w:r w:rsidR="00102F25" w:rsidRPr="001D395D">
              <w:rPr>
                <w:rFonts w:asciiTheme="minorHAnsi" w:hAnsiTheme="minorHAnsi" w:cstheme="minorHAnsi"/>
                <w:b/>
                <w:bCs/>
                <w:sz w:val="24"/>
                <w:szCs w:val="24"/>
                <w:rtl/>
              </w:rPr>
              <w:t xml:space="preserve"> </w:t>
            </w:r>
            <w:r w:rsidRPr="001D395D">
              <w:rPr>
                <w:rFonts w:asciiTheme="minorHAnsi" w:hAnsiTheme="minorHAnsi" w:cstheme="minorHAnsi"/>
                <w:b/>
                <w:bCs/>
                <w:sz w:val="24"/>
                <w:szCs w:val="24"/>
                <w:rtl/>
              </w:rPr>
              <w:t>(במיליוני ₪)</w:t>
            </w:r>
          </w:p>
        </w:tc>
      </w:tr>
      <w:tr w:rsidR="00BF32BA" w:rsidRPr="001D395D" w14:paraId="3DB784FA" w14:textId="77777777" w:rsidTr="0092656E">
        <w:trPr>
          <w:trHeight w:val="112"/>
        </w:trPr>
        <w:tc>
          <w:tcPr>
            <w:tcW w:w="686" w:type="pct"/>
            <w:tcBorders>
              <w:left w:val="double" w:sz="2" w:space="0" w:color="auto"/>
            </w:tcBorders>
          </w:tcPr>
          <w:p w14:paraId="49520AD9"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2026</w:t>
            </w:r>
          </w:p>
        </w:tc>
        <w:tc>
          <w:tcPr>
            <w:tcW w:w="686" w:type="pct"/>
          </w:tcPr>
          <w:p w14:paraId="6B76FC66" w14:textId="77777777" w:rsidR="004B7ACB" w:rsidRPr="001D395D" w:rsidRDefault="004B7ACB" w:rsidP="0092656E">
            <w:pPr>
              <w:bidi/>
              <w:rPr>
                <w:rFonts w:asciiTheme="minorHAnsi" w:hAnsiTheme="minorHAnsi" w:cstheme="minorHAnsi"/>
                <w:b/>
                <w:bCs/>
                <w:sz w:val="24"/>
                <w:szCs w:val="24"/>
                <w:rtl/>
              </w:rPr>
            </w:pPr>
          </w:p>
        </w:tc>
        <w:tc>
          <w:tcPr>
            <w:tcW w:w="753" w:type="pct"/>
          </w:tcPr>
          <w:p w14:paraId="4EBDBF87" w14:textId="77777777" w:rsidR="004B7ACB" w:rsidRPr="001D395D" w:rsidRDefault="004B7ACB" w:rsidP="0092656E">
            <w:pPr>
              <w:bidi/>
              <w:rPr>
                <w:rFonts w:asciiTheme="minorHAnsi" w:hAnsiTheme="minorHAnsi" w:cstheme="minorHAnsi"/>
                <w:b/>
                <w:bCs/>
                <w:sz w:val="24"/>
                <w:szCs w:val="24"/>
              </w:rPr>
            </w:pPr>
          </w:p>
        </w:tc>
        <w:tc>
          <w:tcPr>
            <w:tcW w:w="1917" w:type="pct"/>
          </w:tcPr>
          <w:p w14:paraId="60697C3A"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49CFA346" w14:textId="77777777" w:rsidR="004B7ACB" w:rsidRPr="001D395D" w:rsidRDefault="004B7ACB" w:rsidP="0092656E">
            <w:pPr>
              <w:bidi/>
              <w:rPr>
                <w:rFonts w:asciiTheme="minorHAnsi" w:hAnsiTheme="minorHAnsi" w:cstheme="minorHAnsi"/>
                <w:b/>
                <w:bCs/>
                <w:sz w:val="24"/>
                <w:szCs w:val="24"/>
                <w:rtl/>
              </w:rPr>
            </w:pPr>
          </w:p>
        </w:tc>
      </w:tr>
      <w:tr w:rsidR="00BF32BA" w:rsidRPr="001D395D" w14:paraId="1E23E9D5" w14:textId="77777777" w:rsidTr="0092656E">
        <w:trPr>
          <w:trHeight w:val="257"/>
        </w:trPr>
        <w:tc>
          <w:tcPr>
            <w:tcW w:w="686" w:type="pct"/>
            <w:tcBorders>
              <w:left w:val="double" w:sz="2" w:space="0" w:color="auto"/>
            </w:tcBorders>
          </w:tcPr>
          <w:p w14:paraId="44754EC6"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2025</w:t>
            </w:r>
          </w:p>
        </w:tc>
        <w:tc>
          <w:tcPr>
            <w:tcW w:w="686" w:type="pct"/>
          </w:tcPr>
          <w:p w14:paraId="635BE79B" w14:textId="77777777" w:rsidR="004B7ACB" w:rsidRPr="001D395D" w:rsidRDefault="004B7ACB" w:rsidP="0092656E">
            <w:pPr>
              <w:bidi/>
              <w:rPr>
                <w:rFonts w:asciiTheme="minorHAnsi" w:hAnsiTheme="minorHAnsi" w:cstheme="minorHAnsi"/>
                <w:b/>
                <w:bCs/>
                <w:sz w:val="24"/>
                <w:szCs w:val="24"/>
                <w:rtl/>
              </w:rPr>
            </w:pPr>
          </w:p>
        </w:tc>
        <w:tc>
          <w:tcPr>
            <w:tcW w:w="753" w:type="pct"/>
          </w:tcPr>
          <w:p w14:paraId="57D111CE" w14:textId="77777777" w:rsidR="004B7ACB" w:rsidRPr="001D395D" w:rsidRDefault="004B7ACB" w:rsidP="0092656E">
            <w:pPr>
              <w:bidi/>
              <w:rPr>
                <w:rFonts w:asciiTheme="minorHAnsi" w:hAnsiTheme="minorHAnsi" w:cstheme="minorHAnsi"/>
                <w:b/>
                <w:bCs/>
                <w:sz w:val="24"/>
                <w:szCs w:val="24"/>
              </w:rPr>
            </w:pPr>
          </w:p>
        </w:tc>
        <w:tc>
          <w:tcPr>
            <w:tcW w:w="1917" w:type="pct"/>
          </w:tcPr>
          <w:p w14:paraId="0AA4E647"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7322EE7B" w14:textId="77777777" w:rsidR="004B7ACB" w:rsidRPr="001D395D" w:rsidRDefault="004B7ACB" w:rsidP="0092656E">
            <w:pPr>
              <w:bidi/>
              <w:rPr>
                <w:rFonts w:asciiTheme="minorHAnsi" w:hAnsiTheme="minorHAnsi" w:cstheme="minorHAnsi"/>
                <w:b/>
                <w:bCs/>
                <w:sz w:val="24"/>
                <w:szCs w:val="24"/>
                <w:rtl/>
              </w:rPr>
            </w:pPr>
          </w:p>
        </w:tc>
      </w:tr>
      <w:tr w:rsidR="00BF32BA" w:rsidRPr="001D395D" w14:paraId="18FB9F84" w14:textId="77777777" w:rsidTr="0092656E">
        <w:trPr>
          <w:trHeight w:val="248"/>
        </w:trPr>
        <w:tc>
          <w:tcPr>
            <w:tcW w:w="686" w:type="pct"/>
            <w:tcBorders>
              <w:left w:val="double" w:sz="2" w:space="0" w:color="auto"/>
            </w:tcBorders>
          </w:tcPr>
          <w:p w14:paraId="62CE61AD"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2024</w:t>
            </w:r>
          </w:p>
        </w:tc>
        <w:tc>
          <w:tcPr>
            <w:tcW w:w="686" w:type="pct"/>
          </w:tcPr>
          <w:p w14:paraId="228606C3" w14:textId="77777777" w:rsidR="004B7ACB" w:rsidRPr="001D395D" w:rsidRDefault="004B7ACB" w:rsidP="0092656E">
            <w:pPr>
              <w:bidi/>
              <w:rPr>
                <w:rFonts w:asciiTheme="minorHAnsi" w:hAnsiTheme="minorHAnsi" w:cstheme="minorHAnsi"/>
                <w:b/>
                <w:bCs/>
                <w:sz w:val="24"/>
                <w:szCs w:val="24"/>
                <w:rtl/>
              </w:rPr>
            </w:pPr>
          </w:p>
        </w:tc>
        <w:tc>
          <w:tcPr>
            <w:tcW w:w="753" w:type="pct"/>
          </w:tcPr>
          <w:p w14:paraId="0ABE2350" w14:textId="77777777" w:rsidR="004B7ACB" w:rsidRPr="001D395D" w:rsidRDefault="004B7ACB" w:rsidP="0092656E">
            <w:pPr>
              <w:bidi/>
              <w:rPr>
                <w:rFonts w:asciiTheme="minorHAnsi" w:hAnsiTheme="minorHAnsi" w:cstheme="minorHAnsi"/>
                <w:b/>
                <w:bCs/>
                <w:sz w:val="24"/>
                <w:szCs w:val="24"/>
              </w:rPr>
            </w:pPr>
          </w:p>
        </w:tc>
        <w:tc>
          <w:tcPr>
            <w:tcW w:w="1917" w:type="pct"/>
          </w:tcPr>
          <w:p w14:paraId="3B5D5794"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06F5A65B" w14:textId="77777777" w:rsidR="004B7ACB" w:rsidRPr="001D395D" w:rsidRDefault="004B7ACB" w:rsidP="0092656E">
            <w:pPr>
              <w:bidi/>
              <w:rPr>
                <w:rFonts w:asciiTheme="minorHAnsi" w:hAnsiTheme="minorHAnsi" w:cstheme="minorHAnsi"/>
                <w:b/>
                <w:bCs/>
                <w:sz w:val="24"/>
                <w:szCs w:val="24"/>
                <w:rtl/>
              </w:rPr>
            </w:pPr>
          </w:p>
        </w:tc>
      </w:tr>
      <w:tr w:rsidR="00BF32BA" w:rsidRPr="001D395D" w14:paraId="02D41F48" w14:textId="77777777" w:rsidTr="0092656E">
        <w:trPr>
          <w:trHeight w:val="268"/>
        </w:trPr>
        <w:tc>
          <w:tcPr>
            <w:tcW w:w="686" w:type="pct"/>
            <w:tcBorders>
              <w:left w:val="double" w:sz="2" w:space="0" w:color="auto"/>
            </w:tcBorders>
          </w:tcPr>
          <w:p w14:paraId="0823561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2023</w:t>
            </w:r>
          </w:p>
        </w:tc>
        <w:tc>
          <w:tcPr>
            <w:tcW w:w="686" w:type="pct"/>
          </w:tcPr>
          <w:p w14:paraId="4EAB2AC4" w14:textId="77777777" w:rsidR="004B7ACB" w:rsidRPr="001D395D" w:rsidRDefault="004B7ACB" w:rsidP="0092656E">
            <w:pPr>
              <w:bidi/>
              <w:rPr>
                <w:rFonts w:asciiTheme="minorHAnsi" w:hAnsiTheme="minorHAnsi" w:cstheme="minorHAnsi"/>
                <w:b/>
                <w:bCs/>
                <w:sz w:val="24"/>
                <w:szCs w:val="24"/>
                <w:rtl/>
              </w:rPr>
            </w:pPr>
          </w:p>
        </w:tc>
        <w:tc>
          <w:tcPr>
            <w:tcW w:w="753" w:type="pct"/>
          </w:tcPr>
          <w:p w14:paraId="17947CB2" w14:textId="77777777" w:rsidR="004B7ACB" w:rsidRPr="001D395D" w:rsidRDefault="004B7ACB" w:rsidP="0092656E">
            <w:pPr>
              <w:bidi/>
              <w:rPr>
                <w:rFonts w:asciiTheme="minorHAnsi" w:hAnsiTheme="minorHAnsi" w:cstheme="minorHAnsi"/>
                <w:b/>
                <w:bCs/>
                <w:sz w:val="24"/>
                <w:szCs w:val="24"/>
              </w:rPr>
            </w:pPr>
          </w:p>
        </w:tc>
        <w:tc>
          <w:tcPr>
            <w:tcW w:w="1917" w:type="pct"/>
          </w:tcPr>
          <w:p w14:paraId="368063D3"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7682611A" w14:textId="77777777" w:rsidR="004B7ACB" w:rsidRPr="001D395D" w:rsidRDefault="004B7ACB" w:rsidP="0092656E">
            <w:pPr>
              <w:bidi/>
              <w:rPr>
                <w:rFonts w:asciiTheme="minorHAnsi" w:hAnsiTheme="minorHAnsi" w:cstheme="minorHAnsi"/>
                <w:b/>
                <w:bCs/>
                <w:sz w:val="24"/>
                <w:szCs w:val="24"/>
                <w:rtl/>
              </w:rPr>
            </w:pPr>
          </w:p>
        </w:tc>
      </w:tr>
      <w:tr w:rsidR="00BF32BA" w:rsidRPr="001D395D" w14:paraId="799A3791" w14:textId="77777777" w:rsidTr="0092656E">
        <w:trPr>
          <w:trHeight w:val="242"/>
        </w:trPr>
        <w:tc>
          <w:tcPr>
            <w:tcW w:w="686" w:type="pct"/>
            <w:tcBorders>
              <w:left w:val="double" w:sz="2" w:space="0" w:color="auto"/>
            </w:tcBorders>
          </w:tcPr>
          <w:p w14:paraId="1EC0B1F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2022</w:t>
            </w:r>
          </w:p>
        </w:tc>
        <w:tc>
          <w:tcPr>
            <w:tcW w:w="686" w:type="pct"/>
          </w:tcPr>
          <w:p w14:paraId="617771DF" w14:textId="77777777" w:rsidR="004B7ACB" w:rsidRPr="001D395D" w:rsidRDefault="004B7ACB" w:rsidP="0092656E">
            <w:pPr>
              <w:bidi/>
              <w:rPr>
                <w:rFonts w:asciiTheme="minorHAnsi" w:hAnsiTheme="minorHAnsi" w:cstheme="minorHAnsi"/>
                <w:b/>
                <w:bCs/>
                <w:sz w:val="24"/>
                <w:szCs w:val="24"/>
                <w:rtl/>
              </w:rPr>
            </w:pPr>
          </w:p>
        </w:tc>
        <w:tc>
          <w:tcPr>
            <w:tcW w:w="753" w:type="pct"/>
          </w:tcPr>
          <w:p w14:paraId="3E586A81" w14:textId="77777777" w:rsidR="004B7ACB" w:rsidRPr="001D395D" w:rsidRDefault="004B7ACB" w:rsidP="0092656E">
            <w:pPr>
              <w:bidi/>
              <w:rPr>
                <w:rFonts w:asciiTheme="minorHAnsi" w:hAnsiTheme="minorHAnsi" w:cstheme="minorHAnsi"/>
                <w:b/>
                <w:bCs/>
                <w:sz w:val="24"/>
                <w:szCs w:val="24"/>
              </w:rPr>
            </w:pPr>
          </w:p>
        </w:tc>
        <w:tc>
          <w:tcPr>
            <w:tcW w:w="1917" w:type="pct"/>
          </w:tcPr>
          <w:p w14:paraId="60FA9F51"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09BED912" w14:textId="77777777" w:rsidR="004B7ACB" w:rsidRPr="001D395D" w:rsidRDefault="004B7ACB" w:rsidP="0092656E">
            <w:pPr>
              <w:bidi/>
              <w:rPr>
                <w:rFonts w:asciiTheme="minorHAnsi" w:hAnsiTheme="minorHAnsi" w:cstheme="minorHAnsi"/>
                <w:b/>
                <w:bCs/>
                <w:sz w:val="24"/>
                <w:szCs w:val="24"/>
                <w:rtl/>
              </w:rPr>
            </w:pPr>
          </w:p>
        </w:tc>
      </w:tr>
      <w:tr w:rsidR="00BF32BA" w:rsidRPr="001D395D" w14:paraId="73BF382E" w14:textId="77777777" w:rsidTr="0092656E">
        <w:trPr>
          <w:trHeight w:val="231"/>
        </w:trPr>
        <w:tc>
          <w:tcPr>
            <w:tcW w:w="686" w:type="pct"/>
            <w:tcBorders>
              <w:left w:val="double" w:sz="2" w:space="0" w:color="auto"/>
            </w:tcBorders>
          </w:tcPr>
          <w:p w14:paraId="2C52A01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2021</w:t>
            </w:r>
          </w:p>
        </w:tc>
        <w:tc>
          <w:tcPr>
            <w:tcW w:w="686" w:type="pct"/>
          </w:tcPr>
          <w:p w14:paraId="78D3D00A" w14:textId="77777777" w:rsidR="004B7ACB" w:rsidRPr="001D395D" w:rsidRDefault="004B7ACB" w:rsidP="0092656E">
            <w:pPr>
              <w:bidi/>
              <w:rPr>
                <w:rFonts w:asciiTheme="minorHAnsi" w:hAnsiTheme="minorHAnsi" w:cstheme="minorHAnsi"/>
                <w:b/>
                <w:bCs/>
                <w:sz w:val="24"/>
                <w:szCs w:val="24"/>
                <w:rtl/>
              </w:rPr>
            </w:pPr>
          </w:p>
        </w:tc>
        <w:tc>
          <w:tcPr>
            <w:tcW w:w="753" w:type="pct"/>
          </w:tcPr>
          <w:p w14:paraId="70E11959" w14:textId="77777777" w:rsidR="004B7ACB" w:rsidRPr="001D395D" w:rsidRDefault="004B7ACB" w:rsidP="0092656E">
            <w:pPr>
              <w:bidi/>
              <w:rPr>
                <w:rFonts w:asciiTheme="minorHAnsi" w:hAnsiTheme="minorHAnsi" w:cstheme="minorHAnsi"/>
                <w:b/>
                <w:bCs/>
                <w:sz w:val="24"/>
                <w:szCs w:val="24"/>
              </w:rPr>
            </w:pPr>
          </w:p>
        </w:tc>
        <w:tc>
          <w:tcPr>
            <w:tcW w:w="1917" w:type="pct"/>
          </w:tcPr>
          <w:p w14:paraId="06966625"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52D941D4" w14:textId="77777777" w:rsidR="004B7ACB" w:rsidRPr="001D395D" w:rsidRDefault="004B7ACB" w:rsidP="0092656E">
            <w:pPr>
              <w:bidi/>
              <w:rPr>
                <w:rFonts w:asciiTheme="minorHAnsi" w:hAnsiTheme="minorHAnsi" w:cstheme="minorHAnsi"/>
                <w:b/>
                <w:bCs/>
                <w:sz w:val="24"/>
                <w:szCs w:val="24"/>
                <w:rtl/>
              </w:rPr>
            </w:pPr>
          </w:p>
        </w:tc>
      </w:tr>
      <w:tr w:rsidR="00BF32BA" w:rsidRPr="001D395D" w14:paraId="6E93C04D" w14:textId="77777777" w:rsidTr="0092656E">
        <w:trPr>
          <w:trHeight w:val="94"/>
        </w:trPr>
        <w:tc>
          <w:tcPr>
            <w:tcW w:w="686" w:type="pct"/>
            <w:tcBorders>
              <w:left w:val="double" w:sz="2" w:space="0" w:color="auto"/>
            </w:tcBorders>
          </w:tcPr>
          <w:p w14:paraId="09DB389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2020</w:t>
            </w:r>
          </w:p>
        </w:tc>
        <w:tc>
          <w:tcPr>
            <w:tcW w:w="686" w:type="pct"/>
          </w:tcPr>
          <w:p w14:paraId="3A15F642" w14:textId="77777777" w:rsidR="004B7ACB" w:rsidRPr="001D395D" w:rsidRDefault="004B7ACB" w:rsidP="0092656E">
            <w:pPr>
              <w:bidi/>
              <w:rPr>
                <w:rFonts w:asciiTheme="minorHAnsi" w:hAnsiTheme="minorHAnsi" w:cstheme="minorHAnsi"/>
                <w:b/>
                <w:bCs/>
                <w:sz w:val="24"/>
                <w:szCs w:val="24"/>
                <w:rtl/>
              </w:rPr>
            </w:pPr>
          </w:p>
        </w:tc>
        <w:tc>
          <w:tcPr>
            <w:tcW w:w="753" w:type="pct"/>
          </w:tcPr>
          <w:p w14:paraId="779504CF" w14:textId="77777777" w:rsidR="004B7ACB" w:rsidRPr="001D395D" w:rsidRDefault="004B7ACB" w:rsidP="0092656E">
            <w:pPr>
              <w:bidi/>
              <w:rPr>
                <w:rFonts w:asciiTheme="minorHAnsi" w:hAnsiTheme="minorHAnsi" w:cstheme="minorHAnsi"/>
                <w:b/>
                <w:bCs/>
                <w:sz w:val="24"/>
                <w:szCs w:val="24"/>
              </w:rPr>
            </w:pPr>
          </w:p>
        </w:tc>
        <w:tc>
          <w:tcPr>
            <w:tcW w:w="1917" w:type="pct"/>
          </w:tcPr>
          <w:p w14:paraId="2AE67A4D"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66EEB49C" w14:textId="77777777" w:rsidR="004B7ACB" w:rsidRPr="001D395D" w:rsidRDefault="004B7ACB" w:rsidP="0092656E">
            <w:pPr>
              <w:bidi/>
              <w:rPr>
                <w:rFonts w:asciiTheme="minorHAnsi" w:hAnsiTheme="minorHAnsi" w:cstheme="minorHAnsi"/>
                <w:b/>
                <w:bCs/>
                <w:sz w:val="24"/>
                <w:szCs w:val="24"/>
                <w:rtl/>
              </w:rPr>
            </w:pPr>
          </w:p>
        </w:tc>
      </w:tr>
      <w:tr w:rsidR="00BF32BA" w:rsidRPr="001D395D" w14:paraId="03492FF1" w14:textId="77777777" w:rsidTr="0092656E">
        <w:trPr>
          <w:trHeight w:val="225"/>
        </w:trPr>
        <w:tc>
          <w:tcPr>
            <w:tcW w:w="686" w:type="pct"/>
            <w:tcBorders>
              <w:left w:val="double" w:sz="2" w:space="0" w:color="auto"/>
            </w:tcBorders>
          </w:tcPr>
          <w:p w14:paraId="35453EF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2019</w:t>
            </w:r>
          </w:p>
        </w:tc>
        <w:tc>
          <w:tcPr>
            <w:tcW w:w="686" w:type="pct"/>
          </w:tcPr>
          <w:p w14:paraId="3C8C457E" w14:textId="77777777" w:rsidR="004B7ACB" w:rsidRPr="001D395D" w:rsidRDefault="004B7ACB" w:rsidP="0092656E">
            <w:pPr>
              <w:bidi/>
              <w:rPr>
                <w:rFonts w:asciiTheme="minorHAnsi" w:hAnsiTheme="minorHAnsi" w:cstheme="minorHAnsi"/>
                <w:b/>
                <w:bCs/>
                <w:sz w:val="24"/>
                <w:szCs w:val="24"/>
                <w:rtl/>
              </w:rPr>
            </w:pPr>
          </w:p>
        </w:tc>
        <w:tc>
          <w:tcPr>
            <w:tcW w:w="753" w:type="pct"/>
          </w:tcPr>
          <w:p w14:paraId="6C52D77A" w14:textId="77777777" w:rsidR="004B7ACB" w:rsidRPr="001D395D" w:rsidRDefault="004B7ACB" w:rsidP="0092656E">
            <w:pPr>
              <w:bidi/>
              <w:rPr>
                <w:rFonts w:asciiTheme="minorHAnsi" w:hAnsiTheme="minorHAnsi" w:cstheme="minorHAnsi"/>
                <w:b/>
                <w:bCs/>
                <w:sz w:val="24"/>
                <w:szCs w:val="24"/>
              </w:rPr>
            </w:pPr>
          </w:p>
        </w:tc>
        <w:tc>
          <w:tcPr>
            <w:tcW w:w="1917" w:type="pct"/>
          </w:tcPr>
          <w:p w14:paraId="412141F4"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33EC175E" w14:textId="77777777" w:rsidR="004B7ACB" w:rsidRPr="001D395D" w:rsidRDefault="004B7ACB" w:rsidP="0092656E">
            <w:pPr>
              <w:bidi/>
              <w:rPr>
                <w:rFonts w:asciiTheme="minorHAnsi" w:hAnsiTheme="minorHAnsi" w:cstheme="minorHAnsi"/>
                <w:b/>
                <w:bCs/>
                <w:sz w:val="24"/>
                <w:szCs w:val="24"/>
                <w:rtl/>
              </w:rPr>
            </w:pPr>
          </w:p>
        </w:tc>
      </w:tr>
      <w:tr w:rsidR="00BF32BA" w:rsidRPr="001D395D" w14:paraId="009B2172" w14:textId="77777777" w:rsidTr="0092656E">
        <w:trPr>
          <w:trHeight w:val="50"/>
        </w:trPr>
        <w:tc>
          <w:tcPr>
            <w:tcW w:w="686" w:type="pct"/>
            <w:tcBorders>
              <w:left w:val="double" w:sz="2" w:space="0" w:color="auto"/>
            </w:tcBorders>
          </w:tcPr>
          <w:p w14:paraId="29C0EC4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2018</w:t>
            </w:r>
          </w:p>
        </w:tc>
        <w:tc>
          <w:tcPr>
            <w:tcW w:w="686" w:type="pct"/>
          </w:tcPr>
          <w:p w14:paraId="6934E3FD" w14:textId="77777777" w:rsidR="004B7ACB" w:rsidRPr="001D395D" w:rsidRDefault="004B7ACB" w:rsidP="0092656E">
            <w:pPr>
              <w:bidi/>
              <w:rPr>
                <w:rFonts w:asciiTheme="minorHAnsi" w:hAnsiTheme="minorHAnsi" w:cstheme="minorHAnsi"/>
                <w:b/>
                <w:bCs/>
                <w:sz w:val="24"/>
                <w:szCs w:val="24"/>
                <w:rtl/>
              </w:rPr>
            </w:pPr>
          </w:p>
        </w:tc>
        <w:tc>
          <w:tcPr>
            <w:tcW w:w="753" w:type="pct"/>
          </w:tcPr>
          <w:p w14:paraId="2D1B5859" w14:textId="77777777" w:rsidR="004B7ACB" w:rsidRPr="001D395D" w:rsidRDefault="004B7ACB" w:rsidP="0092656E">
            <w:pPr>
              <w:bidi/>
              <w:rPr>
                <w:rFonts w:asciiTheme="minorHAnsi" w:hAnsiTheme="minorHAnsi" w:cstheme="minorHAnsi"/>
                <w:b/>
                <w:bCs/>
                <w:sz w:val="24"/>
                <w:szCs w:val="24"/>
              </w:rPr>
            </w:pPr>
          </w:p>
        </w:tc>
        <w:tc>
          <w:tcPr>
            <w:tcW w:w="1917" w:type="pct"/>
          </w:tcPr>
          <w:p w14:paraId="0D191657"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167AD070" w14:textId="77777777" w:rsidR="004B7ACB" w:rsidRPr="001D395D" w:rsidRDefault="004B7ACB" w:rsidP="0092656E">
            <w:pPr>
              <w:bidi/>
              <w:rPr>
                <w:rFonts w:asciiTheme="minorHAnsi" w:hAnsiTheme="minorHAnsi" w:cstheme="minorHAnsi"/>
                <w:b/>
                <w:bCs/>
                <w:sz w:val="24"/>
                <w:szCs w:val="24"/>
                <w:rtl/>
              </w:rPr>
            </w:pPr>
          </w:p>
        </w:tc>
      </w:tr>
      <w:tr w:rsidR="00BF32BA" w:rsidRPr="001D395D" w14:paraId="05BEEB89" w14:textId="77777777" w:rsidTr="0092656E">
        <w:trPr>
          <w:trHeight w:val="233"/>
        </w:trPr>
        <w:tc>
          <w:tcPr>
            <w:tcW w:w="686" w:type="pct"/>
            <w:tcBorders>
              <w:left w:val="double" w:sz="2" w:space="0" w:color="auto"/>
            </w:tcBorders>
          </w:tcPr>
          <w:p w14:paraId="5A5ED43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2017</w:t>
            </w:r>
          </w:p>
        </w:tc>
        <w:tc>
          <w:tcPr>
            <w:tcW w:w="686" w:type="pct"/>
          </w:tcPr>
          <w:p w14:paraId="02FF94CE" w14:textId="77777777" w:rsidR="004B7ACB" w:rsidRPr="001D395D" w:rsidRDefault="004B7ACB" w:rsidP="0092656E">
            <w:pPr>
              <w:bidi/>
              <w:rPr>
                <w:rFonts w:asciiTheme="minorHAnsi" w:hAnsiTheme="minorHAnsi" w:cstheme="minorHAnsi"/>
                <w:b/>
                <w:bCs/>
                <w:sz w:val="24"/>
                <w:szCs w:val="24"/>
                <w:rtl/>
              </w:rPr>
            </w:pPr>
          </w:p>
        </w:tc>
        <w:tc>
          <w:tcPr>
            <w:tcW w:w="753" w:type="pct"/>
          </w:tcPr>
          <w:p w14:paraId="21FC4D79" w14:textId="77777777" w:rsidR="004B7ACB" w:rsidRPr="001D395D" w:rsidRDefault="004B7ACB" w:rsidP="0092656E">
            <w:pPr>
              <w:bidi/>
              <w:rPr>
                <w:rFonts w:asciiTheme="minorHAnsi" w:hAnsiTheme="minorHAnsi" w:cstheme="minorHAnsi"/>
                <w:b/>
                <w:bCs/>
                <w:sz w:val="24"/>
                <w:szCs w:val="24"/>
              </w:rPr>
            </w:pPr>
          </w:p>
        </w:tc>
        <w:tc>
          <w:tcPr>
            <w:tcW w:w="1917" w:type="pct"/>
          </w:tcPr>
          <w:p w14:paraId="6734DBFF" w14:textId="77777777" w:rsidR="004B7ACB" w:rsidRPr="001D395D" w:rsidRDefault="004B7ACB" w:rsidP="0092656E">
            <w:pPr>
              <w:bidi/>
              <w:rPr>
                <w:rFonts w:asciiTheme="minorHAnsi" w:hAnsiTheme="minorHAnsi" w:cstheme="minorHAnsi"/>
                <w:b/>
                <w:bCs/>
                <w:sz w:val="24"/>
                <w:szCs w:val="24"/>
                <w:rtl/>
              </w:rPr>
            </w:pPr>
          </w:p>
        </w:tc>
        <w:tc>
          <w:tcPr>
            <w:tcW w:w="958" w:type="pct"/>
            <w:tcBorders>
              <w:right w:val="double" w:sz="2" w:space="0" w:color="auto"/>
            </w:tcBorders>
          </w:tcPr>
          <w:p w14:paraId="71E8A997" w14:textId="77777777" w:rsidR="004B7ACB" w:rsidRPr="001D395D" w:rsidRDefault="004B7ACB" w:rsidP="0092656E">
            <w:pPr>
              <w:bidi/>
              <w:rPr>
                <w:rFonts w:asciiTheme="minorHAnsi" w:hAnsiTheme="minorHAnsi" w:cstheme="minorHAnsi"/>
                <w:b/>
                <w:bCs/>
                <w:sz w:val="24"/>
                <w:szCs w:val="24"/>
                <w:rtl/>
              </w:rPr>
            </w:pPr>
          </w:p>
        </w:tc>
      </w:tr>
      <w:tr w:rsidR="00BF32BA" w:rsidRPr="001D395D" w14:paraId="1FE65BF1" w14:textId="77777777" w:rsidTr="0092656E">
        <w:trPr>
          <w:trHeight w:val="224"/>
        </w:trPr>
        <w:tc>
          <w:tcPr>
            <w:tcW w:w="686" w:type="pct"/>
            <w:tcBorders>
              <w:left w:val="double" w:sz="2" w:space="0" w:color="auto"/>
              <w:bottom w:val="double" w:sz="2" w:space="0" w:color="auto"/>
            </w:tcBorders>
          </w:tcPr>
          <w:p w14:paraId="085EACFB"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2016</w:t>
            </w:r>
          </w:p>
        </w:tc>
        <w:tc>
          <w:tcPr>
            <w:tcW w:w="686" w:type="pct"/>
            <w:tcBorders>
              <w:bottom w:val="double" w:sz="2" w:space="0" w:color="auto"/>
            </w:tcBorders>
          </w:tcPr>
          <w:p w14:paraId="331ED43A" w14:textId="77777777" w:rsidR="004B7ACB" w:rsidRPr="001D395D" w:rsidRDefault="004B7ACB" w:rsidP="0092656E">
            <w:pPr>
              <w:bidi/>
              <w:rPr>
                <w:rFonts w:asciiTheme="minorHAnsi" w:hAnsiTheme="minorHAnsi" w:cstheme="minorHAnsi"/>
                <w:b/>
                <w:bCs/>
                <w:sz w:val="24"/>
                <w:szCs w:val="24"/>
                <w:rtl/>
              </w:rPr>
            </w:pPr>
          </w:p>
        </w:tc>
        <w:tc>
          <w:tcPr>
            <w:tcW w:w="753" w:type="pct"/>
            <w:tcBorders>
              <w:bottom w:val="double" w:sz="2" w:space="0" w:color="auto"/>
            </w:tcBorders>
          </w:tcPr>
          <w:p w14:paraId="40C09401" w14:textId="77777777" w:rsidR="004B7ACB" w:rsidRPr="001D395D" w:rsidRDefault="004B7ACB" w:rsidP="0092656E">
            <w:pPr>
              <w:bidi/>
              <w:rPr>
                <w:rFonts w:asciiTheme="minorHAnsi" w:hAnsiTheme="minorHAnsi" w:cstheme="minorHAnsi"/>
                <w:b/>
                <w:bCs/>
                <w:sz w:val="24"/>
                <w:szCs w:val="24"/>
              </w:rPr>
            </w:pPr>
          </w:p>
        </w:tc>
        <w:tc>
          <w:tcPr>
            <w:tcW w:w="1917" w:type="pct"/>
            <w:tcBorders>
              <w:bottom w:val="double" w:sz="2" w:space="0" w:color="auto"/>
            </w:tcBorders>
          </w:tcPr>
          <w:p w14:paraId="36FAC986" w14:textId="77777777" w:rsidR="004B7ACB" w:rsidRPr="001D395D" w:rsidRDefault="004B7ACB" w:rsidP="0092656E">
            <w:pPr>
              <w:bidi/>
              <w:rPr>
                <w:rFonts w:asciiTheme="minorHAnsi" w:hAnsiTheme="minorHAnsi" w:cstheme="minorHAnsi"/>
                <w:b/>
                <w:bCs/>
                <w:sz w:val="24"/>
                <w:szCs w:val="24"/>
                <w:rtl/>
              </w:rPr>
            </w:pPr>
          </w:p>
        </w:tc>
        <w:tc>
          <w:tcPr>
            <w:tcW w:w="958" w:type="pct"/>
            <w:tcBorders>
              <w:bottom w:val="double" w:sz="2" w:space="0" w:color="auto"/>
              <w:right w:val="double" w:sz="2" w:space="0" w:color="auto"/>
            </w:tcBorders>
          </w:tcPr>
          <w:p w14:paraId="4E11E761" w14:textId="77777777" w:rsidR="004B7ACB" w:rsidRPr="001D395D" w:rsidRDefault="004B7ACB" w:rsidP="0092656E">
            <w:pPr>
              <w:bidi/>
              <w:rPr>
                <w:rFonts w:asciiTheme="minorHAnsi" w:hAnsiTheme="minorHAnsi" w:cstheme="minorHAnsi"/>
                <w:b/>
                <w:bCs/>
                <w:sz w:val="24"/>
                <w:szCs w:val="24"/>
                <w:rtl/>
              </w:rPr>
            </w:pPr>
          </w:p>
        </w:tc>
      </w:tr>
    </w:tbl>
    <w:p w14:paraId="6361EF03" w14:textId="77777777" w:rsidR="004B7ACB" w:rsidRPr="001D395D" w:rsidRDefault="004B7ACB" w:rsidP="004B7ACB">
      <w:pPr>
        <w:bidi/>
        <w:rPr>
          <w:rFonts w:asciiTheme="minorHAnsi" w:eastAsia="Times New Roman" w:hAnsiTheme="minorHAnsi" w:cstheme="minorHAnsi"/>
          <w:sz w:val="24"/>
          <w:szCs w:val="24"/>
        </w:rPr>
      </w:pPr>
    </w:p>
    <w:p w14:paraId="3F1B245A"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0F4E5781"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4B7FBC4A"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7E674735"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5B23C4C6"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0640B7F9"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7BDE8F57"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242DEC2D"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10CA3FA9" w14:textId="77777777" w:rsidR="004B7ACB" w:rsidRPr="001D395D" w:rsidRDefault="004B7ACB" w:rsidP="004B7ACB">
      <w:pPr>
        <w:tabs>
          <w:tab w:val="left" w:pos="469"/>
        </w:tabs>
        <w:bidi/>
        <w:spacing w:after="200" w:line="360" w:lineRule="auto"/>
        <w:ind w:left="469"/>
        <w:contextualSpacing/>
        <w:outlineLvl w:val="1"/>
        <w:rPr>
          <w:rFonts w:asciiTheme="minorHAnsi" w:eastAsia="Times New Roman" w:hAnsiTheme="minorHAnsi" w:cstheme="minorHAnsi"/>
          <w:b/>
          <w:bCs/>
          <w:sz w:val="24"/>
          <w:szCs w:val="24"/>
          <w:u w:val="single"/>
        </w:rPr>
      </w:pPr>
    </w:p>
    <w:p w14:paraId="39F8EA8C" w14:textId="7777777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Times New Roman" w:hAnsiTheme="minorHAnsi" w:cstheme="minorHAnsi"/>
          <w:b/>
          <w:bCs/>
          <w:sz w:val="24"/>
          <w:szCs w:val="24"/>
          <w:u w:val="single"/>
        </w:rPr>
      </w:pPr>
      <w:r w:rsidRPr="001D395D">
        <w:rPr>
          <w:rFonts w:asciiTheme="minorHAnsi" w:eastAsia="Times New Roman" w:hAnsiTheme="minorHAnsi" w:cstheme="minorHAnsi"/>
          <w:b/>
          <w:bCs/>
          <w:sz w:val="24"/>
          <w:szCs w:val="24"/>
          <w:u w:val="single"/>
          <w:rtl/>
        </w:rPr>
        <w:lastRenderedPageBreak/>
        <w:t>אנא ציין את ניסיונך הניהולי הבכיר בארגון אשר אינו חברת אחזקות המונה יחידות משנה/ חטיבות/ חברות בת תפעוליות - המנוהלות עצמאית ("יחידות משנה")</w:t>
      </w:r>
    </w:p>
    <w:tbl>
      <w:tblPr>
        <w:tblStyle w:val="TableGrid"/>
        <w:bidiVisual/>
        <w:tblW w:w="5000" w:type="pct"/>
        <w:tblLayout w:type="fixed"/>
        <w:tblLook w:val="04A0" w:firstRow="1" w:lastRow="0" w:firstColumn="1" w:lastColumn="0" w:noHBand="0" w:noVBand="1"/>
      </w:tblPr>
      <w:tblGrid>
        <w:gridCol w:w="1332"/>
        <w:gridCol w:w="1453"/>
        <w:gridCol w:w="3967"/>
        <w:gridCol w:w="1718"/>
        <w:gridCol w:w="1718"/>
      </w:tblGrid>
      <w:tr w:rsidR="00BF32BA" w:rsidRPr="001D395D" w14:paraId="66E27F9F" w14:textId="77777777" w:rsidTr="0092656E">
        <w:trPr>
          <w:trHeight w:val="1876"/>
        </w:trPr>
        <w:tc>
          <w:tcPr>
            <w:tcW w:w="653" w:type="pct"/>
            <w:tcBorders>
              <w:top w:val="double" w:sz="2" w:space="0" w:color="auto"/>
              <w:left w:val="double" w:sz="2" w:space="0" w:color="auto"/>
            </w:tcBorders>
            <w:shd w:val="clear" w:color="auto" w:fill="DBE5F1"/>
            <w:vAlign w:val="center"/>
          </w:tcPr>
          <w:p w14:paraId="1D4AC086" w14:textId="77777777" w:rsidR="004B7ACB" w:rsidRPr="001D395D" w:rsidRDefault="004B7ACB" w:rsidP="0092656E">
            <w:pPr>
              <w:bidi/>
              <w:spacing w:after="200"/>
              <w:rPr>
                <w:rFonts w:asciiTheme="minorHAnsi" w:hAnsiTheme="minorHAnsi" w:cstheme="minorHAnsi"/>
                <w:b/>
                <w:bCs/>
                <w:sz w:val="24"/>
                <w:szCs w:val="24"/>
                <w:rtl/>
              </w:rPr>
            </w:pPr>
          </w:p>
          <w:p w14:paraId="57C888FA" w14:textId="77777777" w:rsidR="004B7ACB" w:rsidRPr="001D395D" w:rsidRDefault="00B04C18" w:rsidP="0092656E">
            <w:pPr>
              <w:bidi/>
              <w:spacing w:after="200"/>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w:t>
            </w:r>
          </w:p>
          <w:p w14:paraId="433BD6C8" w14:textId="77777777" w:rsidR="004B7ACB" w:rsidRPr="001D395D" w:rsidRDefault="004B7ACB" w:rsidP="0092656E">
            <w:pPr>
              <w:bidi/>
              <w:rPr>
                <w:rFonts w:asciiTheme="minorHAnsi" w:hAnsiTheme="minorHAnsi" w:cstheme="minorHAnsi"/>
                <w:b/>
                <w:bCs/>
                <w:sz w:val="24"/>
                <w:szCs w:val="24"/>
                <w:rtl/>
              </w:rPr>
            </w:pPr>
          </w:p>
        </w:tc>
        <w:tc>
          <w:tcPr>
            <w:tcW w:w="713" w:type="pct"/>
            <w:tcBorders>
              <w:top w:val="double" w:sz="2" w:space="0" w:color="auto"/>
            </w:tcBorders>
            <w:shd w:val="clear" w:color="auto" w:fill="DBE5F1"/>
            <w:vAlign w:val="center"/>
          </w:tcPr>
          <w:p w14:paraId="69AB8913" w14:textId="77777777" w:rsidR="004B7ACB" w:rsidRPr="001D395D" w:rsidRDefault="004B7ACB" w:rsidP="0092656E">
            <w:pPr>
              <w:bidi/>
              <w:spacing w:after="200"/>
              <w:rPr>
                <w:rFonts w:asciiTheme="minorHAnsi" w:hAnsiTheme="minorHAnsi" w:cstheme="minorHAnsi"/>
                <w:b/>
                <w:bCs/>
                <w:sz w:val="24"/>
                <w:szCs w:val="24"/>
                <w:rtl/>
              </w:rPr>
            </w:pPr>
          </w:p>
          <w:p w14:paraId="74B6969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w:t>
            </w:r>
          </w:p>
          <w:p w14:paraId="1BBCD06A" w14:textId="77777777" w:rsidR="004B7ACB" w:rsidRPr="001D395D" w:rsidRDefault="004B7ACB" w:rsidP="0092656E">
            <w:pPr>
              <w:bidi/>
              <w:rPr>
                <w:rFonts w:asciiTheme="minorHAnsi" w:hAnsiTheme="minorHAnsi" w:cstheme="minorHAnsi"/>
                <w:b/>
                <w:bCs/>
                <w:sz w:val="24"/>
                <w:szCs w:val="24"/>
                <w:rtl/>
              </w:rPr>
            </w:pPr>
          </w:p>
        </w:tc>
        <w:tc>
          <w:tcPr>
            <w:tcW w:w="1946" w:type="pct"/>
            <w:tcBorders>
              <w:top w:val="double" w:sz="2" w:space="0" w:color="auto"/>
            </w:tcBorders>
            <w:shd w:val="clear" w:color="auto" w:fill="DBE5F1"/>
            <w:vAlign w:val="center"/>
          </w:tcPr>
          <w:p w14:paraId="35944228" w14:textId="77777777" w:rsidR="004B7ACB" w:rsidRPr="001D395D" w:rsidRDefault="004B7ACB" w:rsidP="0092656E">
            <w:pPr>
              <w:bidi/>
              <w:spacing w:before="120" w:after="120"/>
              <w:rPr>
                <w:rFonts w:asciiTheme="minorHAnsi" w:hAnsiTheme="minorHAnsi" w:cstheme="minorHAnsi"/>
                <w:b/>
                <w:bCs/>
                <w:sz w:val="24"/>
                <w:szCs w:val="24"/>
                <w:rtl/>
              </w:rPr>
            </w:pPr>
          </w:p>
          <w:p w14:paraId="13BAD598"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תאר בפירוט את </w:t>
            </w:r>
            <w:r w:rsidRPr="001D395D">
              <w:rPr>
                <w:rFonts w:asciiTheme="minorHAnsi" w:hAnsiTheme="minorHAnsi" w:cstheme="minorHAnsi"/>
                <w:b/>
                <w:bCs/>
                <w:sz w:val="24"/>
                <w:szCs w:val="24"/>
                <w:u w:val="single"/>
                <w:rtl/>
              </w:rPr>
              <w:t>מורכבות הארגון</w:t>
            </w:r>
          </w:p>
          <w:p w14:paraId="01A0F2A0"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(הבדלים בין יחידות המשנה השונות, אופי התנהלות שלהן מול הנהלת הארגון, מידת העצמאות של יחידות המשנה, תמהיל כ"א/ מקצועיות </w:t>
            </w:r>
            <w:proofErr w:type="spellStart"/>
            <w:r w:rsidRPr="001D395D">
              <w:rPr>
                <w:rFonts w:asciiTheme="minorHAnsi" w:hAnsiTheme="minorHAnsi" w:cstheme="minorHAnsi"/>
                <w:b/>
                <w:bCs/>
                <w:sz w:val="24"/>
                <w:szCs w:val="24"/>
                <w:rtl/>
              </w:rPr>
              <w:t>וכיוצ"ב</w:t>
            </w:r>
            <w:proofErr w:type="spellEnd"/>
            <w:r w:rsidRPr="001D395D">
              <w:rPr>
                <w:rFonts w:asciiTheme="minorHAnsi" w:hAnsiTheme="minorHAnsi" w:cstheme="minorHAnsi"/>
                <w:b/>
                <w:bCs/>
                <w:sz w:val="24"/>
                <w:szCs w:val="24"/>
                <w:rtl/>
              </w:rPr>
              <w:t>)</w:t>
            </w:r>
          </w:p>
        </w:tc>
        <w:tc>
          <w:tcPr>
            <w:tcW w:w="843" w:type="pct"/>
            <w:tcBorders>
              <w:top w:val="double" w:sz="2" w:space="0" w:color="auto"/>
            </w:tcBorders>
            <w:shd w:val="clear" w:color="auto" w:fill="DBE5F1"/>
          </w:tcPr>
          <w:p w14:paraId="1688A5C4"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מספר יחידות המשנה ופירוט כמה מתוכן הן יחידות עצמאיות בחו"ל </w:t>
            </w:r>
          </w:p>
        </w:tc>
        <w:tc>
          <w:tcPr>
            <w:tcW w:w="843" w:type="pct"/>
            <w:tcBorders>
              <w:top w:val="double" w:sz="2" w:space="0" w:color="auto"/>
              <w:right w:val="double" w:sz="2" w:space="0" w:color="auto"/>
            </w:tcBorders>
            <w:shd w:val="clear" w:color="auto" w:fill="DBE5F1"/>
          </w:tcPr>
          <w:p w14:paraId="134C082E"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שנות כהונה רלוונטיות </w:t>
            </w:r>
          </w:p>
        </w:tc>
      </w:tr>
      <w:tr w:rsidR="00BF32BA" w:rsidRPr="001D395D" w14:paraId="013D5777" w14:textId="77777777" w:rsidTr="0092656E">
        <w:trPr>
          <w:trHeight w:val="1004"/>
        </w:trPr>
        <w:tc>
          <w:tcPr>
            <w:tcW w:w="653" w:type="pct"/>
            <w:tcBorders>
              <w:left w:val="double" w:sz="2" w:space="0" w:color="auto"/>
            </w:tcBorders>
          </w:tcPr>
          <w:p w14:paraId="1A46F415" w14:textId="77777777" w:rsidR="004B7ACB" w:rsidRPr="001D395D" w:rsidRDefault="004B7ACB" w:rsidP="0092656E">
            <w:pPr>
              <w:bidi/>
              <w:rPr>
                <w:rFonts w:asciiTheme="minorHAnsi" w:hAnsiTheme="minorHAnsi" w:cstheme="minorHAnsi"/>
                <w:b/>
                <w:bCs/>
                <w:sz w:val="24"/>
                <w:szCs w:val="24"/>
                <w:u w:val="single"/>
                <w:rtl/>
              </w:rPr>
            </w:pPr>
          </w:p>
        </w:tc>
        <w:tc>
          <w:tcPr>
            <w:tcW w:w="713" w:type="pct"/>
          </w:tcPr>
          <w:p w14:paraId="2F0E886C" w14:textId="77777777" w:rsidR="004B7ACB" w:rsidRPr="001D395D" w:rsidRDefault="004B7ACB" w:rsidP="0092656E">
            <w:pPr>
              <w:bidi/>
              <w:rPr>
                <w:rFonts w:asciiTheme="minorHAnsi" w:hAnsiTheme="minorHAnsi" w:cstheme="minorHAnsi"/>
                <w:b/>
                <w:bCs/>
                <w:sz w:val="24"/>
                <w:szCs w:val="24"/>
                <w:u w:val="single"/>
                <w:rtl/>
              </w:rPr>
            </w:pPr>
          </w:p>
        </w:tc>
        <w:tc>
          <w:tcPr>
            <w:tcW w:w="1946" w:type="pct"/>
          </w:tcPr>
          <w:p w14:paraId="5B9452F3" w14:textId="77777777" w:rsidR="004B7ACB" w:rsidRPr="001D395D" w:rsidRDefault="004B7ACB" w:rsidP="0092656E">
            <w:pPr>
              <w:bidi/>
              <w:rPr>
                <w:rFonts w:asciiTheme="minorHAnsi" w:hAnsiTheme="minorHAnsi" w:cstheme="minorHAnsi"/>
                <w:b/>
                <w:bCs/>
                <w:sz w:val="24"/>
                <w:szCs w:val="24"/>
                <w:u w:val="single"/>
                <w:rtl/>
              </w:rPr>
            </w:pPr>
          </w:p>
        </w:tc>
        <w:tc>
          <w:tcPr>
            <w:tcW w:w="843" w:type="pct"/>
          </w:tcPr>
          <w:p w14:paraId="643F2B90" w14:textId="77777777" w:rsidR="004B7ACB" w:rsidRPr="001D395D" w:rsidRDefault="004B7ACB" w:rsidP="0092656E">
            <w:pPr>
              <w:bidi/>
              <w:rPr>
                <w:rFonts w:asciiTheme="minorHAnsi" w:hAnsiTheme="minorHAnsi" w:cstheme="minorHAnsi"/>
                <w:b/>
                <w:bCs/>
                <w:sz w:val="24"/>
                <w:szCs w:val="24"/>
                <w:u w:val="single"/>
                <w:rtl/>
              </w:rPr>
            </w:pPr>
          </w:p>
        </w:tc>
        <w:tc>
          <w:tcPr>
            <w:tcW w:w="843" w:type="pct"/>
            <w:tcBorders>
              <w:right w:val="double" w:sz="2" w:space="0" w:color="auto"/>
            </w:tcBorders>
          </w:tcPr>
          <w:p w14:paraId="667713BE" w14:textId="77777777" w:rsidR="004B7ACB" w:rsidRPr="001D395D" w:rsidRDefault="004B7ACB" w:rsidP="0092656E">
            <w:pPr>
              <w:bidi/>
              <w:rPr>
                <w:rFonts w:asciiTheme="minorHAnsi" w:hAnsiTheme="minorHAnsi" w:cstheme="minorHAnsi"/>
                <w:b/>
                <w:bCs/>
                <w:sz w:val="24"/>
                <w:szCs w:val="24"/>
                <w:u w:val="single"/>
                <w:rtl/>
              </w:rPr>
            </w:pPr>
          </w:p>
        </w:tc>
      </w:tr>
      <w:tr w:rsidR="00BF32BA" w:rsidRPr="001D395D" w14:paraId="58E76307" w14:textId="77777777" w:rsidTr="0092656E">
        <w:trPr>
          <w:trHeight w:val="1004"/>
        </w:trPr>
        <w:tc>
          <w:tcPr>
            <w:tcW w:w="653" w:type="pct"/>
            <w:tcBorders>
              <w:left w:val="double" w:sz="2" w:space="0" w:color="auto"/>
              <w:bottom w:val="double" w:sz="2" w:space="0" w:color="auto"/>
            </w:tcBorders>
          </w:tcPr>
          <w:p w14:paraId="295111E0" w14:textId="77777777" w:rsidR="004B7ACB" w:rsidRPr="001D395D" w:rsidRDefault="004B7ACB" w:rsidP="0092656E">
            <w:pPr>
              <w:bidi/>
              <w:rPr>
                <w:rFonts w:asciiTheme="minorHAnsi" w:hAnsiTheme="minorHAnsi" w:cstheme="minorHAnsi"/>
                <w:b/>
                <w:bCs/>
                <w:sz w:val="24"/>
                <w:szCs w:val="24"/>
                <w:u w:val="single"/>
                <w:rtl/>
              </w:rPr>
            </w:pPr>
          </w:p>
        </w:tc>
        <w:tc>
          <w:tcPr>
            <w:tcW w:w="713" w:type="pct"/>
            <w:tcBorders>
              <w:bottom w:val="double" w:sz="2" w:space="0" w:color="auto"/>
            </w:tcBorders>
          </w:tcPr>
          <w:p w14:paraId="26278735" w14:textId="77777777" w:rsidR="004B7ACB" w:rsidRPr="001D395D" w:rsidRDefault="004B7ACB" w:rsidP="0092656E">
            <w:pPr>
              <w:bidi/>
              <w:rPr>
                <w:rFonts w:asciiTheme="minorHAnsi" w:hAnsiTheme="minorHAnsi" w:cstheme="minorHAnsi"/>
                <w:b/>
                <w:bCs/>
                <w:sz w:val="24"/>
                <w:szCs w:val="24"/>
                <w:u w:val="single"/>
                <w:rtl/>
              </w:rPr>
            </w:pPr>
          </w:p>
        </w:tc>
        <w:tc>
          <w:tcPr>
            <w:tcW w:w="1946" w:type="pct"/>
            <w:tcBorders>
              <w:bottom w:val="double" w:sz="2" w:space="0" w:color="auto"/>
            </w:tcBorders>
          </w:tcPr>
          <w:p w14:paraId="557AD083" w14:textId="77777777" w:rsidR="004B7ACB" w:rsidRPr="001D395D" w:rsidRDefault="004B7ACB" w:rsidP="0092656E">
            <w:pPr>
              <w:bidi/>
              <w:rPr>
                <w:rFonts w:asciiTheme="minorHAnsi" w:hAnsiTheme="minorHAnsi" w:cstheme="minorHAnsi"/>
                <w:b/>
                <w:bCs/>
                <w:sz w:val="24"/>
                <w:szCs w:val="24"/>
                <w:u w:val="single"/>
                <w:rtl/>
              </w:rPr>
            </w:pPr>
          </w:p>
        </w:tc>
        <w:tc>
          <w:tcPr>
            <w:tcW w:w="843" w:type="pct"/>
            <w:tcBorders>
              <w:bottom w:val="double" w:sz="2" w:space="0" w:color="auto"/>
            </w:tcBorders>
          </w:tcPr>
          <w:p w14:paraId="639E0206" w14:textId="77777777" w:rsidR="004B7ACB" w:rsidRPr="001D395D" w:rsidRDefault="004B7ACB" w:rsidP="0092656E">
            <w:pPr>
              <w:bidi/>
              <w:rPr>
                <w:rFonts w:asciiTheme="minorHAnsi" w:hAnsiTheme="minorHAnsi" w:cstheme="minorHAnsi"/>
                <w:b/>
                <w:bCs/>
                <w:sz w:val="24"/>
                <w:szCs w:val="24"/>
                <w:u w:val="single"/>
                <w:rtl/>
              </w:rPr>
            </w:pPr>
          </w:p>
        </w:tc>
        <w:tc>
          <w:tcPr>
            <w:tcW w:w="843" w:type="pct"/>
            <w:tcBorders>
              <w:bottom w:val="double" w:sz="2" w:space="0" w:color="auto"/>
              <w:right w:val="double" w:sz="2" w:space="0" w:color="auto"/>
            </w:tcBorders>
          </w:tcPr>
          <w:p w14:paraId="3FC08CD3" w14:textId="77777777" w:rsidR="004B7ACB" w:rsidRPr="001D395D" w:rsidRDefault="004B7ACB" w:rsidP="0092656E">
            <w:pPr>
              <w:bidi/>
              <w:rPr>
                <w:rFonts w:asciiTheme="minorHAnsi" w:hAnsiTheme="minorHAnsi" w:cstheme="minorHAnsi"/>
                <w:b/>
                <w:bCs/>
                <w:sz w:val="24"/>
                <w:szCs w:val="24"/>
                <w:u w:val="single"/>
                <w:rtl/>
              </w:rPr>
            </w:pPr>
          </w:p>
        </w:tc>
      </w:tr>
    </w:tbl>
    <w:p w14:paraId="3FCEDE5B" w14:textId="77777777" w:rsidR="004B7ACB" w:rsidRPr="001D395D" w:rsidRDefault="004B7ACB" w:rsidP="004B7ACB">
      <w:pPr>
        <w:bidi/>
        <w:rPr>
          <w:rFonts w:asciiTheme="minorHAnsi" w:eastAsia="Calibri" w:hAnsiTheme="minorHAnsi" w:cstheme="minorHAnsi"/>
          <w:sz w:val="24"/>
          <w:szCs w:val="24"/>
          <w:rtl/>
        </w:rPr>
      </w:pPr>
    </w:p>
    <w:p w14:paraId="7E352897" w14:textId="7777777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u w:val="single"/>
          <w:rtl/>
        </w:rPr>
        <w:t>אנא ציין את ניסיונך הניהולי הבכיר בארגון אשר כפוף בארץ לרגולציה על הפעילות השוטפת שלו ו/או אשר מתבצעים במהלך הפעילות השוטפת שלו הסכמים ו/או עסקאות מול גופי ממשל בארץ</w:t>
      </w:r>
    </w:p>
    <w:tbl>
      <w:tblPr>
        <w:tblStyle w:val="TableGrid"/>
        <w:bidiVisual/>
        <w:tblW w:w="5000" w:type="pct"/>
        <w:tblLayout w:type="fixed"/>
        <w:tblLook w:val="04A0" w:firstRow="1" w:lastRow="0" w:firstColumn="1" w:lastColumn="0" w:noHBand="0" w:noVBand="1"/>
      </w:tblPr>
      <w:tblGrid>
        <w:gridCol w:w="1303"/>
        <w:gridCol w:w="1302"/>
        <w:gridCol w:w="2370"/>
        <w:gridCol w:w="1659"/>
        <w:gridCol w:w="3554"/>
      </w:tblGrid>
      <w:tr w:rsidR="00BF32BA" w:rsidRPr="001D395D" w14:paraId="274C3B7B" w14:textId="77777777" w:rsidTr="00A75B47">
        <w:trPr>
          <w:trHeight w:val="2388"/>
        </w:trPr>
        <w:tc>
          <w:tcPr>
            <w:tcW w:w="639" w:type="pct"/>
            <w:tcBorders>
              <w:top w:val="double" w:sz="2" w:space="0" w:color="auto"/>
              <w:left w:val="double" w:sz="2" w:space="0" w:color="auto"/>
            </w:tcBorders>
            <w:shd w:val="clear" w:color="auto" w:fill="DBE5F1"/>
          </w:tcPr>
          <w:p w14:paraId="58631966" w14:textId="77777777" w:rsidR="004B7ACB" w:rsidRPr="001D395D" w:rsidRDefault="004B7ACB" w:rsidP="0092656E">
            <w:pPr>
              <w:bidi/>
              <w:spacing w:after="200"/>
              <w:rPr>
                <w:rFonts w:asciiTheme="minorHAnsi" w:hAnsiTheme="minorHAnsi" w:cstheme="minorHAnsi"/>
                <w:b/>
                <w:bCs/>
                <w:sz w:val="24"/>
                <w:szCs w:val="24"/>
                <w:rtl/>
              </w:rPr>
            </w:pPr>
          </w:p>
          <w:p w14:paraId="6CD2314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שם ארגון </w:t>
            </w:r>
          </w:p>
        </w:tc>
        <w:tc>
          <w:tcPr>
            <w:tcW w:w="639" w:type="pct"/>
            <w:tcBorders>
              <w:top w:val="double" w:sz="2" w:space="0" w:color="auto"/>
            </w:tcBorders>
            <w:shd w:val="clear" w:color="auto" w:fill="DBE5F1"/>
          </w:tcPr>
          <w:p w14:paraId="56BA293E" w14:textId="77777777" w:rsidR="004B7ACB" w:rsidRPr="001D395D" w:rsidRDefault="004B7ACB" w:rsidP="0092656E">
            <w:pPr>
              <w:bidi/>
              <w:spacing w:before="120" w:after="120"/>
              <w:rPr>
                <w:rFonts w:asciiTheme="minorHAnsi" w:hAnsiTheme="minorHAnsi" w:cstheme="minorHAnsi"/>
                <w:b/>
                <w:bCs/>
                <w:sz w:val="24"/>
                <w:szCs w:val="24"/>
                <w:rtl/>
              </w:rPr>
            </w:pPr>
          </w:p>
          <w:p w14:paraId="3ECD1A72"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 והאם עסקת בנושא באופן ישיר</w:t>
            </w:r>
          </w:p>
        </w:tc>
        <w:tc>
          <w:tcPr>
            <w:tcW w:w="1163" w:type="pct"/>
            <w:tcBorders>
              <w:top w:val="double" w:sz="2" w:space="0" w:color="auto"/>
            </w:tcBorders>
            <w:shd w:val="clear" w:color="auto" w:fill="DBE5F1"/>
          </w:tcPr>
          <w:p w14:paraId="5D7C68F8" w14:textId="77777777" w:rsidR="004B7ACB" w:rsidRPr="001D395D" w:rsidRDefault="004B7ACB" w:rsidP="0092656E">
            <w:pPr>
              <w:bidi/>
              <w:spacing w:after="200"/>
              <w:rPr>
                <w:rFonts w:asciiTheme="minorHAnsi" w:hAnsiTheme="minorHAnsi" w:cstheme="minorHAnsi"/>
                <w:b/>
                <w:bCs/>
                <w:sz w:val="24"/>
                <w:szCs w:val="24"/>
                <w:rtl/>
              </w:rPr>
            </w:pPr>
          </w:p>
          <w:p w14:paraId="08D3DEF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הסכמים ו/או עסקאות מול </w:t>
            </w:r>
            <w:r w:rsidRPr="001D395D">
              <w:rPr>
                <w:rFonts w:asciiTheme="minorHAnsi" w:hAnsiTheme="minorHAnsi" w:cstheme="minorHAnsi"/>
                <w:b/>
                <w:bCs/>
                <w:sz w:val="24"/>
                <w:szCs w:val="24"/>
                <w:u w:val="single"/>
                <w:rtl/>
              </w:rPr>
              <w:t>גופי ממשל בארץ</w:t>
            </w:r>
            <w:r w:rsidRPr="001D395D">
              <w:rPr>
                <w:rFonts w:asciiTheme="minorHAnsi" w:hAnsiTheme="minorHAnsi" w:cstheme="minorHAnsi"/>
                <w:b/>
                <w:bCs/>
                <w:sz w:val="24"/>
                <w:szCs w:val="24"/>
                <w:u w:val="single"/>
                <w:vertAlign w:val="superscript"/>
                <w:rtl/>
              </w:rPr>
              <w:footnoteReference w:id="5"/>
            </w:r>
          </w:p>
          <w:p w14:paraId="431D80A6" w14:textId="77777777" w:rsidR="004B7ACB" w:rsidRPr="001D395D" w:rsidRDefault="004B7ACB" w:rsidP="0092656E">
            <w:pPr>
              <w:bidi/>
              <w:rPr>
                <w:rFonts w:asciiTheme="minorHAnsi" w:hAnsiTheme="minorHAnsi" w:cstheme="minorHAnsi"/>
                <w:b/>
                <w:bCs/>
                <w:sz w:val="24"/>
                <w:szCs w:val="24"/>
                <w:rtl/>
              </w:rPr>
            </w:pPr>
          </w:p>
        </w:tc>
        <w:tc>
          <w:tcPr>
            <w:tcW w:w="814" w:type="pct"/>
            <w:tcBorders>
              <w:top w:val="double" w:sz="2" w:space="0" w:color="auto"/>
            </w:tcBorders>
            <w:shd w:val="clear" w:color="auto" w:fill="DBE5F1"/>
          </w:tcPr>
          <w:p w14:paraId="5DDD2EC1" w14:textId="77777777" w:rsidR="004B7ACB" w:rsidRPr="001D395D" w:rsidRDefault="004B7ACB" w:rsidP="0092656E">
            <w:pPr>
              <w:bidi/>
              <w:spacing w:after="200"/>
              <w:rPr>
                <w:rFonts w:asciiTheme="minorHAnsi" w:hAnsiTheme="minorHAnsi" w:cstheme="minorHAnsi"/>
                <w:b/>
                <w:bCs/>
                <w:sz w:val="24"/>
                <w:szCs w:val="24"/>
                <w:rtl/>
              </w:rPr>
            </w:pPr>
          </w:p>
          <w:p w14:paraId="095782C6" w14:textId="77777777" w:rsidR="004B7ACB" w:rsidRPr="001D395D" w:rsidRDefault="00B04C18" w:rsidP="0092656E">
            <w:pPr>
              <w:bidi/>
              <w:rPr>
                <w:rFonts w:asciiTheme="minorHAnsi" w:hAnsiTheme="minorHAnsi" w:cstheme="minorHAnsi"/>
                <w:b/>
                <w:bCs/>
                <w:sz w:val="24"/>
                <w:szCs w:val="24"/>
                <w:u w:val="single"/>
                <w:rtl/>
              </w:rPr>
            </w:pPr>
            <w:r w:rsidRPr="001D395D">
              <w:rPr>
                <w:rFonts w:asciiTheme="minorHAnsi" w:hAnsiTheme="minorHAnsi" w:cstheme="minorHAnsi"/>
                <w:b/>
                <w:bCs/>
                <w:sz w:val="24"/>
                <w:szCs w:val="24"/>
                <w:rtl/>
              </w:rPr>
              <w:t>כפיפות בארץ לרגולציה על הפעילות השוטפת</w:t>
            </w:r>
          </w:p>
          <w:p w14:paraId="341BA781" w14:textId="77777777" w:rsidR="004B7ACB" w:rsidRPr="001D395D" w:rsidRDefault="004B7ACB" w:rsidP="0092656E">
            <w:pPr>
              <w:bidi/>
              <w:rPr>
                <w:rFonts w:asciiTheme="minorHAnsi" w:hAnsiTheme="minorHAnsi" w:cstheme="minorHAnsi"/>
                <w:b/>
                <w:bCs/>
                <w:sz w:val="24"/>
                <w:szCs w:val="24"/>
                <w:u w:val="single"/>
                <w:rtl/>
              </w:rPr>
            </w:pPr>
          </w:p>
        </w:tc>
        <w:tc>
          <w:tcPr>
            <w:tcW w:w="1744" w:type="pct"/>
            <w:tcBorders>
              <w:top w:val="double" w:sz="2" w:space="0" w:color="auto"/>
              <w:right w:val="double" w:sz="2" w:space="0" w:color="auto"/>
            </w:tcBorders>
            <w:shd w:val="clear" w:color="auto" w:fill="DBE5F1"/>
          </w:tcPr>
          <w:p w14:paraId="23F5C9D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שנות כהונה רלוונטיות</w:t>
            </w:r>
          </w:p>
        </w:tc>
      </w:tr>
      <w:tr w:rsidR="00BF32BA" w:rsidRPr="001D395D" w14:paraId="75C60C90" w14:textId="77777777" w:rsidTr="00A75B47">
        <w:trPr>
          <w:trHeight w:val="1257"/>
        </w:trPr>
        <w:tc>
          <w:tcPr>
            <w:tcW w:w="639" w:type="pct"/>
            <w:tcBorders>
              <w:left w:val="double" w:sz="2" w:space="0" w:color="auto"/>
            </w:tcBorders>
          </w:tcPr>
          <w:p w14:paraId="59F01C6C"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639" w:type="pct"/>
          </w:tcPr>
          <w:p w14:paraId="6B7F487A"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163" w:type="pct"/>
          </w:tcPr>
          <w:p w14:paraId="304E618D"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814" w:type="pct"/>
          </w:tcPr>
          <w:p w14:paraId="4A01215C"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744" w:type="pct"/>
            <w:tcBorders>
              <w:right w:val="double" w:sz="2" w:space="0" w:color="auto"/>
            </w:tcBorders>
          </w:tcPr>
          <w:p w14:paraId="286996AC" w14:textId="77777777" w:rsidR="004B7ACB" w:rsidRPr="001D395D" w:rsidRDefault="004B7ACB" w:rsidP="0092656E">
            <w:pPr>
              <w:bidi/>
              <w:rPr>
                <w:rFonts w:asciiTheme="minorHAnsi" w:hAnsiTheme="minorHAnsi" w:cstheme="minorHAnsi"/>
                <w:b/>
                <w:bCs/>
                <w:sz w:val="24"/>
                <w:szCs w:val="24"/>
                <w:highlight w:val="yellow"/>
                <w:u w:val="single"/>
                <w:rtl/>
              </w:rPr>
            </w:pPr>
          </w:p>
        </w:tc>
      </w:tr>
      <w:tr w:rsidR="00BF32BA" w:rsidRPr="001D395D" w14:paraId="2E28E0B2" w14:textId="77777777" w:rsidTr="0092656E">
        <w:trPr>
          <w:trHeight w:val="692"/>
        </w:trPr>
        <w:tc>
          <w:tcPr>
            <w:tcW w:w="639" w:type="pct"/>
            <w:tcBorders>
              <w:left w:val="double" w:sz="2" w:space="0" w:color="auto"/>
              <w:bottom w:val="double" w:sz="2" w:space="0" w:color="auto"/>
            </w:tcBorders>
          </w:tcPr>
          <w:p w14:paraId="49DCE679" w14:textId="77777777" w:rsidR="004B7ACB" w:rsidRPr="001D395D" w:rsidRDefault="004B7ACB" w:rsidP="0092656E">
            <w:pPr>
              <w:bidi/>
              <w:rPr>
                <w:rFonts w:asciiTheme="minorHAnsi" w:hAnsiTheme="minorHAnsi" w:cstheme="minorHAnsi"/>
                <w:b/>
                <w:bCs/>
                <w:sz w:val="24"/>
                <w:szCs w:val="24"/>
                <w:highlight w:val="yellow"/>
                <w:u w:val="single"/>
                <w:rtl/>
              </w:rPr>
            </w:pPr>
          </w:p>
          <w:p w14:paraId="3A829B08" w14:textId="77777777" w:rsidR="004B7ACB" w:rsidRPr="001D395D" w:rsidRDefault="004B7ACB" w:rsidP="0092656E">
            <w:pPr>
              <w:bidi/>
              <w:rPr>
                <w:rFonts w:asciiTheme="minorHAnsi" w:hAnsiTheme="minorHAnsi" w:cstheme="minorHAnsi"/>
                <w:b/>
                <w:bCs/>
                <w:sz w:val="24"/>
                <w:szCs w:val="24"/>
                <w:highlight w:val="yellow"/>
                <w:u w:val="single"/>
                <w:rtl/>
              </w:rPr>
            </w:pPr>
          </w:p>
          <w:p w14:paraId="3F824B09"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639" w:type="pct"/>
            <w:tcBorders>
              <w:bottom w:val="double" w:sz="2" w:space="0" w:color="auto"/>
            </w:tcBorders>
          </w:tcPr>
          <w:p w14:paraId="04857CE7"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163" w:type="pct"/>
            <w:tcBorders>
              <w:bottom w:val="double" w:sz="2" w:space="0" w:color="auto"/>
            </w:tcBorders>
          </w:tcPr>
          <w:p w14:paraId="10155B39"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814" w:type="pct"/>
            <w:tcBorders>
              <w:bottom w:val="double" w:sz="2" w:space="0" w:color="auto"/>
            </w:tcBorders>
          </w:tcPr>
          <w:p w14:paraId="1E59611E"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744" w:type="pct"/>
            <w:tcBorders>
              <w:bottom w:val="double" w:sz="2" w:space="0" w:color="auto"/>
              <w:right w:val="double" w:sz="2" w:space="0" w:color="auto"/>
            </w:tcBorders>
          </w:tcPr>
          <w:p w14:paraId="65EF7358" w14:textId="77777777" w:rsidR="004B7ACB" w:rsidRPr="001D395D" w:rsidRDefault="004B7ACB" w:rsidP="0092656E">
            <w:pPr>
              <w:bidi/>
              <w:rPr>
                <w:rFonts w:asciiTheme="minorHAnsi" w:hAnsiTheme="minorHAnsi" w:cstheme="minorHAnsi"/>
                <w:b/>
                <w:bCs/>
                <w:sz w:val="24"/>
                <w:szCs w:val="24"/>
                <w:highlight w:val="yellow"/>
                <w:u w:val="single"/>
                <w:rtl/>
              </w:rPr>
            </w:pPr>
          </w:p>
        </w:tc>
      </w:tr>
    </w:tbl>
    <w:p w14:paraId="7140CB74" w14:textId="77777777" w:rsidR="004B7ACB" w:rsidRPr="001D395D" w:rsidRDefault="004B7ACB" w:rsidP="004B7ACB">
      <w:pPr>
        <w:tabs>
          <w:tab w:val="left" w:pos="469"/>
        </w:tabs>
        <w:bidi/>
        <w:spacing w:line="360" w:lineRule="auto"/>
        <w:ind w:left="469"/>
        <w:contextualSpacing/>
        <w:rPr>
          <w:rFonts w:asciiTheme="minorHAnsi" w:eastAsia="Calibri" w:hAnsiTheme="minorHAnsi" w:cstheme="minorHAnsi"/>
          <w:b/>
          <w:bCs/>
          <w:sz w:val="24"/>
          <w:szCs w:val="24"/>
          <w:rtl/>
        </w:rPr>
      </w:pPr>
    </w:p>
    <w:p w14:paraId="5DCA0338" w14:textId="7777777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u w:val="single"/>
          <w:rtl/>
        </w:rPr>
        <w:lastRenderedPageBreak/>
        <w:t>אנא ציין את ניסיונך הניהולי הבכיר בארגון אשר כפוף בחו"ל לרגולציה על הפעילות השוטפת שלו ו/או אשר מתבצעים במהלך הפעילות השוטפת שלו הסכמים ו/או עסקאות מול גופי ממשל בחו"ל</w:t>
      </w:r>
    </w:p>
    <w:p w14:paraId="29EA72B5" w14:textId="77777777" w:rsidR="004B7ACB" w:rsidRPr="001D395D" w:rsidRDefault="004B7ACB" w:rsidP="004B7ACB">
      <w:pPr>
        <w:tabs>
          <w:tab w:val="left" w:pos="469"/>
        </w:tabs>
        <w:bidi/>
        <w:spacing w:line="360" w:lineRule="auto"/>
        <w:ind w:left="469"/>
        <w:contextualSpacing/>
        <w:rPr>
          <w:rFonts w:asciiTheme="minorHAnsi" w:eastAsia="Calibri" w:hAnsiTheme="minorHAnsi" w:cstheme="minorHAnsi"/>
          <w:b/>
          <w:bCs/>
          <w:sz w:val="24"/>
          <w:szCs w:val="24"/>
          <w:rtl/>
        </w:rPr>
      </w:pPr>
    </w:p>
    <w:tbl>
      <w:tblPr>
        <w:tblStyle w:val="TableGrid"/>
        <w:bidiVisual/>
        <w:tblW w:w="5000" w:type="pct"/>
        <w:tblLayout w:type="fixed"/>
        <w:tblLook w:val="04A0" w:firstRow="1" w:lastRow="0" w:firstColumn="1" w:lastColumn="0" w:noHBand="0" w:noVBand="1"/>
      </w:tblPr>
      <w:tblGrid>
        <w:gridCol w:w="1301"/>
        <w:gridCol w:w="1301"/>
        <w:gridCol w:w="2366"/>
        <w:gridCol w:w="2603"/>
        <w:gridCol w:w="2603"/>
      </w:tblGrid>
      <w:tr w:rsidR="00BF32BA" w:rsidRPr="001D395D" w14:paraId="0C95B544" w14:textId="77777777" w:rsidTr="0092656E">
        <w:trPr>
          <w:trHeight w:val="1876"/>
        </w:trPr>
        <w:tc>
          <w:tcPr>
            <w:tcW w:w="639" w:type="pct"/>
            <w:tcBorders>
              <w:top w:val="double" w:sz="2" w:space="0" w:color="auto"/>
              <w:left w:val="double" w:sz="4" w:space="0" w:color="auto"/>
            </w:tcBorders>
            <w:shd w:val="clear" w:color="auto" w:fill="DBE5F1"/>
          </w:tcPr>
          <w:p w14:paraId="223F4ACB" w14:textId="77777777" w:rsidR="004B7ACB" w:rsidRPr="001D395D" w:rsidRDefault="004B7ACB" w:rsidP="0092656E">
            <w:pPr>
              <w:bidi/>
              <w:spacing w:after="200"/>
              <w:rPr>
                <w:rFonts w:asciiTheme="minorHAnsi" w:hAnsiTheme="minorHAnsi" w:cstheme="minorHAnsi"/>
                <w:b/>
                <w:bCs/>
                <w:sz w:val="24"/>
                <w:szCs w:val="24"/>
                <w:rtl/>
              </w:rPr>
            </w:pPr>
          </w:p>
          <w:p w14:paraId="71251AB2"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שם ארגון </w:t>
            </w:r>
          </w:p>
        </w:tc>
        <w:tc>
          <w:tcPr>
            <w:tcW w:w="639" w:type="pct"/>
            <w:tcBorders>
              <w:top w:val="double" w:sz="2" w:space="0" w:color="auto"/>
            </w:tcBorders>
            <w:shd w:val="clear" w:color="auto" w:fill="DBE5F1"/>
          </w:tcPr>
          <w:p w14:paraId="377E0D69" w14:textId="77777777" w:rsidR="004B7ACB" w:rsidRPr="001D395D" w:rsidRDefault="004B7ACB" w:rsidP="0092656E">
            <w:pPr>
              <w:bidi/>
              <w:spacing w:before="120" w:after="120"/>
              <w:rPr>
                <w:rFonts w:asciiTheme="minorHAnsi" w:hAnsiTheme="minorHAnsi" w:cstheme="minorHAnsi"/>
                <w:b/>
                <w:bCs/>
                <w:sz w:val="24"/>
                <w:szCs w:val="24"/>
                <w:rtl/>
              </w:rPr>
            </w:pPr>
          </w:p>
          <w:p w14:paraId="79D53A9A" w14:textId="77777777" w:rsidR="004B7ACB" w:rsidRPr="001D395D" w:rsidRDefault="00B04C18" w:rsidP="0092656E">
            <w:pPr>
              <w:bidi/>
              <w:spacing w:before="120" w:after="120"/>
              <w:rPr>
                <w:rFonts w:asciiTheme="minorHAnsi" w:hAnsiTheme="minorHAnsi" w:cstheme="minorHAnsi"/>
                <w:b/>
                <w:bCs/>
                <w:sz w:val="24"/>
                <w:szCs w:val="24"/>
                <w:rtl/>
              </w:rPr>
            </w:pPr>
            <w:r w:rsidRPr="001D395D">
              <w:rPr>
                <w:rFonts w:asciiTheme="minorHAnsi" w:hAnsiTheme="minorHAnsi" w:cstheme="minorHAnsi"/>
                <w:b/>
                <w:bCs/>
                <w:sz w:val="24"/>
                <w:szCs w:val="24"/>
                <w:rtl/>
              </w:rPr>
              <w:t>תפקידך בארגון והאם עסקת בנושא באופן ישיר</w:t>
            </w:r>
          </w:p>
        </w:tc>
        <w:tc>
          <w:tcPr>
            <w:tcW w:w="1163" w:type="pct"/>
            <w:tcBorders>
              <w:top w:val="double" w:sz="2" w:space="0" w:color="auto"/>
            </w:tcBorders>
            <w:shd w:val="clear" w:color="auto" w:fill="DBE5F1"/>
          </w:tcPr>
          <w:p w14:paraId="04360E66" w14:textId="77777777" w:rsidR="004B7ACB" w:rsidRPr="001D395D" w:rsidRDefault="004B7ACB" w:rsidP="0092656E">
            <w:pPr>
              <w:bidi/>
              <w:spacing w:after="200"/>
              <w:rPr>
                <w:rFonts w:asciiTheme="minorHAnsi" w:hAnsiTheme="minorHAnsi" w:cstheme="minorHAnsi"/>
                <w:b/>
                <w:bCs/>
                <w:sz w:val="24"/>
                <w:szCs w:val="24"/>
                <w:rtl/>
              </w:rPr>
            </w:pPr>
          </w:p>
          <w:p w14:paraId="28D31AA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הסכמים ו/או עסקאות מול </w:t>
            </w:r>
            <w:r w:rsidRPr="001D395D">
              <w:rPr>
                <w:rFonts w:asciiTheme="minorHAnsi" w:hAnsiTheme="minorHAnsi" w:cstheme="minorHAnsi"/>
                <w:b/>
                <w:bCs/>
                <w:sz w:val="24"/>
                <w:szCs w:val="24"/>
                <w:u w:val="single"/>
                <w:rtl/>
              </w:rPr>
              <w:t>גופי ממשל בחו"ל</w:t>
            </w:r>
            <w:r w:rsidRPr="001D395D">
              <w:rPr>
                <w:rFonts w:asciiTheme="minorHAnsi" w:hAnsiTheme="minorHAnsi" w:cstheme="minorHAnsi"/>
                <w:b/>
                <w:bCs/>
                <w:sz w:val="24"/>
                <w:szCs w:val="24"/>
                <w:u w:val="single"/>
                <w:vertAlign w:val="superscript"/>
                <w:rtl/>
              </w:rPr>
              <w:footnoteReference w:id="6"/>
            </w:r>
          </w:p>
          <w:p w14:paraId="45B12F1C" w14:textId="77777777" w:rsidR="004B7ACB" w:rsidRPr="001D395D" w:rsidRDefault="004B7ACB" w:rsidP="0092656E">
            <w:pPr>
              <w:bidi/>
              <w:rPr>
                <w:rFonts w:asciiTheme="minorHAnsi" w:hAnsiTheme="minorHAnsi" w:cstheme="minorHAnsi"/>
                <w:b/>
                <w:bCs/>
                <w:sz w:val="24"/>
                <w:szCs w:val="24"/>
                <w:rtl/>
              </w:rPr>
            </w:pPr>
          </w:p>
        </w:tc>
        <w:tc>
          <w:tcPr>
            <w:tcW w:w="1279" w:type="pct"/>
            <w:tcBorders>
              <w:top w:val="double" w:sz="2" w:space="0" w:color="auto"/>
            </w:tcBorders>
            <w:shd w:val="clear" w:color="auto" w:fill="DBE5F1"/>
          </w:tcPr>
          <w:p w14:paraId="39692DD9" w14:textId="77777777" w:rsidR="004B7ACB" w:rsidRPr="001D395D" w:rsidRDefault="004B7ACB" w:rsidP="0092656E">
            <w:pPr>
              <w:bidi/>
              <w:spacing w:after="200"/>
              <w:rPr>
                <w:rFonts w:asciiTheme="minorHAnsi" w:hAnsiTheme="minorHAnsi" w:cstheme="minorHAnsi"/>
                <w:b/>
                <w:bCs/>
                <w:sz w:val="24"/>
                <w:szCs w:val="24"/>
                <w:rtl/>
              </w:rPr>
            </w:pPr>
          </w:p>
          <w:p w14:paraId="1310AE29" w14:textId="77777777" w:rsidR="004B7ACB" w:rsidRPr="001D395D" w:rsidRDefault="00B04C18" w:rsidP="0092656E">
            <w:pPr>
              <w:bidi/>
              <w:rPr>
                <w:rFonts w:asciiTheme="minorHAnsi" w:hAnsiTheme="minorHAnsi" w:cstheme="minorHAnsi"/>
                <w:b/>
                <w:bCs/>
                <w:sz w:val="24"/>
                <w:szCs w:val="24"/>
                <w:u w:val="single"/>
                <w:rtl/>
              </w:rPr>
            </w:pPr>
            <w:r w:rsidRPr="001D395D">
              <w:rPr>
                <w:rFonts w:asciiTheme="minorHAnsi" w:hAnsiTheme="minorHAnsi" w:cstheme="minorHAnsi"/>
                <w:b/>
                <w:bCs/>
                <w:sz w:val="24"/>
                <w:szCs w:val="24"/>
                <w:rtl/>
              </w:rPr>
              <w:t>כפיפות בחו"ל לרגולציה על הפעילות השוטפת</w:t>
            </w:r>
          </w:p>
          <w:p w14:paraId="01F60396" w14:textId="77777777" w:rsidR="004B7ACB" w:rsidRPr="001D395D" w:rsidRDefault="004B7ACB" w:rsidP="0092656E">
            <w:pPr>
              <w:bidi/>
              <w:rPr>
                <w:rFonts w:asciiTheme="minorHAnsi" w:hAnsiTheme="minorHAnsi" w:cstheme="minorHAnsi"/>
                <w:b/>
                <w:bCs/>
                <w:sz w:val="24"/>
                <w:szCs w:val="24"/>
                <w:u w:val="single"/>
                <w:rtl/>
              </w:rPr>
            </w:pPr>
          </w:p>
          <w:p w14:paraId="55F436CE" w14:textId="77777777" w:rsidR="004B7ACB" w:rsidRPr="001D395D" w:rsidRDefault="004B7ACB" w:rsidP="0092656E">
            <w:pPr>
              <w:bidi/>
              <w:rPr>
                <w:rFonts w:asciiTheme="minorHAnsi" w:hAnsiTheme="minorHAnsi" w:cstheme="minorHAnsi"/>
                <w:b/>
                <w:bCs/>
                <w:sz w:val="24"/>
                <w:szCs w:val="24"/>
                <w:u w:val="single"/>
                <w:rtl/>
              </w:rPr>
            </w:pPr>
          </w:p>
        </w:tc>
        <w:tc>
          <w:tcPr>
            <w:tcW w:w="1279" w:type="pct"/>
            <w:tcBorders>
              <w:top w:val="double" w:sz="2" w:space="0" w:color="auto"/>
              <w:right w:val="double" w:sz="4" w:space="0" w:color="auto"/>
            </w:tcBorders>
            <w:shd w:val="clear" w:color="auto" w:fill="DBE5F1"/>
          </w:tcPr>
          <w:p w14:paraId="14E7683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שנות כהונה רלוונטיות</w:t>
            </w:r>
          </w:p>
        </w:tc>
      </w:tr>
      <w:tr w:rsidR="00BF32BA" w:rsidRPr="001D395D" w14:paraId="7E09A02E" w14:textId="77777777" w:rsidTr="0092656E">
        <w:tc>
          <w:tcPr>
            <w:tcW w:w="639" w:type="pct"/>
            <w:tcBorders>
              <w:left w:val="double" w:sz="4" w:space="0" w:color="auto"/>
            </w:tcBorders>
          </w:tcPr>
          <w:p w14:paraId="6657966A" w14:textId="77777777" w:rsidR="004B7ACB" w:rsidRPr="001D395D" w:rsidRDefault="004B7ACB" w:rsidP="0092656E">
            <w:pPr>
              <w:bidi/>
              <w:rPr>
                <w:rFonts w:asciiTheme="minorHAnsi" w:hAnsiTheme="minorHAnsi" w:cstheme="minorHAnsi"/>
                <w:b/>
                <w:bCs/>
                <w:sz w:val="24"/>
                <w:szCs w:val="24"/>
                <w:highlight w:val="yellow"/>
                <w:u w:val="single"/>
                <w:rtl/>
              </w:rPr>
            </w:pPr>
          </w:p>
          <w:p w14:paraId="493260DC" w14:textId="77777777" w:rsidR="004B7ACB" w:rsidRPr="001D395D" w:rsidRDefault="004B7ACB" w:rsidP="0092656E">
            <w:pPr>
              <w:bidi/>
              <w:rPr>
                <w:rFonts w:asciiTheme="minorHAnsi" w:hAnsiTheme="minorHAnsi" w:cstheme="minorHAnsi"/>
                <w:b/>
                <w:bCs/>
                <w:sz w:val="24"/>
                <w:szCs w:val="24"/>
                <w:highlight w:val="yellow"/>
                <w:u w:val="single"/>
                <w:rtl/>
              </w:rPr>
            </w:pPr>
          </w:p>
          <w:p w14:paraId="2CBAB788"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639" w:type="pct"/>
          </w:tcPr>
          <w:p w14:paraId="121FAD8F"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163" w:type="pct"/>
          </w:tcPr>
          <w:p w14:paraId="6451EF8F" w14:textId="77777777" w:rsidR="004B7ACB" w:rsidRPr="001D395D" w:rsidRDefault="004B7ACB" w:rsidP="0092656E">
            <w:pPr>
              <w:bidi/>
              <w:rPr>
                <w:rFonts w:asciiTheme="minorHAnsi" w:hAnsiTheme="minorHAnsi" w:cstheme="minorHAnsi"/>
                <w:b/>
                <w:bCs/>
                <w:sz w:val="24"/>
                <w:szCs w:val="24"/>
                <w:highlight w:val="yellow"/>
                <w:u w:val="single"/>
                <w:rtl/>
              </w:rPr>
            </w:pPr>
          </w:p>
          <w:p w14:paraId="36602C06"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279" w:type="pct"/>
          </w:tcPr>
          <w:p w14:paraId="2285AB50"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279" w:type="pct"/>
            <w:tcBorders>
              <w:right w:val="double" w:sz="4" w:space="0" w:color="auto"/>
            </w:tcBorders>
          </w:tcPr>
          <w:p w14:paraId="7D09DA53" w14:textId="77777777" w:rsidR="004B7ACB" w:rsidRPr="001D395D" w:rsidRDefault="004B7ACB" w:rsidP="0092656E">
            <w:pPr>
              <w:bidi/>
              <w:rPr>
                <w:rFonts w:asciiTheme="minorHAnsi" w:hAnsiTheme="minorHAnsi" w:cstheme="minorHAnsi"/>
                <w:b/>
                <w:bCs/>
                <w:sz w:val="24"/>
                <w:szCs w:val="24"/>
                <w:highlight w:val="yellow"/>
                <w:u w:val="single"/>
                <w:rtl/>
              </w:rPr>
            </w:pPr>
          </w:p>
        </w:tc>
      </w:tr>
      <w:tr w:rsidR="00BF32BA" w:rsidRPr="001D395D" w14:paraId="186A9964" w14:textId="77777777" w:rsidTr="0092656E">
        <w:tc>
          <w:tcPr>
            <w:tcW w:w="639" w:type="pct"/>
            <w:tcBorders>
              <w:left w:val="double" w:sz="4" w:space="0" w:color="auto"/>
              <w:bottom w:val="double" w:sz="4" w:space="0" w:color="auto"/>
            </w:tcBorders>
          </w:tcPr>
          <w:p w14:paraId="5252F2A1" w14:textId="77777777" w:rsidR="004B7ACB" w:rsidRPr="001D395D" w:rsidRDefault="004B7ACB" w:rsidP="0092656E">
            <w:pPr>
              <w:bidi/>
              <w:rPr>
                <w:rFonts w:asciiTheme="minorHAnsi" w:hAnsiTheme="minorHAnsi" w:cstheme="minorHAnsi"/>
                <w:b/>
                <w:bCs/>
                <w:sz w:val="24"/>
                <w:szCs w:val="24"/>
                <w:highlight w:val="yellow"/>
                <w:u w:val="single"/>
                <w:rtl/>
              </w:rPr>
            </w:pPr>
          </w:p>
          <w:p w14:paraId="5332F64F" w14:textId="77777777" w:rsidR="004B7ACB" w:rsidRPr="001D395D" w:rsidRDefault="004B7ACB" w:rsidP="0092656E">
            <w:pPr>
              <w:bidi/>
              <w:rPr>
                <w:rFonts w:asciiTheme="minorHAnsi" w:hAnsiTheme="minorHAnsi" w:cstheme="minorHAnsi"/>
                <w:b/>
                <w:bCs/>
                <w:sz w:val="24"/>
                <w:szCs w:val="24"/>
                <w:highlight w:val="yellow"/>
                <w:u w:val="single"/>
                <w:rtl/>
              </w:rPr>
            </w:pPr>
          </w:p>
          <w:p w14:paraId="65201D26"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639" w:type="pct"/>
            <w:tcBorders>
              <w:bottom w:val="double" w:sz="4" w:space="0" w:color="auto"/>
            </w:tcBorders>
          </w:tcPr>
          <w:p w14:paraId="1C0B1C97"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163" w:type="pct"/>
            <w:tcBorders>
              <w:bottom w:val="double" w:sz="4" w:space="0" w:color="auto"/>
            </w:tcBorders>
          </w:tcPr>
          <w:p w14:paraId="715481E7"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279" w:type="pct"/>
            <w:tcBorders>
              <w:bottom w:val="double" w:sz="4" w:space="0" w:color="auto"/>
            </w:tcBorders>
          </w:tcPr>
          <w:p w14:paraId="52086BD6" w14:textId="77777777" w:rsidR="004B7ACB" w:rsidRPr="001D395D" w:rsidRDefault="004B7ACB" w:rsidP="0092656E">
            <w:pPr>
              <w:bidi/>
              <w:rPr>
                <w:rFonts w:asciiTheme="minorHAnsi" w:hAnsiTheme="minorHAnsi" w:cstheme="minorHAnsi"/>
                <w:b/>
                <w:bCs/>
                <w:sz w:val="24"/>
                <w:szCs w:val="24"/>
                <w:highlight w:val="yellow"/>
                <w:u w:val="single"/>
                <w:rtl/>
              </w:rPr>
            </w:pPr>
          </w:p>
        </w:tc>
        <w:tc>
          <w:tcPr>
            <w:tcW w:w="1279" w:type="pct"/>
            <w:tcBorders>
              <w:bottom w:val="double" w:sz="4" w:space="0" w:color="auto"/>
              <w:right w:val="double" w:sz="4" w:space="0" w:color="auto"/>
            </w:tcBorders>
          </w:tcPr>
          <w:p w14:paraId="281DC065" w14:textId="77777777" w:rsidR="004B7ACB" w:rsidRPr="001D395D" w:rsidRDefault="004B7ACB" w:rsidP="0092656E">
            <w:pPr>
              <w:bidi/>
              <w:rPr>
                <w:rFonts w:asciiTheme="minorHAnsi" w:hAnsiTheme="minorHAnsi" w:cstheme="minorHAnsi"/>
                <w:b/>
                <w:bCs/>
                <w:sz w:val="24"/>
                <w:szCs w:val="24"/>
                <w:highlight w:val="yellow"/>
                <w:u w:val="single"/>
                <w:rtl/>
              </w:rPr>
            </w:pPr>
          </w:p>
        </w:tc>
      </w:tr>
    </w:tbl>
    <w:p w14:paraId="2A52346D" w14:textId="77777777" w:rsidR="004B7ACB" w:rsidRPr="001D395D" w:rsidRDefault="004B7ACB" w:rsidP="004B7ACB">
      <w:pPr>
        <w:bidi/>
        <w:rPr>
          <w:rFonts w:asciiTheme="minorHAnsi" w:eastAsia="Times New Roman" w:hAnsiTheme="minorHAnsi" w:cstheme="minorHAnsi"/>
          <w:b/>
          <w:bCs/>
          <w:szCs w:val="24"/>
          <w:rtl/>
          <w:lang w:eastAsia="he-IL"/>
        </w:rPr>
      </w:pPr>
    </w:p>
    <w:p w14:paraId="0EB53F50" w14:textId="77777777" w:rsidR="00102F25" w:rsidRPr="001D395D" w:rsidRDefault="00102F25" w:rsidP="00102F25">
      <w:pPr>
        <w:bidi/>
        <w:rPr>
          <w:rFonts w:asciiTheme="minorHAnsi" w:eastAsia="Times New Roman" w:hAnsiTheme="minorHAnsi" w:cstheme="minorHAnsi"/>
          <w:b/>
          <w:bCs/>
          <w:szCs w:val="24"/>
          <w:rtl/>
          <w:lang w:eastAsia="he-IL"/>
        </w:rPr>
      </w:pPr>
    </w:p>
    <w:p w14:paraId="7C274E7D" w14:textId="77777777" w:rsidR="00102F25" w:rsidRPr="001D395D" w:rsidRDefault="00102F25" w:rsidP="00102F25">
      <w:pPr>
        <w:bidi/>
        <w:rPr>
          <w:rFonts w:asciiTheme="minorHAnsi" w:eastAsia="Times New Roman" w:hAnsiTheme="minorHAnsi" w:cstheme="minorHAnsi"/>
          <w:b/>
          <w:bCs/>
          <w:szCs w:val="24"/>
          <w:rtl/>
          <w:lang w:eastAsia="he-IL"/>
        </w:rPr>
      </w:pPr>
    </w:p>
    <w:p w14:paraId="5BAED37D" w14:textId="77777777" w:rsidR="00102F25" w:rsidRPr="001D395D" w:rsidRDefault="00102F25" w:rsidP="00102F25">
      <w:pPr>
        <w:bidi/>
        <w:rPr>
          <w:rFonts w:asciiTheme="minorHAnsi" w:eastAsia="Times New Roman" w:hAnsiTheme="minorHAnsi" w:cstheme="minorHAnsi"/>
          <w:b/>
          <w:bCs/>
          <w:szCs w:val="24"/>
          <w:rtl/>
          <w:lang w:eastAsia="he-IL"/>
        </w:rPr>
      </w:pPr>
    </w:p>
    <w:p w14:paraId="23EB7011" w14:textId="77777777" w:rsidR="00102F25" w:rsidRPr="001D395D" w:rsidRDefault="00102F25" w:rsidP="00102F25">
      <w:pPr>
        <w:bidi/>
        <w:rPr>
          <w:rFonts w:asciiTheme="minorHAnsi" w:eastAsia="Times New Roman" w:hAnsiTheme="minorHAnsi" w:cstheme="minorHAnsi"/>
          <w:b/>
          <w:bCs/>
          <w:szCs w:val="24"/>
          <w:rtl/>
          <w:lang w:eastAsia="he-IL"/>
        </w:rPr>
      </w:pPr>
    </w:p>
    <w:p w14:paraId="4AB9B2A3" w14:textId="77777777" w:rsidR="00102F25" w:rsidRPr="001D395D" w:rsidRDefault="00102F25" w:rsidP="00102F25">
      <w:pPr>
        <w:bidi/>
        <w:rPr>
          <w:rFonts w:asciiTheme="minorHAnsi" w:eastAsia="Times New Roman" w:hAnsiTheme="minorHAnsi" w:cstheme="minorHAnsi"/>
          <w:b/>
          <w:bCs/>
          <w:szCs w:val="24"/>
          <w:rtl/>
          <w:lang w:eastAsia="he-IL"/>
        </w:rPr>
      </w:pPr>
    </w:p>
    <w:p w14:paraId="150F3898" w14:textId="5C46911F" w:rsidR="00A75B47" w:rsidRPr="00A75B47" w:rsidRDefault="00A75B47">
      <w:pPr>
        <w:spacing w:after="0" w:line="240" w:lineRule="auto"/>
        <w:rPr>
          <w:rFonts w:asciiTheme="minorHAnsi" w:eastAsia="Times New Roman" w:hAnsiTheme="minorHAnsi" w:cstheme="minorHAnsi"/>
          <w:b/>
          <w:bCs/>
          <w:szCs w:val="24"/>
          <w:lang w:eastAsia="he-IL"/>
        </w:rPr>
      </w:pPr>
      <w:r w:rsidRPr="00A75B47">
        <w:rPr>
          <w:rFonts w:asciiTheme="minorHAnsi" w:eastAsia="Times New Roman" w:hAnsiTheme="minorHAnsi" w:cstheme="minorHAnsi"/>
          <w:b/>
          <w:bCs/>
          <w:szCs w:val="24"/>
          <w:rtl/>
          <w:lang w:eastAsia="he-IL"/>
        </w:rPr>
        <w:br w:type="page"/>
      </w:r>
    </w:p>
    <w:p w14:paraId="1A3A35FE" w14:textId="77777777" w:rsidR="00102F25" w:rsidRPr="001D395D" w:rsidRDefault="00102F25" w:rsidP="00102F25">
      <w:pPr>
        <w:bidi/>
        <w:rPr>
          <w:rFonts w:asciiTheme="minorHAnsi" w:eastAsia="Times New Roman" w:hAnsiTheme="minorHAnsi" w:cstheme="minorHAnsi"/>
          <w:b/>
          <w:bCs/>
          <w:szCs w:val="24"/>
          <w:rtl/>
          <w:lang w:eastAsia="he-IL"/>
        </w:rPr>
      </w:pPr>
    </w:p>
    <w:p w14:paraId="2EB1FC36" w14:textId="77777777" w:rsidR="004B7ACB" w:rsidRPr="001D395D" w:rsidRDefault="00B04C18" w:rsidP="004B7ACB">
      <w:pPr>
        <w:numPr>
          <w:ilvl w:val="0"/>
          <w:numId w:val="30"/>
        </w:numPr>
        <w:tabs>
          <w:tab w:val="left" w:pos="469"/>
        </w:tabs>
        <w:bidi/>
        <w:spacing w:after="200" w:line="360" w:lineRule="auto"/>
        <w:ind w:left="469" w:hanging="425"/>
        <w:contextualSpacing/>
        <w:outlineLvl w:val="1"/>
        <w:rPr>
          <w:rFonts w:asciiTheme="minorHAnsi" w:eastAsia="Times New Roman" w:hAnsiTheme="minorHAnsi" w:cstheme="minorHAnsi"/>
          <w:b/>
          <w:bCs/>
          <w:szCs w:val="24"/>
          <w:u w:val="single"/>
          <w:lang w:eastAsia="he-IL"/>
        </w:rPr>
      </w:pPr>
      <w:r w:rsidRPr="001D395D">
        <w:rPr>
          <w:rFonts w:asciiTheme="minorHAnsi" w:eastAsia="Times New Roman" w:hAnsiTheme="minorHAnsi" w:cstheme="minorHAnsi"/>
          <w:b/>
          <w:bCs/>
          <w:szCs w:val="24"/>
          <w:u w:val="single"/>
          <w:rtl/>
          <w:lang w:eastAsia="he-IL"/>
        </w:rPr>
        <w:t>קריטריונים רכים</w:t>
      </w:r>
    </w:p>
    <w:p w14:paraId="7D256972" w14:textId="23A320DB" w:rsidR="004B7ACB" w:rsidRPr="001D395D" w:rsidRDefault="00B04C18" w:rsidP="004B7ACB">
      <w:pPr>
        <w:numPr>
          <w:ilvl w:val="1"/>
          <w:numId w:val="37"/>
        </w:numPr>
        <w:bidi/>
        <w:spacing w:after="200" w:line="360" w:lineRule="auto"/>
        <w:ind w:left="611" w:hanging="283"/>
        <w:contextualSpacing/>
        <w:outlineLvl w:val="2"/>
        <w:rPr>
          <w:rFonts w:asciiTheme="minorHAnsi" w:eastAsia="Times New Roman" w:hAnsiTheme="minorHAnsi" w:cstheme="minorHAnsi"/>
          <w:b/>
          <w:bCs/>
          <w:szCs w:val="24"/>
          <w:lang w:eastAsia="he-IL"/>
        </w:rPr>
      </w:pPr>
      <w:r w:rsidRPr="001D395D">
        <w:rPr>
          <w:rFonts w:asciiTheme="minorHAnsi" w:eastAsia="Times New Roman" w:hAnsiTheme="minorHAnsi" w:cstheme="minorHAnsi"/>
          <w:b/>
          <w:bCs/>
          <w:szCs w:val="24"/>
          <w:rtl/>
          <w:lang w:eastAsia="he-IL"/>
        </w:rPr>
        <w:t>מנהיגות: יכולת מוכחת בהנהגת כפיפים על-ידי יצירת אתגרים ותמיכה בהם:</w:t>
      </w:r>
    </w:p>
    <w:p w14:paraId="1F4B45B5"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נא פרט דוגמאות ליכולותיך בתחום הנהגת כפיפים ויצירת אתגרים:</w:t>
      </w:r>
    </w:p>
    <w:p w14:paraId="25BDFE02"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בין השנים__________</w:t>
      </w:r>
    </w:p>
    <w:p w14:paraId="04C6509F"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שם התאגיד _________________</w:t>
      </w:r>
      <w:r w:rsidRPr="001D395D">
        <w:rPr>
          <w:rFonts w:asciiTheme="minorHAnsi" w:eastAsia="Times New Roman" w:hAnsiTheme="minorHAnsi" w:cstheme="minorHAnsi"/>
          <w:szCs w:val="24"/>
          <w:rtl/>
          <w:lang w:eastAsia="he-IL"/>
        </w:rPr>
        <w:tab/>
      </w:r>
    </w:p>
    <w:p w14:paraId="470F9896"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תפקיד בתאגיד ______________בכפיפות ל - __________</w:t>
      </w:r>
    </w:p>
    <w:p w14:paraId="3C5D8E81"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מספר מועסקים /משרתים ________ מהם _________ בדיווח ישיר.</w:t>
      </w:r>
    </w:p>
    <w:p w14:paraId="6C30C6CC"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פרט פעילויות ואתגרים ראויים לציון:</w:t>
      </w:r>
    </w:p>
    <w:p w14:paraId="26477B71" w14:textId="77777777" w:rsidR="004B7ACB" w:rsidRPr="001D395D" w:rsidRDefault="00B04C18" w:rsidP="004B7ACB">
      <w:pPr>
        <w:bidi/>
        <w:spacing w:after="160" w:line="320" w:lineRule="atLeast"/>
        <w:ind w:right="-360" w:firstLine="592"/>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 xml:space="preserve">_______________________________________________________ </w:t>
      </w:r>
    </w:p>
    <w:p w14:paraId="1F57774B" w14:textId="77777777" w:rsidR="004B7ACB" w:rsidRPr="001D395D" w:rsidRDefault="00B04C18" w:rsidP="004B7ACB">
      <w:pPr>
        <w:bidi/>
        <w:spacing w:after="160" w:line="320" w:lineRule="atLeast"/>
        <w:ind w:left="592"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w:t>
      </w:r>
    </w:p>
    <w:p w14:paraId="79883888" w14:textId="77777777" w:rsidR="004B7ACB" w:rsidRPr="001D395D" w:rsidRDefault="004B7ACB" w:rsidP="004B7ACB">
      <w:pPr>
        <w:bidi/>
        <w:spacing w:after="160" w:line="320" w:lineRule="atLeast"/>
        <w:ind w:left="592" w:right="-360"/>
        <w:contextualSpacing/>
        <w:rPr>
          <w:rFonts w:asciiTheme="minorHAnsi" w:eastAsia="Times New Roman" w:hAnsiTheme="minorHAnsi" w:cstheme="minorHAnsi"/>
          <w:szCs w:val="24"/>
          <w:rtl/>
          <w:lang w:eastAsia="he-IL"/>
        </w:rPr>
      </w:pPr>
    </w:p>
    <w:p w14:paraId="79EDB3C3" w14:textId="77777777" w:rsidR="004B7ACB" w:rsidRPr="001D395D" w:rsidRDefault="00B04C18" w:rsidP="004B7ACB">
      <w:pPr>
        <w:bidi/>
        <w:spacing w:after="160" w:line="320" w:lineRule="atLeast"/>
        <w:ind w:left="592"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w:t>
      </w:r>
    </w:p>
    <w:p w14:paraId="2F163182" w14:textId="77777777" w:rsidR="004B7ACB" w:rsidRPr="001D395D" w:rsidRDefault="004B7ACB" w:rsidP="004B7ACB">
      <w:pPr>
        <w:bidi/>
        <w:spacing w:after="160" w:line="320" w:lineRule="atLeast"/>
        <w:ind w:left="592" w:right="-360"/>
        <w:contextualSpacing/>
        <w:rPr>
          <w:rFonts w:asciiTheme="minorHAnsi" w:eastAsia="Times New Roman" w:hAnsiTheme="minorHAnsi" w:cstheme="minorHAnsi"/>
          <w:szCs w:val="24"/>
          <w:rtl/>
          <w:lang w:eastAsia="he-IL"/>
        </w:rPr>
      </w:pPr>
    </w:p>
    <w:p w14:paraId="017610D6" w14:textId="77777777" w:rsidR="004B7ACB" w:rsidRPr="001D395D" w:rsidRDefault="00B04C18" w:rsidP="004B7ACB">
      <w:pPr>
        <w:numPr>
          <w:ilvl w:val="1"/>
          <w:numId w:val="37"/>
        </w:numPr>
        <w:bidi/>
        <w:spacing w:after="200" w:line="360" w:lineRule="auto"/>
        <w:ind w:left="611" w:hanging="283"/>
        <w:contextualSpacing/>
        <w:outlineLvl w:val="2"/>
        <w:rPr>
          <w:rFonts w:asciiTheme="minorHAnsi" w:eastAsia="Times New Roman" w:hAnsiTheme="minorHAnsi" w:cstheme="minorHAnsi"/>
          <w:b/>
          <w:bCs/>
          <w:szCs w:val="24"/>
          <w:rtl/>
          <w:lang w:eastAsia="he-IL"/>
        </w:rPr>
      </w:pPr>
      <w:r w:rsidRPr="001D395D">
        <w:rPr>
          <w:rFonts w:asciiTheme="minorHAnsi" w:eastAsia="Times New Roman" w:hAnsiTheme="minorHAnsi" w:cstheme="minorHAnsi"/>
          <w:b/>
          <w:bCs/>
          <w:szCs w:val="24"/>
          <w:rtl/>
          <w:lang w:eastAsia="he-IL"/>
        </w:rPr>
        <w:t>יחסי אנוש טובים, כושר שכנוע, עמידה בלחצים, הנעת כפיפים:</w:t>
      </w:r>
    </w:p>
    <w:p w14:paraId="29709598"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 xml:space="preserve">נא פרט את ניסיונך בניהול צוות עובדים/משרתים בכיר. </w:t>
      </w:r>
    </w:p>
    <w:p w14:paraId="5F27B65E"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בין השנים__________________</w:t>
      </w:r>
    </w:p>
    <w:p w14:paraId="118C2ACD"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שם הארגון _________________</w:t>
      </w:r>
      <w:r w:rsidRPr="001D395D">
        <w:rPr>
          <w:rFonts w:asciiTheme="minorHAnsi" w:eastAsia="Times New Roman" w:hAnsiTheme="minorHAnsi" w:cstheme="minorHAnsi"/>
          <w:szCs w:val="24"/>
          <w:rtl/>
          <w:lang w:eastAsia="he-IL"/>
        </w:rPr>
        <w:tab/>
      </w:r>
    </w:p>
    <w:p w14:paraId="4952B2D2" w14:textId="4430361E"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מס' עובדים / משרתים בכירים מדווחים ומידת הבכירות של המדווחים אליך ________________________________________________________</w:t>
      </w:r>
    </w:p>
    <w:p w14:paraId="04A2EC8C"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תאר את תפיסת עולמך וסגנון הניהול שלך:</w:t>
      </w:r>
    </w:p>
    <w:p w14:paraId="79596A8F"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 xml:space="preserve">_______________________________________________________ </w:t>
      </w:r>
    </w:p>
    <w:p w14:paraId="7659D686" w14:textId="77777777" w:rsidR="004B7ACB" w:rsidRPr="001D395D" w:rsidRDefault="00B04C18" w:rsidP="004B7ACB">
      <w:pPr>
        <w:bidi/>
        <w:spacing w:after="160" w:line="320" w:lineRule="atLeast"/>
        <w:ind w:right="-360" w:firstLine="720"/>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w:t>
      </w:r>
    </w:p>
    <w:p w14:paraId="6F87C624" w14:textId="77777777" w:rsidR="004B7ACB" w:rsidRPr="001D395D" w:rsidRDefault="00B04C18" w:rsidP="004B7ACB">
      <w:pPr>
        <w:bidi/>
        <w:spacing w:after="160" w:line="320" w:lineRule="atLeast"/>
        <w:ind w:right="-360" w:firstLine="720"/>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w:t>
      </w:r>
    </w:p>
    <w:p w14:paraId="46C94FD5" w14:textId="77777777" w:rsidR="004B7ACB" w:rsidRPr="001D395D" w:rsidRDefault="00B04C18" w:rsidP="004B7ACB">
      <w:pPr>
        <w:bidi/>
        <w:spacing w:after="160" w:line="320" w:lineRule="atLeast"/>
        <w:ind w:right="-360" w:firstLine="720"/>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w:t>
      </w:r>
    </w:p>
    <w:p w14:paraId="340888DA" w14:textId="77777777" w:rsidR="004B7ACB" w:rsidRPr="001D395D" w:rsidRDefault="00B04C18" w:rsidP="004B7ACB">
      <w:pPr>
        <w:numPr>
          <w:ilvl w:val="1"/>
          <w:numId w:val="37"/>
        </w:numPr>
        <w:bidi/>
        <w:spacing w:after="200" w:line="360" w:lineRule="auto"/>
        <w:ind w:left="611" w:hanging="283"/>
        <w:contextualSpacing/>
        <w:outlineLvl w:val="2"/>
        <w:rPr>
          <w:rFonts w:asciiTheme="minorHAnsi" w:eastAsia="Times New Roman" w:hAnsiTheme="minorHAnsi" w:cstheme="minorHAnsi"/>
          <w:szCs w:val="24"/>
          <w:lang w:eastAsia="he-IL"/>
        </w:rPr>
      </w:pPr>
      <w:r w:rsidRPr="001D395D">
        <w:rPr>
          <w:rFonts w:asciiTheme="minorHAnsi" w:eastAsia="Times New Roman" w:hAnsiTheme="minorHAnsi" w:cstheme="minorHAnsi"/>
          <w:b/>
          <w:bCs/>
          <w:szCs w:val="24"/>
          <w:rtl/>
          <w:lang w:eastAsia="he-IL"/>
        </w:rPr>
        <w:t>ייצוגיות ויכולת ניהול משא ומתן</w:t>
      </w:r>
      <w:r w:rsidRPr="001D395D">
        <w:rPr>
          <w:rFonts w:asciiTheme="minorHAnsi" w:eastAsia="Times New Roman" w:hAnsiTheme="minorHAnsi" w:cstheme="minorHAnsi"/>
          <w:szCs w:val="24"/>
          <w:rtl/>
          <w:lang w:eastAsia="he-IL"/>
        </w:rPr>
        <w:t>:</w:t>
      </w:r>
    </w:p>
    <w:p w14:paraId="4676F14E"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lang w:eastAsia="he-IL"/>
        </w:rPr>
      </w:pPr>
      <w:r w:rsidRPr="001D395D">
        <w:rPr>
          <w:rFonts w:asciiTheme="minorHAnsi" w:eastAsia="Times New Roman" w:hAnsiTheme="minorHAnsi" w:cstheme="minorHAnsi"/>
          <w:szCs w:val="24"/>
          <w:rtl/>
          <w:lang w:eastAsia="he-IL"/>
        </w:rPr>
        <w:t xml:space="preserve">נא פרט דוגמאות ליכולותיך בתחום ניהול משא ומתן. </w:t>
      </w:r>
    </w:p>
    <w:p w14:paraId="5C141C92"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בין השנים_______</w:t>
      </w:r>
    </w:p>
    <w:p w14:paraId="0A98E1B6"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שם התאגיד _________________</w:t>
      </w:r>
      <w:r w:rsidRPr="001D395D">
        <w:rPr>
          <w:rFonts w:asciiTheme="minorHAnsi" w:eastAsia="Times New Roman" w:hAnsiTheme="minorHAnsi" w:cstheme="minorHAnsi"/>
          <w:szCs w:val="24"/>
          <w:rtl/>
          <w:lang w:eastAsia="he-IL"/>
        </w:rPr>
        <w:tab/>
      </w:r>
    </w:p>
    <w:p w14:paraId="2617C056"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תפקיד בתאגיד ______________בכפיפות ל - __________</w:t>
      </w:r>
    </w:p>
    <w:p w14:paraId="783A6613"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מספר הנכללים בצוות ותפקידם: ____________תפקידך בצוות:</w:t>
      </w:r>
    </w:p>
    <w:p w14:paraId="736AE800"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 xml:space="preserve">פרט _______________________________________________ </w:t>
      </w:r>
    </w:p>
    <w:p w14:paraId="67534700"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____________________________________________________________</w:t>
      </w:r>
    </w:p>
    <w:p w14:paraId="00D7C6B6" w14:textId="77777777" w:rsidR="004B7ACB" w:rsidRPr="001D395D" w:rsidRDefault="00B04C18" w:rsidP="004B7ACB">
      <w:pPr>
        <w:bidi/>
        <w:spacing w:after="160" w:line="320" w:lineRule="atLeast"/>
        <w:ind w:left="753" w:right="-360"/>
        <w:contextualSpacing/>
        <w:rPr>
          <w:rFonts w:asciiTheme="minorHAnsi" w:eastAsia="Times New Roman" w:hAnsiTheme="minorHAnsi" w:cstheme="minorHAnsi"/>
          <w:szCs w:val="24"/>
          <w:rtl/>
          <w:lang w:eastAsia="he-IL"/>
        </w:rPr>
      </w:pPr>
      <w:r w:rsidRPr="001D395D">
        <w:rPr>
          <w:rFonts w:asciiTheme="minorHAnsi" w:eastAsia="Times New Roman" w:hAnsiTheme="minorHAnsi" w:cstheme="minorHAnsi"/>
          <w:szCs w:val="24"/>
          <w:rtl/>
          <w:lang w:eastAsia="he-IL"/>
        </w:rPr>
        <w:t>____________________________________________________________</w:t>
      </w:r>
    </w:p>
    <w:p w14:paraId="70EEE352" w14:textId="77777777" w:rsidR="004B7ACB" w:rsidRPr="001D395D" w:rsidRDefault="004B7ACB" w:rsidP="004B7ACB">
      <w:pPr>
        <w:bidi/>
        <w:spacing w:after="160" w:line="320" w:lineRule="atLeast"/>
        <w:ind w:left="753" w:right="-360"/>
        <w:contextualSpacing/>
        <w:rPr>
          <w:rFonts w:asciiTheme="minorHAnsi" w:eastAsia="Times New Roman" w:hAnsiTheme="minorHAnsi" w:cstheme="minorHAnsi"/>
          <w:sz w:val="24"/>
          <w:szCs w:val="26"/>
          <w:rtl/>
          <w:lang w:eastAsia="he-IL"/>
        </w:rPr>
      </w:pPr>
    </w:p>
    <w:p w14:paraId="08B480A6" w14:textId="77777777" w:rsidR="004B7ACB" w:rsidRPr="001D395D" w:rsidRDefault="004B7ACB" w:rsidP="00EB73C5">
      <w:pPr>
        <w:bidi/>
        <w:spacing w:after="160" w:line="320" w:lineRule="atLeast"/>
        <w:ind w:right="-360"/>
        <w:contextualSpacing/>
        <w:rPr>
          <w:rFonts w:asciiTheme="minorHAnsi" w:eastAsia="Times New Roman" w:hAnsiTheme="minorHAnsi" w:cstheme="minorHAnsi"/>
          <w:sz w:val="24"/>
          <w:szCs w:val="26"/>
          <w:rtl/>
          <w:lang w:eastAsia="he-IL"/>
        </w:rPr>
      </w:pPr>
    </w:p>
    <w:p w14:paraId="0FB828B0" w14:textId="70669502" w:rsidR="004B7ACB" w:rsidRPr="001D395D" w:rsidRDefault="00B04C18" w:rsidP="004B7ACB">
      <w:pPr>
        <w:numPr>
          <w:ilvl w:val="1"/>
          <w:numId w:val="37"/>
        </w:numPr>
        <w:bidi/>
        <w:spacing w:after="200" w:line="360" w:lineRule="auto"/>
        <w:ind w:left="611" w:hanging="283"/>
        <w:contextualSpacing/>
        <w:outlineLvl w:val="2"/>
        <w:rPr>
          <w:rFonts w:asciiTheme="minorHAnsi" w:eastAsia="Times New Roman" w:hAnsiTheme="minorHAnsi" w:cstheme="minorHAnsi"/>
          <w:b/>
          <w:bCs/>
          <w:sz w:val="24"/>
          <w:szCs w:val="24"/>
          <w:lang w:eastAsia="he-IL"/>
        </w:rPr>
      </w:pPr>
      <w:proofErr w:type="spellStart"/>
      <w:r w:rsidRPr="001D395D">
        <w:rPr>
          <w:rFonts w:asciiTheme="minorHAnsi" w:eastAsia="Times New Roman" w:hAnsiTheme="minorHAnsi" w:cstheme="minorHAnsi"/>
          <w:b/>
          <w:bCs/>
          <w:sz w:val="24"/>
          <w:szCs w:val="24"/>
          <w:rtl/>
          <w:lang w:eastAsia="he-IL"/>
        </w:rPr>
        <w:t>חזון</w:t>
      </w:r>
      <w:proofErr w:type="spellEnd"/>
      <w:r w:rsidRPr="001D395D">
        <w:rPr>
          <w:rFonts w:asciiTheme="minorHAnsi" w:eastAsia="Times New Roman" w:hAnsiTheme="minorHAnsi" w:cstheme="minorHAnsi"/>
          <w:b/>
          <w:bCs/>
          <w:sz w:val="24"/>
          <w:szCs w:val="24"/>
          <w:rtl/>
          <w:lang w:eastAsia="he-IL"/>
        </w:rPr>
        <w:t>, תוכניות ויעדים:</w:t>
      </w:r>
    </w:p>
    <w:p w14:paraId="26FDAD3F" w14:textId="1CC7009D" w:rsidR="004B7ACB" w:rsidRPr="001D395D" w:rsidRDefault="00B04C18" w:rsidP="004B7ACB">
      <w:pPr>
        <w:bidi/>
        <w:spacing w:after="160" w:line="320" w:lineRule="atLeast"/>
        <w:ind w:left="753" w:right="-360"/>
        <w:contextualSpacing/>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 xml:space="preserve">פרט בקצרה, </w:t>
      </w:r>
      <w:proofErr w:type="spellStart"/>
      <w:r w:rsidRPr="001D395D">
        <w:rPr>
          <w:rFonts w:asciiTheme="minorHAnsi" w:eastAsia="Times New Roman" w:hAnsiTheme="minorHAnsi" w:cstheme="minorHAnsi"/>
          <w:sz w:val="24"/>
          <w:szCs w:val="24"/>
          <w:rtl/>
          <w:lang w:eastAsia="he-IL"/>
        </w:rPr>
        <w:t>חזון</w:t>
      </w:r>
      <w:proofErr w:type="spellEnd"/>
      <w:r w:rsidRPr="001D395D">
        <w:rPr>
          <w:rFonts w:asciiTheme="minorHAnsi" w:eastAsia="Times New Roman" w:hAnsiTheme="minorHAnsi" w:cstheme="minorHAnsi"/>
          <w:sz w:val="24"/>
          <w:szCs w:val="24"/>
          <w:rtl/>
          <w:lang w:eastAsia="he-IL"/>
        </w:rPr>
        <w:t xml:space="preserve">, תוכניות ויעדים במידה ותמונה לתפקיד המנכ"ל.     </w:t>
      </w:r>
    </w:p>
    <w:p w14:paraId="6CEC2466" w14:textId="77777777" w:rsidR="004B7ACB" w:rsidRPr="001D395D" w:rsidRDefault="00B04C18" w:rsidP="004B7ACB">
      <w:pPr>
        <w:bidi/>
        <w:spacing w:after="160" w:line="320" w:lineRule="atLeast"/>
        <w:ind w:right="-360" w:firstLine="720"/>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חזונך לגבי תפקידך כמנכ"ל תע"א</w:t>
      </w:r>
    </w:p>
    <w:p w14:paraId="3A3D4714"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lastRenderedPageBreak/>
        <w:t>___________________________________________________________</w:t>
      </w:r>
    </w:p>
    <w:p w14:paraId="5BDCA501"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w:t>
      </w:r>
    </w:p>
    <w:p w14:paraId="3AB2EFEE"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w:t>
      </w:r>
    </w:p>
    <w:p w14:paraId="7DAB4BC2"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w:t>
      </w:r>
    </w:p>
    <w:p w14:paraId="2F864A90"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w:t>
      </w:r>
    </w:p>
    <w:p w14:paraId="4DE73E2B" w14:textId="77777777" w:rsidR="004B7ACB" w:rsidRPr="001D395D" w:rsidRDefault="00B04C18" w:rsidP="004B7ACB">
      <w:pPr>
        <w:bidi/>
        <w:spacing w:after="160" w:line="320" w:lineRule="atLeast"/>
        <w:ind w:right="-360" w:firstLine="720"/>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מה יהיו היעדים ודרכי הפעולה המרכזיות שלך בשלושת החודשים הראשונים בתפקידך?</w:t>
      </w:r>
    </w:p>
    <w:p w14:paraId="3B48D8E1"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____________________________________________________________</w:t>
      </w:r>
    </w:p>
    <w:p w14:paraId="74B500BC"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____________________________________________________________</w:t>
      </w:r>
    </w:p>
    <w:p w14:paraId="5EEA13B2"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____________________________________________________________</w:t>
      </w:r>
    </w:p>
    <w:p w14:paraId="550286FA" w14:textId="77777777" w:rsidR="004B7ACB" w:rsidRPr="001D395D" w:rsidRDefault="00B04C18" w:rsidP="004B7ACB">
      <w:pPr>
        <w:bidi/>
        <w:spacing w:after="160" w:line="320" w:lineRule="atLeast"/>
        <w:ind w:left="1418" w:right="-360" w:hanging="665"/>
        <w:rPr>
          <w:rFonts w:asciiTheme="minorHAnsi" w:eastAsia="Times New Roman" w:hAnsiTheme="minorHAnsi" w:cstheme="minorHAnsi"/>
          <w:sz w:val="24"/>
          <w:szCs w:val="24"/>
          <w:rtl/>
          <w:lang w:eastAsia="he-IL"/>
        </w:rPr>
      </w:pPr>
      <w:r w:rsidRPr="001D395D">
        <w:rPr>
          <w:rFonts w:asciiTheme="minorHAnsi" w:eastAsia="Times New Roman" w:hAnsiTheme="minorHAnsi" w:cstheme="minorHAnsi"/>
          <w:sz w:val="24"/>
          <w:szCs w:val="24"/>
          <w:rtl/>
          <w:lang w:eastAsia="he-IL"/>
        </w:rPr>
        <w:t xml:space="preserve">____________________________________________________________ </w:t>
      </w:r>
    </w:p>
    <w:p w14:paraId="5D011390" w14:textId="742A1606" w:rsidR="001D395D" w:rsidRDefault="00B04C18" w:rsidP="004B7ACB">
      <w:pPr>
        <w:bidi/>
        <w:spacing w:after="160" w:line="320" w:lineRule="atLeast"/>
        <w:ind w:left="753" w:right="-360"/>
        <w:rPr>
          <w:rFonts w:asciiTheme="minorHAnsi" w:eastAsia="Times New Roman" w:hAnsiTheme="minorHAnsi" w:cstheme="minorHAnsi"/>
          <w:sz w:val="24"/>
          <w:szCs w:val="24"/>
          <w:lang w:eastAsia="he-IL"/>
        </w:rPr>
      </w:pPr>
      <w:r w:rsidRPr="001D395D">
        <w:rPr>
          <w:rFonts w:asciiTheme="minorHAnsi" w:eastAsia="Times New Roman" w:hAnsiTheme="minorHAnsi" w:cstheme="minorHAnsi"/>
          <w:sz w:val="24"/>
          <w:szCs w:val="24"/>
          <w:u w:val="single"/>
          <w:rtl/>
          <w:lang w:eastAsia="he-IL"/>
        </w:rPr>
        <w:t>הערה</w:t>
      </w:r>
      <w:r w:rsidRPr="001D395D">
        <w:rPr>
          <w:rFonts w:asciiTheme="minorHAnsi" w:eastAsia="Times New Roman" w:hAnsiTheme="minorHAnsi" w:cstheme="minorHAnsi"/>
          <w:sz w:val="24"/>
          <w:szCs w:val="24"/>
          <w:rtl/>
          <w:lang w:eastAsia="he-IL"/>
        </w:rPr>
        <w:t>: במידה ותזומן לשלב הראיונות, תידרש להציג בפני הועדה ביתר פירוט מצגת המפרטת את חזונך, יעדיך ותוכניותיך לעתיד אם תתמנה לתפקיד.</w:t>
      </w:r>
    </w:p>
    <w:p w14:paraId="0D9BCA03" w14:textId="77777777" w:rsidR="001D395D" w:rsidRDefault="001D395D">
      <w:pPr>
        <w:spacing w:after="0" w:line="240" w:lineRule="auto"/>
        <w:rPr>
          <w:rFonts w:asciiTheme="minorHAnsi" w:eastAsia="Times New Roman" w:hAnsiTheme="minorHAnsi" w:cstheme="minorHAnsi"/>
          <w:sz w:val="24"/>
          <w:szCs w:val="24"/>
          <w:lang w:eastAsia="he-IL"/>
        </w:rPr>
      </w:pPr>
      <w:r>
        <w:rPr>
          <w:rFonts w:asciiTheme="minorHAnsi" w:eastAsia="Times New Roman" w:hAnsiTheme="minorHAnsi" w:cstheme="minorHAnsi"/>
          <w:sz w:val="24"/>
          <w:szCs w:val="24"/>
          <w:lang w:eastAsia="he-IL"/>
        </w:rPr>
        <w:br w:type="page"/>
      </w:r>
    </w:p>
    <w:p w14:paraId="1B505719" w14:textId="77777777" w:rsidR="004B7ACB" w:rsidRPr="001D395D" w:rsidRDefault="004B7ACB" w:rsidP="004B7ACB">
      <w:pPr>
        <w:bidi/>
        <w:spacing w:after="160" w:line="320" w:lineRule="atLeast"/>
        <w:ind w:left="753" w:right="-360"/>
        <w:rPr>
          <w:rFonts w:asciiTheme="minorHAnsi" w:eastAsia="Times New Roman" w:hAnsiTheme="minorHAnsi" w:cstheme="minorHAnsi"/>
          <w:sz w:val="24"/>
          <w:szCs w:val="24"/>
          <w:lang w:eastAsia="he-IL"/>
        </w:rPr>
      </w:pPr>
    </w:p>
    <w:p w14:paraId="0D5866FD" w14:textId="77777777" w:rsidR="004B7ACB" w:rsidRPr="001D395D" w:rsidRDefault="00B04C18"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t>פרק ה' - ממליצים</w:t>
      </w:r>
    </w:p>
    <w:p w14:paraId="1373AC10" w14:textId="5E82DE76" w:rsidR="004B7ACB" w:rsidRPr="001D395D" w:rsidRDefault="00B04C18" w:rsidP="004B7ACB">
      <w:pPr>
        <w:bidi/>
        <w:spacing w:after="0" w:line="360" w:lineRule="auto"/>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 xml:space="preserve">אנא פרט שמות 3 ממליצים לפחות שהיו עמך בקשרי עבודה ב- </w:t>
      </w:r>
      <w:r w:rsidR="00B509A6" w:rsidRPr="001D395D">
        <w:rPr>
          <w:rFonts w:asciiTheme="minorHAnsi" w:eastAsia="Calibri" w:hAnsiTheme="minorHAnsi" w:cstheme="minorHAnsi"/>
          <w:sz w:val="24"/>
          <w:szCs w:val="24"/>
          <w:rtl/>
        </w:rPr>
        <w:t xml:space="preserve">5 </w:t>
      </w:r>
      <w:r w:rsidRPr="001D395D">
        <w:rPr>
          <w:rFonts w:asciiTheme="minorHAnsi" w:eastAsia="Calibri" w:hAnsiTheme="minorHAnsi" w:cstheme="minorHAnsi"/>
          <w:sz w:val="24"/>
          <w:szCs w:val="24"/>
          <w:rtl/>
        </w:rPr>
        <w:t>השנים האחרונות במסגרת הניסיון הרלוונטי לתפקיד כפי שמופיע בתנאי הסף.</w:t>
      </w:r>
    </w:p>
    <w:p w14:paraId="579CA579" w14:textId="7809B06E" w:rsidR="004B7ACB" w:rsidRPr="001D395D" w:rsidRDefault="00B04C18" w:rsidP="004B7ACB">
      <w:pPr>
        <w:bidi/>
        <w:spacing w:after="0" w:line="360" w:lineRule="auto"/>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הוועדה שומרת לעצמה את הזכות לדבר עם ממליצים נוספים</w:t>
      </w:r>
      <w:r w:rsidR="00B509A6" w:rsidRPr="001D395D">
        <w:rPr>
          <w:rFonts w:asciiTheme="minorHAnsi" w:eastAsia="Calibri" w:hAnsiTheme="minorHAnsi" w:cstheme="minorHAnsi"/>
          <w:sz w:val="24"/>
          <w:szCs w:val="24"/>
          <w:rtl/>
        </w:rPr>
        <w:t>, בהסכמת המועמד,</w:t>
      </w:r>
      <w:r w:rsidRPr="001D395D">
        <w:rPr>
          <w:rFonts w:asciiTheme="minorHAnsi" w:eastAsia="Calibri" w:hAnsiTheme="minorHAnsi" w:cstheme="minorHAnsi"/>
          <w:sz w:val="24"/>
          <w:szCs w:val="24"/>
          <w:rtl/>
        </w:rPr>
        <w:t xml:space="preserve"> ככל שיידרש. </w:t>
      </w:r>
    </w:p>
    <w:p w14:paraId="3DA8040D" w14:textId="073B57D8" w:rsidR="00B509A6" w:rsidRPr="001D395D" w:rsidRDefault="00B04C18" w:rsidP="00B509A6">
      <w:pPr>
        <w:bidi/>
        <w:spacing w:after="0" w:line="360" w:lineRule="auto"/>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יש לציין לפחות ממליץ אחד מכל סוג ממליץ.</w:t>
      </w:r>
    </w:p>
    <w:tbl>
      <w:tblPr>
        <w:tblStyle w:val="TableGrid"/>
        <w:bidiVisual/>
        <w:tblW w:w="9083" w:type="dxa"/>
        <w:jc w:val="center"/>
        <w:tblLook w:val="04A0" w:firstRow="1" w:lastRow="0" w:firstColumn="1" w:lastColumn="0" w:noHBand="0" w:noVBand="1"/>
      </w:tblPr>
      <w:tblGrid>
        <w:gridCol w:w="1406"/>
        <w:gridCol w:w="1519"/>
        <w:gridCol w:w="1457"/>
        <w:gridCol w:w="1497"/>
        <w:gridCol w:w="1523"/>
        <w:gridCol w:w="1681"/>
      </w:tblGrid>
      <w:tr w:rsidR="00BF32BA" w:rsidRPr="001D395D" w14:paraId="6D23D013" w14:textId="77777777" w:rsidTr="007D3D44">
        <w:trPr>
          <w:jc w:val="center"/>
        </w:trPr>
        <w:tc>
          <w:tcPr>
            <w:tcW w:w="1406" w:type="dxa"/>
            <w:tcBorders>
              <w:top w:val="double" w:sz="4" w:space="0" w:color="auto"/>
              <w:left w:val="double" w:sz="4" w:space="0" w:color="auto"/>
            </w:tcBorders>
            <w:shd w:val="clear" w:color="auto" w:fill="DBE5F1"/>
          </w:tcPr>
          <w:p w14:paraId="2F84ED9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סוג הממליץ</w:t>
            </w:r>
          </w:p>
          <w:p w14:paraId="199CBE5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(ממונה/ קולגה/ כפיף)</w:t>
            </w:r>
          </w:p>
        </w:tc>
        <w:tc>
          <w:tcPr>
            <w:tcW w:w="1519" w:type="dxa"/>
            <w:tcBorders>
              <w:top w:val="double" w:sz="4" w:space="0" w:color="auto"/>
            </w:tcBorders>
            <w:shd w:val="clear" w:color="auto" w:fill="DBE5F1"/>
          </w:tcPr>
          <w:p w14:paraId="2D3FA1D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שם הממליץ</w:t>
            </w:r>
          </w:p>
        </w:tc>
        <w:tc>
          <w:tcPr>
            <w:tcW w:w="1457" w:type="dxa"/>
            <w:tcBorders>
              <w:top w:val="double" w:sz="4" w:space="0" w:color="auto"/>
            </w:tcBorders>
            <w:shd w:val="clear" w:color="auto" w:fill="DBE5F1"/>
          </w:tcPr>
          <w:p w14:paraId="7D30ADD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שם הארגון בו עבדתם יחד</w:t>
            </w:r>
          </w:p>
        </w:tc>
        <w:tc>
          <w:tcPr>
            <w:tcW w:w="1497" w:type="dxa"/>
            <w:tcBorders>
              <w:top w:val="double" w:sz="4" w:space="0" w:color="auto"/>
            </w:tcBorders>
            <w:shd w:val="clear" w:color="auto" w:fill="DBE5F1"/>
          </w:tcPr>
          <w:p w14:paraId="4F88F64E"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תפקיד הממליץ באותה עת</w:t>
            </w:r>
          </w:p>
        </w:tc>
        <w:tc>
          <w:tcPr>
            <w:tcW w:w="1523" w:type="dxa"/>
            <w:tcBorders>
              <w:top w:val="double" w:sz="4" w:space="0" w:color="auto"/>
            </w:tcBorders>
            <w:shd w:val="clear" w:color="auto" w:fill="DBE5F1"/>
          </w:tcPr>
          <w:p w14:paraId="545DDDF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טלפון</w:t>
            </w:r>
          </w:p>
        </w:tc>
        <w:tc>
          <w:tcPr>
            <w:tcW w:w="1681" w:type="dxa"/>
            <w:tcBorders>
              <w:top w:val="double" w:sz="4" w:space="0" w:color="auto"/>
              <w:right w:val="double" w:sz="4" w:space="0" w:color="auto"/>
            </w:tcBorders>
            <w:shd w:val="clear" w:color="auto" w:fill="DBE5F1"/>
          </w:tcPr>
          <w:p w14:paraId="3019E99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כתובת דוא"ל</w:t>
            </w:r>
          </w:p>
        </w:tc>
      </w:tr>
      <w:tr w:rsidR="00BF32BA" w:rsidRPr="001D395D" w14:paraId="4CFAF39C" w14:textId="77777777" w:rsidTr="007D3D44">
        <w:trPr>
          <w:jc w:val="center"/>
        </w:trPr>
        <w:tc>
          <w:tcPr>
            <w:tcW w:w="1406" w:type="dxa"/>
            <w:tcBorders>
              <w:left w:val="double" w:sz="4" w:space="0" w:color="auto"/>
            </w:tcBorders>
          </w:tcPr>
          <w:p w14:paraId="11F250E8" w14:textId="77777777" w:rsidR="004B7ACB" w:rsidRPr="001D395D" w:rsidRDefault="004B7ACB" w:rsidP="0092656E">
            <w:pPr>
              <w:bidi/>
              <w:rPr>
                <w:rFonts w:asciiTheme="minorHAnsi" w:hAnsiTheme="minorHAnsi" w:cstheme="minorHAnsi"/>
                <w:b/>
                <w:bCs/>
                <w:sz w:val="24"/>
                <w:szCs w:val="24"/>
                <w:rtl/>
              </w:rPr>
            </w:pPr>
          </w:p>
        </w:tc>
        <w:tc>
          <w:tcPr>
            <w:tcW w:w="1519" w:type="dxa"/>
          </w:tcPr>
          <w:p w14:paraId="18168C41" w14:textId="77777777" w:rsidR="004B7ACB" w:rsidRPr="001D395D" w:rsidRDefault="004B7ACB" w:rsidP="0092656E">
            <w:pPr>
              <w:bidi/>
              <w:rPr>
                <w:rFonts w:asciiTheme="minorHAnsi" w:hAnsiTheme="minorHAnsi" w:cstheme="minorHAnsi"/>
                <w:b/>
                <w:bCs/>
                <w:sz w:val="24"/>
                <w:szCs w:val="24"/>
                <w:rtl/>
              </w:rPr>
            </w:pPr>
          </w:p>
          <w:p w14:paraId="340F6764" w14:textId="77777777" w:rsidR="004B7ACB" w:rsidRPr="001D395D" w:rsidRDefault="004B7ACB" w:rsidP="0092656E">
            <w:pPr>
              <w:bidi/>
              <w:rPr>
                <w:rFonts w:asciiTheme="minorHAnsi" w:hAnsiTheme="minorHAnsi" w:cstheme="minorHAnsi"/>
                <w:b/>
                <w:bCs/>
                <w:sz w:val="24"/>
                <w:szCs w:val="24"/>
                <w:rtl/>
              </w:rPr>
            </w:pPr>
          </w:p>
        </w:tc>
        <w:tc>
          <w:tcPr>
            <w:tcW w:w="1457" w:type="dxa"/>
          </w:tcPr>
          <w:p w14:paraId="4DFE2FA2" w14:textId="77777777" w:rsidR="004B7ACB" w:rsidRPr="001D395D" w:rsidRDefault="004B7ACB" w:rsidP="0092656E">
            <w:pPr>
              <w:bidi/>
              <w:rPr>
                <w:rFonts w:asciiTheme="minorHAnsi" w:hAnsiTheme="minorHAnsi" w:cstheme="minorHAnsi"/>
                <w:b/>
                <w:bCs/>
                <w:sz w:val="24"/>
                <w:szCs w:val="24"/>
                <w:rtl/>
              </w:rPr>
            </w:pPr>
          </w:p>
        </w:tc>
        <w:tc>
          <w:tcPr>
            <w:tcW w:w="1497" w:type="dxa"/>
          </w:tcPr>
          <w:p w14:paraId="2B763E8F" w14:textId="77777777" w:rsidR="004B7ACB" w:rsidRPr="001D395D" w:rsidRDefault="004B7ACB" w:rsidP="0092656E">
            <w:pPr>
              <w:bidi/>
              <w:rPr>
                <w:rFonts w:asciiTheme="minorHAnsi" w:hAnsiTheme="minorHAnsi" w:cstheme="minorHAnsi"/>
                <w:b/>
                <w:bCs/>
                <w:sz w:val="24"/>
                <w:szCs w:val="24"/>
                <w:rtl/>
              </w:rPr>
            </w:pPr>
          </w:p>
        </w:tc>
        <w:tc>
          <w:tcPr>
            <w:tcW w:w="1523" w:type="dxa"/>
          </w:tcPr>
          <w:p w14:paraId="724AAC38" w14:textId="77777777" w:rsidR="004B7ACB" w:rsidRPr="001D395D" w:rsidRDefault="004B7ACB" w:rsidP="0092656E">
            <w:pPr>
              <w:bidi/>
              <w:rPr>
                <w:rFonts w:asciiTheme="minorHAnsi" w:hAnsiTheme="minorHAnsi" w:cstheme="minorHAnsi"/>
                <w:b/>
                <w:bCs/>
                <w:sz w:val="24"/>
                <w:szCs w:val="24"/>
                <w:rtl/>
              </w:rPr>
            </w:pPr>
          </w:p>
        </w:tc>
        <w:tc>
          <w:tcPr>
            <w:tcW w:w="1681" w:type="dxa"/>
            <w:tcBorders>
              <w:right w:val="double" w:sz="4" w:space="0" w:color="auto"/>
            </w:tcBorders>
          </w:tcPr>
          <w:p w14:paraId="35BDC9FE" w14:textId="77777777" w:rsidR="004B7ACB" w:rsidRPr="001D395D" w:rsidRDefault="004B7ACB" w:rsidP="0092656E">
            <w:pPr>
              <w:bidi/>
              <w:rPr>
                <w:rFonts w:asciiTheme="minorHAnsi" w:hAnsiTheme="minorHAnsi" w:cstheme="minorHAnsi"/>
                <w:b/>
                <w:bCs/>
                <w:sz w:val="24"/>
                <w:szCs w:val="24"/>
                <w:rtl/>
              </w:rPr>
            </w:pPr>
          </w:p>
        </w:tc>
      </w:tr>
      <w:tr w:rsidR="00BF32BA" w:rsidRPr="001D395D" w14:paraId="6B767988" w14:textId="77777777" w:rsidTr="007D3D44">
        <w:trPr>
          <w:jc w:val="center"/>
        </w:trPr>
        <w:tc>
          <w:tcPr>
            <w:tcW w:w="1406" w:type="dxa"/>
            <w:tcBorders>
              <w:left w:val="double" w:sz="4" w:space="0" w:color="auto"/>
            </w:tcBorders>
          </w:tcPr>
          <w:p w14:paraId="52607572" w14:textId="77777777" w:rsidR="004B7ACB" w:rsidRPr="001D395D" w:rsidRDefault="004B7ACB" w:rsidP="0092656E">
            <w:pPr>
              <w:bidi/>
              <w:rPr>
                <w:rFonts w:asciiTheme="minorHAnsi" w:hAnsiTheme="minorHAnsi" w:cstheme="minorHAnsi"/>
                <w:b/>
                <w:bCs/>
                <w:sz w:val="24"/>
                <w:szCs w:val="24"/>
                <w:rtl/>
              </w:rPr>
            </w:pPr>
          </w:p>
        </w:tc>
        <w:tc>
          <w:tcPr>
            <w:tcW w:w="1519" w:type="dxa"/>
          </w:tcPr>
          <w:p w14:paraId="59868515" w14:textId="77777777" w:rsidR="004B7ACB" w:rsidRPr="001D395D" w:rsidRDefault="004B7ACB" w:rsidP="0092656E">
            <w:pPr>
              <w:bidi/>
              <w:rPr>
                <w:rFonts w:asciiTheme="minorHAnsi" w:hAnsiTheme="minorHAnsi" w:cstheme="minorHAnsi"/>
                <w:b/>
                <w:bCs/>
                <w:sz w:val="24"/>
                <w:szCs w:val="24"/>
                <w:rtl/>
              </w:rPr>
            </w:pPr>
          </w:p>
          <w:p w14:paraId="18AC5B56" w14:textId="77777777" w:rsidR="004B7ACB" w:rsidRPr="001D395D" w:rsidRDefault="004B7ACB" w:rsidP="0092656E">
            <w:pPr>
              <w:bidi/>
              <w:rPr>
                <w:rFonts w:asciiTheme="minorHAnsi" w:hAnsiTheme="minorHAnsi" w:cstheme="minorHAnsi"/>
                <w:b/>
                <w:bCs/>
                <w:sz w:val="24"/>
                <w:szCs w:val="24"/>
                <w:rtl/>
              </w:rPr>
            </w:pPr>
          </w:p>
        </w:tc>
        <w:tc>
          <w:tcPr>
            <w:tcW w:w="1457" w:type="dxa"/>
          </w:tcPr>
          <w:p w14:paraId="2738AA84" w14:textId="77777777" w:rsidR="004B7ACB" w:rsidRPr="001D395D" w:rsidRDefault="004B7ACB" w:rsidP="0092656E">
            <w:pPr>
              <w:bidi/>
              <w:rPr>
                <w:rFonts w:asciiTheme="minorHAnsi" w:hAnsiTheme="minorHAnsi" w:cstheme="minorHAnsi"/>
                <w:b/>
                <w:bCs/>
                <w:sz w:val="24"/>
                <w:szCs w:val="24"/>
                <w:rtl/>
              </w:rPr>
            </w:pPr>
          </w:p>
        </w:tc>
        <w:tc>
          <w:tcPr>
            <w:tcW w:w="1497" w:type="dxa"/>
          </w:tcPr>
          <w:p w14:paraId="43F24D3D" w14:textId="77777777" w:rsidR="004B7ACB" w:rsidRPr="001D395D" w:rsidRDefault="004B7ACB" w:rsidP="0092656E">
            <w:pPr>
              <w:bidi/>
              <w:rPr>
                <w:rFonts w:asciiTheme="minorHAnsi" w:hAnsiTheme="minorHAnsi" w:cstheme="minorHAnsi"/>
                <w:b/>
                <w:bCs/>
                <w:sz w:val="24"/>
                <w:szCs w:val="24"/>
                <w:rtl/>
              </w:rPr>
            </w:pPr>
          </w:p>
        </w:tc>
        <w:tc>
          <w:tcPr>
            <w:tcW w:w="1523" w:type="dxa"/>
          </w:tcPr>
          <w:p w14:paraId="4189FB58" w14:textId="77777777" w:rsidR="004B7ACB" w:rsidRPr="001D395D" w:rsidRDefault="004B7ACB" w:rsidP="0092656E">
            <w:pPr>
              <w:bidi/>
              <w:rPr>
                <w:rFonts w:asciiTheme="minorHAnsi" w:hAnsiTheme="minorHAnsi" w:cstheme="minorHAnsi"/>
                <w:b/>
                <w:bCs/>
                <w:sz w:val="24"/>
                <w:szCs w:val="24"/>
                <w:rtl/>
              </w:rPr>
            </w:pPr>
          </w:p>
        </w:tc>
        <w:tc>
          <w:tcPr>
            <w:tcW w:w="1681" w:type="dxa"/>
            <w:tcBorders>
              <w:right w:val="double" w:sz="4" w:space="0" w:color="auto"/>
            </w:tcBorders>
          </w:tcPr>
          <w:p w14:paraId="657C452B" w14:textId="77777777" w:rsidR="004B7ACB" w:rsidRPr="001D395D" w:rsidRDefault="004B7ACB" w:rsidP="0092656E">
            <w:pPr>
              <w:bidi/>
              <w:rPr>
                <w:rFonts w:asciiTheme="minorHAnsi" w:hAnsiTheme="minorHAnsi" w:cstheme="minorHAnsi"/>
                <w:b/>
                <w:bCs/>
                <w:sz w:val="24"/>
                <w:szCs w:val="24"/>
                <w:rtl/>
              </w:rPr>
            </w:pPr>
          </w:p>
        </w:tc>
      </w:tr>
      <w:tr w:rsidR="00BF32BA" w:rsidRPr="001D395D" w14:paraId="337A44A7" w14:textId="77777777" w:rsidTr="007D3D44">
        <w:trPr>
          <w:jc w:val="center"/>
        </w:trPr>
        <w:tc>
          <w:tcPr>
            <w:tcW w:w="1406" w:type="dxa"/>
            <w:tcBorders>
              <w:left w:val="double" w:sz="4" w:space="0" w:color="auto"/>
              <w:bottom w:val="double" w:sz="4" w:space="0" w:color="auto"/>
            </w:tcBorders>
          </w:tcPr>
          <w:p w14:paraId="3B213A5C" w14:textId="77777777" w:rsidR="004B7ACB" w:rsidRPr="001D395D" w:rsidRDefault="004B7ACB" w:rsidP="0092656E">
            <w:pPr>
              <w:bidi/>
              <w:rPr>
                <w:rFonts w:asciiTheme="minorHAnsi" w:hAnsiTheme="minorHAnsi" w:cstheme="minorHAnsi"/>
                <w:b/>
                <w:bCs/>
                <w:sz w:val="24"/>
                <w:szCs w:val="24"/>
                <w:rtl/>
              </w:rPr>
            </w:pPr>
          </w:p>
        </w:tc>
        <w:tc>
          <w:tcPr>
            <w:tcW w:w="1519" w:type="dxa"/>
            <w:tcBorders>
              <w:bottom w:val="double" w:sz="4" w:space="0" w:color="auto"/>
            </w:tcBorders>
          </w:tcPr>
          <w:p w14:paraId="04C8C141" w14:textId="77777777" w:rsidR="004B7ACB" w:rsidRPr="001D395D" w:rsidRDefault="004B7ACB" w:rsidP="0092656E">
            <w:pPr>
              <w:bidi/>
              <w:rPr>
                <w:rFonts w:asciiTheme="minorHAnsi" w:hAnsiTheme="minorHAnsi" w:cstheme="minorHAnsi"/>
                <w:b/>
                <w:bCs/>
                <w:sz w:val="24"/>
                <w:szCs w:val="24"/>
                <w:rtl/>
              </w:rPr>
            </w:pPr>
          </w:p>
          <w:p w14:paraId="24AA8852" w14:textId="77777777" w:rsidR="004B7ACB" w:rsidRPr="001D395D" w:rsidRDefault="004B7ACB" w:rsidP="0092656E">
            <w:pPr>
              <w:bidi/>
              <w:rPr>
                <w:rFonts w:asciiTheme="minorHAnsi" w:hAnsiTheme="minorHAnsi" w:cstheme="minorHAnsi"/>
                <w:b/>
                <w:bCs/>
                <w:sz w:val="24"/>
                <w:szCs w:val="24"/>
                <w:rtl/>
              </w:rPr>
            </w:pPr>
          </w:p>
        </w:tc>
        <w:tc>
          <w:tcPr>
            <w:tcW w:w="1457" w:type="dxa"/>
            <w:tcBorders>
              <w:bottom w:val="double" w:sz="4" w:space="0" w:color="auto"/>
            </w:tcBorders>
          </w:tcPr>
          <w:p w14:paraId="3D3C83FC" w14:textId="77777777" w:rsidR="004B7ACB" w:rsidRPr="001D395D" w:rsidRDefault="004B7ACB" w:rsidP="0092656E">
            <w:pPr>
              <w:bidi/>
              <w:rPr>
                <w:rFonts w:asciiTheme="minorHAnsi" w:hAnsiTheme="minorHAnsi" w:cstheme="minorHAnsi"/>
                <w:b/>
                <w:bCs/>
                <w:sz w:val="24"/>
                <w:szCs w:val="24"/>
                <w:rtl/>
              </w:rPr>
            </w:pPr>
          </w:p>
        </w:tc>
        <w:tc>
          <w:tcPr>
            <w:tcW w:w="1497" w:type="dxa"/>
            <w:tcBorders>
              <w:bottom w:val="double" w:sz="4" w:space="0" w:color="auto"/>
            </w:tcBorders>
          </w:tcPr>
          <w:p w14:paraId="55A03E5A" w14:textId="77777777" w:rsidR="004B7ACB" w:rsidRPr="001D395D" w:rsidRDefault="004B7ACB" w:rsidP="0092656E">
            <w:pPr>
              <w:bidi/>
              <w:rPr>
                <w:rFonts w:asciiTheme="minorHAnsi" w:hAnsiTheme="minorHAnsi" w:cstheme="minorHAnsi"/>
                <w:b/>
                <w:bCs/>
                <w:sz w:val="24"/>
                <w:szCs w:val="24"/>
                <w:rtl/>
              </w:rPr>
            </w:pPr>
          </w:p>
        </w:tc>
        <w:tc>
          <w:tcPr>
            <w:tcW w:w="1523" w:type="dxa"/>
            <w:tcBorders>
              <w:bottom w:val="double" w:sz="4" w:space="0" w:color="auto"/>
            </w:tcBorders>
          </w:tcPr>
          <w:p w14:paraId="7F84DA6F" w14:textId="77777777" w:rsidR="004B7ACB" w:rsidRPr="001D395D" w:rsidRDefault="004B7ACB" w:rsidP="0092656E">
            <w:pPr>
              <w:bidi/>
              <w:rPr>
                <w:rFonts w:asciiTheme="minorHAnsi" w:hAnsiTheme="minorHAnsi" w:cstheme="minorHAnsi"/>
                <w:b/>
                <w:bCs/>
                <w:sz w:val="24"/>
                <w:szCs w:val="24"/>
                <w:rtl/>
              </w:rPr>
            </w:pPr>
          </w:p>
        </w:tc>
        <w:tc>
          <w:tcPr>
            <w:tcW w:w="1681" w:type="dxa"/>
            <w:tcBorders>
              <w:bottom w:val="double" w:sz="4" w:space="0" w:color="auto"/>
              <w:right w:val="double" w:sz="4" w:space="0" w:color="auto"/>
            </w:tcBorders>
          </w:tcPr>
          <w:p w14:paraId="26BCC910" w14:textId="77777777" w:rsidR="004B7ACB" w:rsidRPr="001D395D" w:rsidRDefault="004B7ACB" w:rsidP="0092656E">
            <w:pPr>
              <w:bidi/>
              <w:rPr>
                <w:rFonts w:asciiTheme="minorHAnsi" w:hAnsiTheme="minorHAnsi" w:cstheme="minorHAnsi"/>
                <w:b/>
                <w:bCs/>
                <w:sz w:val="24"/>
                <w:szCs w:val="24"/>
                <w:rtl/>
              </w:rPr>
            </w:pPr>
          </w:p>
        </w:tc>
      </w:tr>
    </w:tbl>
    <w:p w14:paraId="74A88C56" w14:textId="5D9D4BED" w:rsidR="004B7ACB" w:rsidRPr="001D395D" w:rsidRDefault="00B04C18" w:rsidP="004B7ACB">
      <w:pPr>
        <w:bidi/>
        <w:spacing w:line="360" w:lineRule="auto"/>
        <w:rPr>
          <w:rFonts w:asciiTheme="minorHAnsi" w:eastAsia="Calibri" w:hAnsiTheme="minorHAnsi" w:cstheme="minorHAnsi"/>
          <w:sz w:val="24"/>
          <w:szCs w:val="24"/>
          <w:rtl/>
        </w:rPr>
      </w:pPr>
      <w:r w:rsidRPr="001D395D">
        <w:rPr>
          <w:rFonts w:asciiTheme="minorHAnsi" w:eastAsia="Calibri" w:hAnsiTheme="minorHAnsi" w:cstheme="minorHAnsi"/>
          <w:b/>
          <w:bCs/>
          <w:sz w:val="24"/>
          <w:szCs w:val="24"/>
          <w:rtl/>
        </w:rPr>
        <w:t>**</w:t>
      </w:r>
      <w:r w:rsidRPr="001D395D">
        <w:rPr>
          <w:rFonts w:asciiTheme="minorHAnsi" w:eastAsia="Calibri" w:hAnsiTheme="minorHAnsi" w:cstheme="minorHAnsi"/>
          <w:sz w:val="24"/>
          <w:szCs w:val="24"/>
          <w:rtl/>
        </w:rPr>
        <w:t xml:space="preserve">מודגש כי במידת הצורך, צוות מטעם ועדת האיתור יתקשר לממליצים וישוחח עימם על מידת התאמתך לתפקיד וביצועך בתפקידים הקודמים. </w:t>
      </w:r>
    </w:p>
    <w:p w14:paraId="011CBF00" w14:textId="77777777" w:rsidR="004B7ACB" w:rsidRPr="001D395D" w:rsidRDefault="00B04C18"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t>פרק ו' - פרטים נוספים</w:t>
      </w:r>
    </w:p>
    <w:p w14:paraId="46D80AF0" w14:textId="77777777" w:rsidR="004B7ACB" w:rsidRPr="001D395D" w:rsidRDefault="00B04C18" w:rsidP="004B7ACB">
      <w:pPr>
        <w:bidi/>
        <w:spacing w:line="360" w:lineRule="auto"/>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אנא ציין פרטים נוספים אשר לדעתך רלוונטיים למידת התאמתך לתפקיד המנהל הכללי ולא נמסרו בפרקים הקודמים בשאלון.</w:t>
      </w:r>
    </w:p>
    <w:p w14:paraId="69286BE8" w14:textId="77777777" w:rsidR="004B7ACB" w:rsidRPr="001D395D" w:rsidRDefault="00B04C18" w:rsidP="004B7ACB">
      <w:pPr>
        <w:bidi/>
        <w:spacing w:line="360" w:lineRule="auto"/>
        <w:rPr>
          <w:rFonts w:asciiTheme="minorHAnsi" w:eastAsia="Calibri" w:hAnsiTheme="minorHAnsi" w:cstheme="minorHAnsi"/>
          <w:sz w:val="24"/>
          <w:szCs w:val="24"/>
          <w:rtl/>
        </w:rPr>
      </w:pPr>
      <w:r w:rsidRPr="001D395D">
        <w:rPr>
          <w:rFonts w:asciiTheme="minorHAnsi" w:eastAsia="Calibri" w:hAnsiTheme="minorHAnsi" w:cstheme="minorHAnsi"/>
          <w:sz w:val="24"/>
          <w:szCs w:val="24"/>
          <w:rtl/>
        </w:rPr>
        <w:t>___________________________________________________________________________________________________________________________________________________________________________________________________________________________</w:t>
      </w:r>
    </w:p>
    <w:p w14:paraId="7C703A74" w14:textId="77777777" w:rsidR="00EB73C5" w:rsidRPr="001D395D" w:rsidRDefault="00EB73C5" w:rsidP="004B7ACB">
      <w:pPr>
        <w:bidi/>
        <w:spacing w:after="160" w:line="320" w:lineRule="atLeast"/>
        <w:ind w:left="720" w:right="720" w:hanging="720"/>
        <w:outlineLvl w:val="0"/>
        <w:rPr>
          <w:rFonts w:asciiTheme="minorHAnsi" w:eastAsia="Times New Roman" w:hAnsiTheme="minorHAnsi" w:cstheme="minorHAnsi" w:hint="cs"/>
          <w:b/>
          <w:bCs/>
          <w:sz w:val="26"/>
          <w:szCs w:val="26"/>
          <w:u w:val="single"/>
          <w:rtl/>
          <w:lang w:eastAsia="he-IL"/>
        </w:rPr>
      </w:pPr>
    </w:p>
    <w:p w14:paraId="31971C6E" w14:textId="77777777" w:rsidR="00EB73C5" w:rsidRPr="001D395D" w:rsidRDefault="00EB73C5" w:rsidP="00EB73C5">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p>
    <w:p w14:paraId="4EC09CF7" w14:textId="1C0CC966" w:rsidR="004B7ACB" w:rsidRPr="001D395D" w:rsidRDefault="00B04C18" w:rsidP="00EB73C5">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lastRenderedPageBreak/>
        <w:t xml:space="preserve">פרק ז' </w:t>
      </w:r>
      <w:r w:rsidR="00791C95" w:rsidRPr="001D395D">
        <w:rPr>
          <w:rFonts w:asciiTheme="minorHAnsi" w:eastAsia="Times New Roman" w:hAnsiTheme="minorHAnsi" w:cstheme="minorHAnsi"/>
          <w:b/>
          <w:bCs/>
          <w:sz w:val="26"/>
          <w:szCs w:val="26"/>
          <w:u w:val="single"/>
          <w:rtl/>
          <w:lang w:eastAsia="he-IL"/>
        </w:rPr>
        <w:t>–</w:t>
      </w:r>
      <w:r w:rsidRPr="001D395D">
        <w:rPr>
          <w:rFonts w:asciiTheme="minorHAnsi" w:eastAsia="Times New Roman" w:hAnsiTheme="minorHAnsi" w:cstheme="minorHAnsi"/>
          <w:b/>
          <w:bCs/>
          <w:sz w:val="26"/>
          <w:szCs w:val="26"/>
          <w:u w:val="single"/>
          <w:rtl/>
          <w:lang w:eastAsia="he-IL"/>
        </w:rPr>
        <w:t xml:space="preserve"> </w:t>
      </w:r>
      <w:r w:rsidR="00791C95" w:rsidRPr="001D395D">
        <w:rPr>
          <w:rFonts w:asciiTheme="minorHAnsi" w:eastAsia="Times New Roman" w:hAnsiTheme="minorHAnsi" w:cstheme="minorHAnsi"/>
          <w:b/>
          <w:bCs/>
          <w:sz w:val="26"/>
          <w:szCs w:val="26"/>
          <w:u w:val="single"/>
          <w:rtl/>
          <w:lang w:eastAsia="he-IL"/>
        </w:rPr>
        <w:t xml:space="preserve">הליכים משמעתיים/ משפטיים </w:t>
      </w:r>
    </w:p>
    <w:tbl>
      <w:tblPr>
        <w:tblStyle w:val="TableGrid"/>
        <w:bidiVisual/>
        <w:tblW w:w="0" w:type="auto"/>
        <w:jc w:val="center"/>
        <w:tblLook w:val="04A0" w:firstRow="1" w:lastRow="0" w:firstColumn="1" w:lastColumn="0" w:noHBand="0" w:noVBand="1"/>
      </w:tblPr>
      <w:tblGrid>
        <w:gridCol w:w="745"/>
        <w:gridCol w:w="4961"/>
        <w:gridCol w:w="3117"/>
      </w:tblGrid>
      <w:tr w:rsidR="00BF32BA" w:rsidRPr="001D395D" w14:paraId="7A3779D4" w14:textId="77777777" w:rsidTr="007D3D44">
        <w:trPr>
          <w:jc w:val="center"/>
        </w:trPr>
        <w:tc>
          <w:tcPr>
            <w:tcW w:w="745" w:type="dxa"/>
          </w:tcPr>
          <w:p w14:paraId="4E5288F8"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w:t>
            </w:r>
          </w:p>
        </w:tc>
        <w:tc>
          <w:tcPr>
            <w:tcW w:w="4961" w:type="dxa"/>
          </w:tcPr>
          <w:p w14:paraId="4F5D78BF" w14:textId="7676B4FC"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האם מתקיימים נגדך הליכים משמעתיים או שהורשעת בעבירות משמעת על-ידי גוף משמעת? </w:t>
            </w:r>
            <w:r w:rsidRPr="001D395D">
              <w:rPr>
                <w:rFonts w:asciiTheme="minorHAnsi" w:hAnsiTheme="minorHAnsi" w:cstheme="minorHAnsi"/>
                <w:sz w:val="24"/>
                <w:szCs w:val="24"/>
                <w:rtl/>
              </w:rPr>
              <w:t>כן/ לא</w:t>
            </w:r>
          </w:p>
        </w:tc>
        <w:tc>
          <w:tcPr>
            <w:tcW w:w="3117" w:type="dxa"/>
          </w:tcPr>
          <w:p w14:paraId="4FEE0B61" w14:textId="77777777" w:rsidR="004B7ACB" w:rsidRPr="001D395D" w:rsidRDefault="004B7ACB" w:rsidP="0092656E">
            <w:pPr>
              <w:bidi/>
              <w:rPr>
                <w:rFonts w:asciiTheme="minorHAnsi" w:hAnsiTheme="minorHAnsi" w:cstheme="minorHAnsi"/>
                <w:b/>
                <w:bCs/>
                <w:sz w:val="24"/>
                <w:szCs w:val="24"/>
                <w:rtl/>
              </w:rPr>
            </w:pPr>
          </w:p>
        </w:tc>
      </w:tr>
      <w:tr w:rsidR="00BF32BA" w:rsidRPr="001D395D" w14:paraId="7FF286E2" w14:textId="77777777" w:rsidTr="007D3D44">
        <w:trPr>
          <w:jc w:val="center"/>
        </w:trPr>
        <w:tc>
          <w:tcPr>
            <w:tcW w:w="745" w:type="dxa"/>
          </w:tcPr>
          <w:p w14:paraId="3D49A1F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2</w:t>
            </w:r>
          </w:p>
        </w:tc>
        <w:tc>
          <w:tcPr>
            <w:tcW w:w="4961" w:type="dxa"/>
          </w:tcPr>
          <w:p w14:paraId="4CD671FE"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ל-1 הינה חיובית, אנא פרט את הנסיבות (לרבות באיזה נושא, בפני איזה גוף משמעתי ומה היו תוצאות הדיון)</w:t>
            </w:r>
          </w:p>
        </w:tc>
        <w:tc>
          <w:tcPr>
            <w:tcW w:w="3117" w:type="dxa"/>
          </w:tcPr>
          <w:p w14:paraId="59DFF623" w14:textId="77777777" w:rsidR="004B7ACB" w:rsidRPr="001D395D" w:rsidRDefault="004B7ACB" w:rsidP="0092656E">
            <w:pPr>
              <w:bidi/>
              <w:rPr>
                <w:rFonts w:asciiTheme="minorHAnsi" w:hAnsiTheme="minorHAnsi" w:cstheme="minorHAnsi"/>
                <w:b/>
                <w:bCs/>
                <w:sz w:val="24"/>
                <w:szCs w:val="24"/>
                <w:rtl/>
              </w:rPr>
            </w:pPr>
          </w:p>
        </w:tc>
      </w:tr>
      <w:tr w:rsidR="00BF32BA" w:rsidRPr="001D395D" w14:paraId="30B1A138" w14:textId="77777777" w:rsidTr="007D3D44">
        <w:trPr>
          <w:jc w:val="center"/>
        </w:trPr>
        <w:tc>
          <w:tcPr>
            <w:tcW w:w="745" w:type="dxa"/>
          </w:tcPr>
          <w:p w14:paraId="162D9B1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3</w:t>
            </w:r>
          </w:p>
        </w:tc>
        <w:tc>
          <w:tcPr>
            <w:tcW w:w="4961" w:type="dxa"/>
          </w:tcPr>
          <w:p w14:paraId="6EA2A487"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האם מתקיימים נגדך הליכי פשיטת רגל ו/או הליכי חדלות פירעון בבית המשפט או שהוכרזת כפושט רגל?</w:t>
            </w:r>
            <w:r w:rsidRPr="001D395D">
              <w:rPr>
                <w:rFonts w:asciiTheme="minorHAnsi" w:hAnsiTheme="minorHAnsi" w:cstheme="minorHAnsi"/>
                <w:sz w:val="24"/>
                <w:szCs w:val="24"/>
                <w:rtl/>
              </w:rPr>
              <w:t xml:space="preserve"> כן/ לא</w:t>
            </w:r>
          </w:p>
        </w:tc>
        <w:tc>
          <w:tcPr>
            <w:tcW w:w="3117" w:type="dxa"/>
          </w:tcPr>
          <w:p w14:paraId="708EC893" w14:textId="77777777" w:rsidR="004B7ACB" w:rsidRPr="001D395D" w:rsidRDefault="004B7ACB" w:rsidP="0092656E">
            <w:pPr>
              <w:bidi/>
              <w:rPr>
                <w:rFonts w:asciiTheme="minorHAnsi" w:hAnsiTheme="minorHAnsi" w:cstheme="minorHAnsi"/>
                <w:b/>
                <w:bCs/>
                <w:sz w:val="24"/>
                <w:szCs w:val="24"/>
                <w:rtl/>
              </w:rPr>
            </w:pPr>
          </w:p>
        </w:tc>
      </w:tr>
      <w:tr w:rsidR="00BF32BA" w:rsidRPr="001D395D" w14:paraId="3296D299" w14:textId="77777777" w:rsidTr="007D3D44">
        <w:trPr>
          <w:jc w:val="center"/>
        </w:trPr>
        <w:tc>
          <w:tcPr>
            <w:tcW w:w="745" w:type="dxa"/>
          </w:tcPr>
          <w:p w14:paraId="2982B7E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4</w:t>
            </w:r>
          </w:p>
        </w:tc>
        <w:tc>
          <w:tcPr>
            <w:tcW w:w="4961" w:type="dxa"/>
          </w:tcPr>
          <w:p w14:paraId="16D5517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האם הוכרזת כחייב מוגבל באמצעים כמשמעותו בחוק ההוצאה לפועל , תשכ"ז - 1967</w:t>
            </w:r>
            <w:r w:rsidRPr="001D395D">
              <w:rPr>
                <w:rFonts w:asciiTheme="minorHAnsi" w:hAnsiTheme="minorHAnsi" w:cstheme="minorHAnsi"/>
                <w:sz w:val="24"/>
                <w:szCs w:val="24"/>
                <w:rtl/>
              </w:rPr>
              <w:t>? כן/לא</w:t>
            </w:r>
          </w:p>
        </w:tc>
        <w:tc>
          <w:tcPr>
            <w:tcW w:w="3117" w:type="dxa"/>
          </w:tcPr>
          <w:p w14:paraId="10A20497" w14:textId="77777777" w:rsidR="004B7ACB" w:rsidRPr="001D395D" w:rsidRDefault="004B7ACB" w:rsidP="0092656E">
            <w:pPr>
              <w:bidi/>
              <w:rPr>
                <w:rFonts w:asciiTheme="minorHAnsi" w:hAnsiTheme="minorHAnsi" w:cstheme="minorHAnsi"/>
                <w:b/>
                <w:bCs/>
                <w:sz w:val="24"/>
                <w:szCs w:val="24"/>
                <w:rtl/>
              </w:rPr>
            </w:pPr>
          </w:p>
        </w:tc>
      </w:tr>
      <w:tr w:rsidR="00BF32BA" w:rsidRPr="001D395D" w14:paraId="513B50A5" w14:textId="77777777" w:rsidTr="007D3D44">
        <w:trPr>
          <w:jc w:val="center"/>
        </w:trPr>
        <w:tc>
          <w:tcPr>
            <w:tcW w:w="745" w:type="dxa"/>
          </w:tcPr>
          <w:p w14:paraId="5F1A04D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5</w:t>
            </w:r>
          </w:p>
        </w:tc>
        <w:tc>
          <w:tcPr>
            <w:tcW w:w="4961" w:type="dxa"/>
          </w:tcPr>
          <w:p w14:paraId="043843A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האם הינך בעל דין בתיקי הוצאה לפועל כחייב? </w:t>
            </w:r>
            <w:r w:rsidRPr="001D395D">
              <w:rPr>
                <w:rFonts w:asciiTheme="minorHAnsi" w:hAnsiTheme="minorHAnsi" w:cstheme="minorHAnsi"/>
                <w:sz w:val="24"/>
                <w:szCs w:val="24"/>
                <w:rtl/>
              </w:rPr>
              <w:t>כן/לא</w:t>
            </w:r>
          </w:p>
        </w:tc>
        <w:tc>
          <w:tcPr>
            <w:tcW w:w="3117" w:type="dxa"/>
          </w:tcPr>
          <w:p w14:paraId="7D877909" w14:textId="77777777" w:rsidR="004B7ACB" w:rsidRPr="001D395D" w:rsidRDefault="004B7ACB" w:rsidP="0092656E">
            <w:pPr>
              <w:bidi/>
              <w:rPr>
                <w:rFonts w:asciiTheme="minorHAnsi" w:hAnsiTheme="minorHAnsi" w:cstheme="minorHAnsi"/>
                <w:b/>
                <w:bCs/>
                <w:sz w:val="24"/>
                <w:szCs w:val="24"/>
                <w:rtl/>
              </w:rPr>
            </w:pPr>
          </w:p>
        </w:tc>
      </w:tr>
      <w:tr w:rsidR="00BF32BA" w:rsidRPr="001D395D" w14:paraId="723033EC" w14:textId="77777777" w:rsidTr="007D3D44">
        <w:trPr>
          <w:jc w:val="center"/>
        </w:trPr>
        <w:tc>
          <w:tcPr>
            <w:tcW w:w="745" w:type="dxa"/>
          </w:tcPr>
          <w:p w14:paraId="6B91A5E0"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6</w:t>
            </w:r>
          </w:p>
        </w:tc>
        <w:tc>
          <w:tcPr>
            <w:tcW w:w="4961" w:type="dxa"/>
          </w:tcPr>
          <w:p w14:paraId="4D957DB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ל-3, 4 או 5 הינה חיובית, אנא פרט את הנסיבות:</w:t>
            </w:r>
          </w:p>
        </w:tc>
        <w:tc>
          <w:tcPr>
            <w:tcW w:w="3117" w:type="dxa"/>
          </w:tcPr>
          <w:p w14:paraId="7B0461FD" w14:textId="77777777" w:rsidR="004B7ACB" w:rsidRPr="001D395D" w:rsidRDefault="004B7ACB" w:rsidP="0092656E">
            <w:pPr>
              <w:bidi/>
              <w:rPr>
                <w:rFonts w:asciiTheme="minorHAnsi" w:hAnsiTheme="minorHAnsi" w:cstheme="minorHAnsi"/>
                <w:b/>
                <w:bCs/>
                <w:sz w:val="24"/>
                <w:szCs w:val="24"/>
                <w:rtl/>
              </w:rPr>
            </w:pPr>
          </w:p>
        </w:tc>
      </w:tr>
      <w:tr w:rsidR="00BF32BA" w:rsidRPr="001D395D" w14:paraId="45CFCEEB" w14:textId="77777777" w:rsidTr="007D3D44">
        <w:trPr>
          <w:jc w:val="center"/>
        </w:trPr>
        <w:tc>
          <w:tcPr>
            <w:tcW w:w="745" w:type="dxa"/>
          </w:tcPr>
          <w:p w14:paraId="3E44DF3E"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7</w:t>
            </w:r>
          </w:p>
        </w:tc>
        <w:tc>
          <w:tcPr>
            <w:tcW w:w="4961" w:type="dxa"/>
          </w:tcPr>
          <w:p w14:paraId="733526C3"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האם מתקיימות לגביך נסיבות אשר עלולות להביא לכדי ניגוד עניינים במילוי תפקיד המנכ"ל של </w:t>
            </w:r>
            <w:proofErr w:type="spellStart"/>
            <w:r w:rsidRPr="001D395D">
              <w:rPr>
                <w:rFonts w:asciiTheme="minorHAnsi" w:hAnsiTheme="minorHAnsi" w:cstheme="minorHAnsi"/>
                <w:b/>
                <w:bCs/>
                <w:sz w:val="24"/>
                <w:szCs w:val="24"/>
                <w:rtl/>
              </w:rPr>
              <w:t>התע"א</w:t>
            </w:r>
            <w:proofErr w:type="spellEnd"/>
            <w:r w:rsidRPr="001D395D">
              <w:rPr>
                <w:rFonts w:asciiTheme="minorHAnsi" w:hAnsiTheme="minorHAnsi" w:cstheme="minorHAnsi"/>
                <w:b/>
                <w:bCs/>
                <w:sz w:val="24"/>
                <w:szCs w:val="24"/>
                <w:rtl/>
              </w:rPr>
              <w:t>?</w:t>
            </w:r>
            <w:r w:rsidRPr="001D395D">
              <w:rPr>
                <w:rFonts w:asciiTheme="minorHAnsi" w:hAnsiTheme="minorHAnsi" w:cstheme="minorHAnsi"/>
                <w:sz w:val="24"/>
                <w:szCs w:val="24"/>
                <w:rtl/>
              </w:rPr>
              <w:t xml:space="preserve"> כן/ לא </w:t>
            </w:r>
          </w:p>
        </w:tc>
        <w:tc>
          <w:tcPr>
            <w:tcW w:w="3117" w:type="dxa"/>
          </w:tcPr>
          <w:p w14:paraId="591CED7E" w14:textId="77777777" w:rsidR="004B7ACB" w:rsidRPr="001D395D" w:rsidRDefault="004B7ACB" w:rsidP="0092656E">
            <w:pPr>
              <w:bidi/>
              <w:rPr>
                <w:rFonts w:asciiTheme="minorHAnsi" w:hAnsiTheme="minorHAnsi" w:cstheme="minorHAnsi"/>
                <w:b/>
                <w:bCs/>
                <w:sz w:val="24"/>
                <w:szCs w:val="24"/>
                <w:rtl/>
              </w:rPr>
            </w:pPr>
          </w:p>
        </w:tc>
      </w:tr>
      <w:tr w:rsidR="00BF32BA" w:rsidRPr="001D395D" w14:paraId="5FEC1DD4" w14:textId="77777777" w:rsidTr="007D3D44">
        <w:trPr>
          <w:jc w:val="center"/>
        </w:trPr>
        <w:tc>
          <w:tcPr>
            <w:tcW w:w="745" w:type="dxa"/>
          </w:tcPr>
          <w:p w14:paraId="5041E689"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8</w:t>
            </w:r>
          </w:p>
        </w:tc>
        <w:tc>
          <w:tcPr>
            <w:tcW w:w="4961" w:type="dxa"/>
          </w:tcPr>
          <w:p w14:paraId="0B35F57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ל-7 הינה חיובית, אנא פרט את הנסיבות:</w:t>
            </w:r>
          </w:p>
        </w:tc>
        <w:tc>
          <w:tcPr>
            <w:tcW w:w="3117" w:type="dxa"/>
          </w:tcPr>
          <w:p w14:paraId="30163B42" w14:textId="77777777" w:rsidR="004B7ACB" w:rsidRPr="001D395D" w:rsidRDefault="004B7ACB" w:rsidP="0092656E">
            <w:pPr>
              <w:bidi/>
              <w:rPr>
                <w:rFonts w:asciiTheme="minorHAnsi" w:hAnsiTheme="minorHAnsi" w:cstheme="minorHAnsi"/>
                <w:b/>
                <w:bCs/>
                <w:sz w:val="24"/>
                <w:szCs w:val="24"/>
                <w:rtl/>
              </w:rPr>
            </w:pPr>
          </w:p>
        </w:tc>
      </w:tr>
      <w:tr w:rsidR="00BF32BA" w:rsidRPr="001D395D" w14:paraId="7C6E763A" w14:textId="77777777" w:rsidTr="007D3D44">
        <w:trPr>
          <w:jc w:val="center"/>
        </w:trPr>
        <w:tc>
          <w:tcPr>
            <w:tcW w:w="745" w:type="dxa"/>
          </w:tcPr>
          <w:p w14:paraId="7AC952F6" w14:textId="0EF6D16B"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9</w:t>
            </w:r>
          </w:p>
        </w:tc>
        <w:tc>
          <w:tcPr>
            <w:tcW w:w="4961" w:type="dxa"/>
          </w:tcPr>
          <w:p w14:paraId="1880A21A"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האם במשך 5 השנים האחרונות פורסם דו"ח מבקר המדינה בעניינך?</w:t>
            </w:r>
            <w:r w:rsidRPr="001D395D">
              <w:rPr>
                <w:rFonts w:asciiTheme="minorHAnsi" w:hAnsiTheme="minorHAnsi" w:cstheme="minorHAnsi"/>
                <w:sz w:val="24"/>
                <w:szCs w:val="24"/>
                <w:rtl/>
              </w:rPr>
              <w:t xml:space="preserve"> כן/ לא </w:t>
            </w:r>
          </w:p>
        </w:tc>
        <w:tc>
          <w:tcPr>
            <w:tcW w:w="3117" w:type="dxa"/>
          </w:tcPr>
          <w:p w14:paraId="19D7874E" w14:textId="77777777" w:rsidR="004B7ACB" w:rsidRPr="001D395D" w:rsidRDefault="004B7ACB" w:rsidP="0092656E">
            <w:pPr>
              <w:bidi/>
              <w:rPr>
                <w:rFonts w:asciiTheme="minorHAnsi" w:hAnsiTheme="minorHAnsi" w:cstheme="minorHAnsi"/>
                <w:b/>
                <w:bCs/>
                <w:sz w:val="24"/>
                <w:szCs w:val="24"/>
                <w:rtl/>
              </w:rPr>
            </w:pPr>
          </w:p>
        </w:tc>
      </w:tr>
      <w:tr w:rsidR="00BF32BA" w:rsidRPr="001D395D" w14:paraId="658C29EE" w14:textId="77777777" w:rsidTr="007D3D44">
        <w:trPr>
          <w:jc w:val="center"/>
        </w:trPr>
        <w:tc>
          <w:tcPr>
            <w:tcW w:w="745" w:type="dxa"/>
          </w:tcPr>
          <w:p w14:paraId="34BA866F" w14:textId="6DA25E54"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10</w:t>
            </w:r>
          </w:p>
        </w:tc>
        <w:tc>
          <w:tcPr>
            <w:tcW w:w="4961" w:type="dxa"/>
          </w:tcPr>
          <w:p w14:paraId="72C4116F"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ל-17 הינה חיובית, אנא פרט את הנסיבות:</w:t>
            </w:r>
          </w:p>
        </w:tc>
        <w:tc>
          <w:tcPr>
            <w:tcW w:w="3117" w:type="dxa"/>
          </w:tcPr>
          <w:p w14:paraId="66DDC99B" w14:textId="77777777" w:rsidR="004B7ACB" w:rsidRPr="001D395D" w:rsidRDefault="004B7ACB" w:rsidP="0092656E">
            <w:pPr>
              <w:bidi/>
              <w:rPr>
                <w:rFonts w:asciiTheme="minorHAnsi" w:hAnsiTheme="minorHAnsi" w:cstheme="minorHAnsi"/>
                <w:b/>
                <w:bCs/>
                <w:sz w:val="24"/>
                <w:szCs w:val="24"/>
                <w:rtl/>
              </w:rPr>
            </w:pPr>
          </w:p>
        </w:tc>
      </w:tr>
      <w:tr w:rsidR="00BF32BA" w:rsidRPr="001D395D" w14:paraId="7A4F9360" w14:textId="77777777" w:rsidTr="007D3D44">
        <w:trPr>
          <w:jc w:val="center"/>
        </w:trPr>
        <w:tc>
          <w:tcPr>
            <w:tcW w:w="745" w:type="dxa"/>
          </w:tcPr>
          <w:p w14:paraId="4D317B82" w14:textId="00BEB8D9"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11</w:t>
            </w:r>
          </w:p>
        </w:tc>
        <w:tc>
          <w:tcPr>
            <w:tcW w:w="4961" w:type="dxa"/>
          </w:tcPr>
          <w:p w14:paraId="7E5C0137" w14:textId="0D9D3D40"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האם הוגשה נגדך תביעה אזרחית על-ידי רשות מרשויות המדינה בשל כהונה או תפקיד שמלאת? האם ניתן בעניינך פסק דין שעניינו הפרת חובות נושאי משרה בתאגיד?</w:t>
            </w:r>
            <w:r w:rsidRPr="001D395D">
              <w:rPr>
                <w:rFonts w:asciiTheme="minorHAnsi" w:hAnsiTheme="minorHAnsi" w:cstheme="minorHAnsi"/>
                <w:sz w:val="24"/>
                <w:szCs w:val="24"/>
                <w:rtl/>
              </w:rPr>
              <w:t xml:space="preserve"> כן /לא</w:t>
            </w:r>
          </w:p>
        </w:tc>
        <w:tc>
          <w:tcPr>
            <w:tcW w:w="3117" w:type="dxa"/>
          </w:tcPr>
          <w:p w14:paraId="2AA796C3" w14:textId="77777777" w:rsidR="004B7ACB" w:rsidRPr="001D395D" w:rsidRDefault="004B7ACB" w:rsidP="0092656E">
            <w:pPr>
              <w:bidi/>
              <w:rPr>
                <w:rFonts w:asciiTheme="minorHAnsi" w:hAnsiTheme="minorHAnsi" w:cstheme="minorHAnsi"/>
                <w:b/>
                <w:bCs/>
                <w:sz w:val="24"/>
                <w:szCs w:val="24"/>
                <w:rtl/>
              </w:rPr>
            </w:pPr>
          </w:p>
        </w:tc>
      </w:tr>
      <w:tr w:rsidR="00BF32BA" w:rsidRPr="001D395D" w14:paraId="066A8BF9" w14:textId="77777777" w:rsidTr="007D3D44">
        <w:trPr>
          <w:jc w:val="center"/>
        </w:trPr>
        <w:tc>
          <w:tcPr>
            <w:tcW w:w="745" w:type="dxa"/>
          </w:tcPr>
          <w:p w14:paraId="59D5B03A" w14:textId="1819E24E"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12</w:t>
            </w:r>
          </w:p>
        </w:tc>
        <w:tc>
          <w:tcPr>
            <w:tcW w:w="4961" w:type="dxa"/>
          </w:tcPr>
          <w:p w14:paraId="75D67FB4"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ל-19 הינה חיובית, אנא פרט את הנסיבות:</w:t>
            </w:r>
          </w:p>
        </w:tc>
        <w:tc>
          <w:tcPr>
            <w:tcW w:w="3117" w:type="dxa"/>
          </w:tcPr>
          <w:p w14:paraId="40EE060A" w14:textId="77777777" w:rsidR="004B7ACB" w:rsidRPr="001D395D" w:rsidRDefault="004B7ACB" w:rsidP="0092656E">
            <w:pPr>
              <w:bidi/>
              <w:rPr>
                <w:rFonts w:asciiTheme="minorHAnsi" w:hAnsiTheme="minorHAnsi" w:cstheme="minorHAnsi"/>
                <w:b/>
                <w:bCs/>
                <w:sz w:val="24"/>
                <w:szCs w:val="24"/>
                <w:rtl/>
              </w:rPr>
            </w:pPr>
          </w:p>
        </w:tc>
      </w:tr>
      <w:tr w:rsidR="00BF32BA" w:rsidRPr="001D395D" w14:paraId="4B21119F" w14:textId="77777777" w:rsidTr="007D3D44">
        <w:trPr>
          <w:jc w:val="center"/>
        </w:trPr>
        <w:tc>
          <w:tcPr>
            <w:tcW w:w="745" w:type="dxa"/>
          </w:tcPr>
          <w:p w14:paraId="408876DF" w14:textId="5C87D1A1"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lastRenderedPageBreak/>
              <w:t>13</w:t>
            </w:r>
          </w:p>
        </w:tc>
        <w:tc>
          <w:tcPr>
            <w:tcW w:w="4961" w:type="dxa"/>
          </w:tcPr>
          <w:p w14:paraId="4E451151"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האם הוטל עליך לשלם כופר כסף, קנס </w:t>
            </w:r>
            <w:proofErr w:type="spellStart"/>
            <w:r w:rsidRPr="001D395D">
              <w:rPr>
                <w:rFonts w:asciiTheme="minorHAnsi" w:hAnsiTheme="minorHAnsi" w:cstheme="minorHAnsi"/>
                <w:b/>
                <w:bCs/>
                <w:sz w:val="24"/>
                <w:szCs w:val="24"/>
                <w:rtl/>
              </w:rPr>
              <w:t>מינהלי</w:t>
            </w:r>
            <w:proofErr w:type="spellEnd"/>
            <w:r w:rsidRPr="001D395D">
              <w:rPr>
                <w:rFonts w:asciiTheme="minorHAnsi" w:hAnsiTheme="minorHAnsi" w:cstheme="minorHAnsi"/>
                <w:b/>
                <w:bCs/>
                <w:sz w:val="24"/>
                <w:szCs w:val="24"/>
                <w:rtl/>
              </w:rPr>
              <w:t>, קנס אזרחי או עיצום כספי בגין עבירה/מעשה/מחדל?</w:t>
            </w:r>
            <w:r w:rsidRPr="001D395D">
              <w:rPr>
                <w:rFonts w:asciiTheme="minorHAnsi" w:hAnsiTheme="minorHAnsi" w:cstheme="minorHAnsi"/>
                <w:sz w:val="24"/>
                <w:szCs w:val="24"/>
                <w:rtl/>
              </w:rPr>
              <w:t xml:space="preserve"> כן/לא</w:t>
            </w:r>
          </w:p>
        </w:tc>
        <w:tc>
          <w:tcPr>
            <w:tcW w:w="3117" w:type="dxa"/>
          </w:tcPr>
          <w:p w14:paraId="4AB63521" w14:textId="77777777" w:rsidR="004B7ACB" w:rsidRPr="001D395D" w:rsidRDefault="004B7ACB" w:rsidP="0092656E">
            <w:pPr>
              <w:bidi/>
              <w:rPr>
                <w:rFonts w:asciiTheme="minorHAnsi" w:hAnsiTheme="minorHAnsi" w:cstheme="minorHAnsi"/>
                <w:b/>
                <w:bCs/>
                <w:sz w:val="24"/>
                <w:szCs w:val="24"/>
                <w:rtl/>
              </w:rPr>
            </w:pPr>
          </w:p>
        </w:tc>
      </w:tr>
      <w:tr w:rsidR="00BF32BA" w:rsidRPr="001D395D" w14:paraId="4F2EEB64" w14:textId="77777777" w:rsidTr="007D3D44">
        <w:trPr>
          <w:jc w:val="center"/>
        </w:trPr>
        <w:tc>
          <w:tcPr>
            <w:tcW w:w="745" w:type="dxa"/>
          </w:tcPr>
          <w:p w14:paraId="4EADEA69" w14:textId="2EBD9971"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14</w:t>
            </w:r>
          </w:p>
        </w:tc>
        <w:tc>
          <w:tcPr>
            <w:tcW w:w="4961" w:type="dxa"/>
          </w:tcPr>
          <w:p w14:paraId="01069C55"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ל-21 הינה חיובית, אנא פרט את הנסיבות:</w:t>
            </w:r>
          </w:p>
        </w:tc>
        <w:tc>
          <w:tcPr>
            <w:tcW w:w="3117" w:type="dxa"/>
          </w:tcPr>
          <w:p w14:paraId="75A828B7" w14:textId="77777777" w:rsidR="004B7ACB" w:rsidRPr="001D395D" w:rsidRDefault="004B7ACB" w:rsidP="0092656E">
            <w:pPr>
              <w:bidi/>
              <w:rPr>
                <w:rFonts w:asciiTheme="minorHAnsi" w:hAnsiTheme="minorHAnsi" w:cstheme="minorHAnsi"/>
                <w:b/>
                <w:bCs/>
                <w:sz w:val="24"/>
                <w:szCs w:val="24"/>
                <w:rtl/>
              </w:rPr>
            </w:pPr>
          </w:p>
        </w:tc>
      </w:tr>
      <w:tr w:rsidR="00BF32BA" w:rsidRPr="001D395D" w14:paraId="48C8B83E" w14:textId="77777777" w:rsidTr="007D3D44">
        <w:trPr>
          <w:jc w:val="center"/>
        </w:trPr>
        <w:tc>
          <w:tcPr>
            <w:tcW w:w="745" w:type="dxa"/>
          </w:tcPr>
          <w:p w14:paraId="56094AE5" w14:textId="3DA0820D"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15</w:t>
            </w:r>
          </w:p>
        </w:tc>
        <w:tc>
          <w:tcPr>
            <w:tcW w:w="4961" w:type="dxa"/>
          </w:tcPr>
          <w:p w14:paraId="3D8B1ECA"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b/>
                <w:bCs/>
                <w:sz w:val="24"/>
                <w:szCs w:val="24"/>
                <w:rtl/>
              </w:rPr>
              <w:t xml:space="preserve"> האם חלה עליך הגבלת עיסוק מכוח הדין ו/או מכוח הסכם או הסדר שתמנע ממך או תגביל את האפשרות שתמלא את התפקיד?</w:t>
            </w:r>
            <w:r w:rsidRPr="001D395D">
              <w:rPr>
                <w:rFonts w:asciiTheme="minorHAnsi" w:hAnsiTheme="minorHAnsi" w:cstheme="minorHAnsi"/>
                <w:sz w:val="24"/>
                <w:szCs w:val="24"/>
                <w:rtl/>
              </w:rPr>
              <w:t xml:space="preserve"> כן/ לא</w:t>
            </w:r>
          </w:p>
        </w:tc>
        <w:tc>
          <w:tcPr>
            <w:tcW w:w="3117" w:type="dxa"/>
          </w:tcPr>
          <w:p w14:paraId="1D28FEEE" w14:textId="77777777" w:rsidR="004B7ACB" w:rsidRPr="001D395D" w:rsidRDefault="004B7ACB" w:rsidP="0092656E">
            <w:pPr>
              <w:bidi/>
              <w:rPr>
                <w:rFonts w:asciiTheme="minorHAnsi" w:hAnsiTheme="minorHAnsi" w:cstheme="minorHAnsi"/>
                <w:b/>
                <w:bCs/>
                <w:sz w:val="24"/>
                <w:szCs w:val="24"/>
                <w:rtl/>
              </w:rPr>
            </w:pPr>
          </w:p>
        </w:tc>
      </w:tr>
      <w:tr w:rsidR="00BF32BA" w:rsidRPr="001D395D" w14:paraId="405BB2A2" w14:textId="77777777" w:rsidTr="007D3D44">
        <w:trPr>
          <w:jc w:val="center"/>
        </w:trPr>
        <w:tc>
          <w:tcPr>
            <w:tcW w:w="745" w:type="dxa"/>
          </w:tcPr>
          <w:p w14:paraId="5750FCD0" w14:textId="394D8F76"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16</w:t>
            </w:r>
          </w:p>
        </w:tc>
        <w:tc>
          <w:tcPr>
            <w:tcW w:w="4961" w:type="dxa"/>
          </w:tcPr>
          <w:p w14:paraId="58FF8CAE"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sz w:val="24"/>
                <w:szCs w:val="24"/>
                <w:rtl/>
              </w:rPr>
              <w:t>אם התשובה ל-23 הינה חיובית, אנא פרט את הנסיבות:</w:t>
            </w:r>
          </w:p>
        </w:tc>
        <w:tc>
          <w:tcPr>
            <w:tcW w:w="3117" w:type="dxa"/>
          </w:tcPr>
          <w:p w14:paraId="5EC4D63C" w14:textId="77777777" w:rsidR="004B7ACB" w:rsidRPr="001D395D" w:rsidRDefault="004B7ACB" w:rsidP="0092656E">
            <w:pPr>
              <w:bidi/>
              <w:rPr>
                <w:rFonts w:asciiTheme="minorHAnsi" w:hAnsiTheme="minorHAnsi" w:cstheme="minorHAnsi"/>
                <w:b/>
                <w:bCs/>
                <w:sz w:val="24"/>
                <w:szCs w:val="24"/>
                <w:rtl/>
              </w:rPr>
            </w:pPr>
          </w:p>
        </w:tc>
      </w:tr>
      <w:tr w:rsidR="00BF32BA" w:rsidRPr="001D395D" w14:paraId="5753A193" w14:textId="77777777" w:rsidTr="007D3D44">
        <w:trPr>
          <w:jc w:val="center"/>
        </w:trPr>
        <w:tc>
          <w:tcPr>
            <w:tcW w:w="745" w:type="dxa"/>
          </w:tcPr>
          <w:p w14:paraId="18E0CDD7" w14:textId="42C0F02F"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17</w:t>
            </w:r>
          </w:p>
        </w:tc>
        <w:tc>
          <w:tcPr>
            <w:tcW w:w="4961" w:type="dxa"/>
          </w:tcPr>
          <w:p w14:paraId="0345748C" w14:textId="77777777"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האם חלה עליך הגבלה או הסדר אחר שימנע ממך או שיגביל את האפשרות שלך למלא תפקיד מנכ"ל תע"א באופן מיטבי, לדוגמא מגבלת נסיעה למדינות זרות? כן/לא</w:t>
            </w:r>
          </w:p>
        </w:tc>
        <w:tc>
          <w:tcPr>
            <w:tcW w:w="3117" w:type="dxa"/>
          </w:tcPr>
          <w:p w14:paraId="1A94BE42" w14:textId="77777777" w:rsidR="004B7ACB" w:rsidRPr="001D395D" w:rsidRDefault="004B7ACB" w:rsidP="0092656E">
            <w:pPr>
              <w:bidi/>
              <w:rPr>
                <w:rFonts w:asciiTheme="minorHAnsi" w:hAnsiTheme="minorHAnsi" w:cstheme="minorHAnsi"/>
                <w:b/>
                <w:bCs/>
                <w:sz w:val="24"/>
                <w:szCs w:val="24"/>
                <w:rtl/>
              </w:rPr>
            </w:pPr>
          </w:p>
        </w:tc>
      </w:tr>
      <w:tr w:rsidR="00BF32BA" w:rsidRPr="001D395D" w14:paraId="3983F9F2" w14:textId="77777777" w:rsidTr="007D3D44">
        <w:trPr>
          <w:jc w:val="center"/>
        </w:trPr>
        <w:tc>
          <w:tcPr>
            <w:tcW w:w="745" w:type="dxa"/>
          </w:tcPr>
          <w:p w14:paraId="3E6A6CB4" w14:textId="1D50E824"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18</w:t>
            </w:r>
          </w:p>
        </w:tc>
        <w:tc>
          <w:tcPr>
            <w:tcW w:w="4961" w:type="dxa"/>
          </w:tcPr>
          <w:p w14:paraId="13D9093D" w14:textId="77777777" w:rsidR="004B7ACB" w:rsidRPr="001D395D" w:rsidRDefault="00B04C18" w:rsidP="0092656E">
            <w:pPr>
              <w:bidi/>
              <w:rPr>
                <w:rFonts w:asciiTheme="minorHAnsi" w:hAnsiTheme="minorHAnsi" w:cstheme="minorHAnsi"/>
                <w:sz w:val="24"/>
                <w:szCs w:val="24"/>
                <w:rtl/>
              </w:rPr>
            </w:pPr>
            <w:r w:rsidRPr="001D395D">
              <w:rPr>
                <w:rFonts w:asciiTheme="minorHAnsi" w:hAnsiTheme="minorHAnsi" w:cstheme="minorHAnsi"/>
                <w:sz w:val="24"/>
                <w:szCs w:val="24"/>
                <w:rtl/>
              </w:rPr>
              <w:t>אם התשובה ל-25 הינה חיובית, אנא פרט את הנסיבות:</w:t>
            </w:r>
          </w:p>
        </w:tc>
        <w:tc>
          <w:tcPr>
            <w:tcW w:w="3117" w:type="dxa"/>
          </w:tcPr>
          <w:p w14:paraId="08442675" w14:textId="77777777" w:rsidR="004B7ACB" w:rsidRPr="001D395D" w:rsidRDefault="004B7ACB" w:rsidP="0092656E">
            <w:pPr>
              <w:bidi/>
              <w:rPr>
                <w:rFonts w:asciiTheme="minorHAnsi" w:hAnsiTheme="minorHAnsi" w:cstheme="minorHAnsi"/>
                <w:b/>
                <w:bCs/>
                <w:sz w:val="24"/>
                <w:szCs w:val="24"/>
                <w:rtl/>
              </w:rPr>
            </w:pPr>
          </w:p>
        </w:tc>
      </w:tr>
      <w:tr w:rsidR="00BF32BA" w:rsidRPr="001D395D" w14:paraId="6F9068A6" w14:textId="77777777" w:rsidTr="007D3D44">
        <w:trPr>
          <w:jc w:val="center"/>
        </w:trPr>
        <w:tc>
          <w:tcPr>
            <w:tcW w:w="745" w:type="dxa"/>
          </w:tcPr>
          <w:p w14:paraId="17188F89" w14:textId="4E2540C5" w:rsidR="004B7ACB" w:rsidRPr="001D395D" w:rsidRDefault="00EB73C5"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19</w:t>
            </w:r>
          </w:p>
        </w:tc>
        <w:tc>
          <w:tcPr>
            <w:tcW w:w="4961" w:type="dxa"/>
          </w:tcPr>
          <w:p w14:paraId="24472D59" w14:textId="0E9BDB73" w:rsidR="004B7ACB" w:rsidRPr="001D395D" w:rsidRDefault="00B04C18" w:rsidP="0092656E">
            <w:pPr>
              <w:bidi/>
              <w:rPr>
                <w:rFonts w:asciiTheme="minorHAnsi" w:hAnsiTheme="minorHAnsi" w:cstheme="minorHAnsi"/>
                <w:b/>
                <w:bCs/>
                <w:sz w:val="24"/>
                <w:szCs w:val="24"/>
                <w:rtl/>
              </w:rPr>
            </w:pPr>
            <w:r w:rsidRPr="001D395D">
              <w:rPr>
                <w:rFonts w:asciiTheme="minorHAnsi" w:hAnsiTheme="minorHAnsi" w:cstheme="minorHAnsi"/>
                <w:b/>
                <w:bCs/>
                <w:sz w:val="24"/>
                <w:szCs w:val="24"/>
                <w:rtl/>
              </w:rPr>
              <w:t xml:space="preserve">נא למסור פרטים על בירור, בדיקה, ועדת חקירה, ביקורת פנים וכיו"ב שבהם הייתה מעורב </w:t>
            </w:r>
            <w:r w:rsidR="00EC7BDB" w:rsidRPr="001D395D">
              <w:rPr>
                <w:rFonts w:asciiTheme="minorHAnsi" w:hAnsiTheme="minorHAnsi" w:cstheme="minorHAnsi"/>
                <w:b/>
                <w:bCs/>
                <w:sz w:val="24"/>
                <w:szCs w:val="24"/>
                <w:rtl/>
              </w:rPr>
              <w:t>כ</w:t>
            </w:r>
            <w:r w:rsidRPr="001D395D">
              <w:rPr>
                <w:rFonts w:asciiTheme="minorHAnsi" w:hAnsiTheme="minorHAnsi" w:cstheme="minorHAnsi"/>
                <w:b/>
                <w:bCs/>
                <w:sz w:val="24"/>
                <w:szCs w:val="24"/>
                <w:rtl/>
              </w:rPr>
              <w:t>מבוקר והאם התפטרת או הועברת מתפקידך בעקבות כך, כולל תאריכים.</w:t>
            </w:r>
          </w:p>
        </w:tc>
        <w:tc>
          <w:tcPr>
            <w:tcW w:w="3117" w:type="dxa"/>
          </w:tcPr>
          <w:p w14:paraId="59A37A1C" w14:textId="77777777" w:rsidR="004B7ACB" w:rsidRPr="001D395D" w:rsidRDefault="004B7ACB" w:rsidP="0092656E">
            <w:pPr>
              <w:bidi/>
              <w:rPr>
                <w:rFonts w:asciiTheme="minorHAnsi" w:hAnsiTheme="minorHAnsi" w:cstheme="minorHAnsi"/>
                <w:b/>
                <w:bCs/>
                <w:sz w:val="24"/>
                <w:szCs w:val="24"/>
                <w:rtl/>
              </w:rPr>
            </w:pPr>
          </w:p>
        </w:tc>
      </w:tr>
    </w:tbl>
    <w:p w14:paraId="120B9867" w14:textId="1EC36409" w:rsidR="001D395D" w:rsidRDefault="001D395D" w:rsidP="004B7ACB">
      <w:pPr>
        <w:bidi/>
        <w:rPr>
          <w:rFonts w:asciiTheme="minorHAnsi" w:eastAsia="Times New Roman" w:hAnsiTheme="minorHAnsi" w:cstheme="minorHAnsi"/>
          <w:sz w:val="26"/>
          <w:szCs w:val="26"/>
          <w:rtl/>
          <w:lang w:eastAsia="he-IL"/>
        </w:rPr>
      </w:pPr>
    </w:p>
    <w:p w14:paraId="48E15F06" w14:textId="77777777" w:rsidR="001D395D" w:rsidRDefault="001D395D">
      <w:pPr>
        <w:spacing w:after="0" w:line="240" w:lineRule="auto"/>
        <w:rPr>
          <w:rFonts w:asciiTheme="minorHAnsi" w:eastAsia="Times New Roman" w:hAnsiTheme="minorHAnsi" w:cstheme="minorHAnsi"/>
          <w:sz w:val="26"/>
          <w:szCs w:val="26"/>
          <w:rtl/>
          <w:lang w:eastAsia="he-IL"/>
        </w:rPr>
      </w:pPr>
      <w:r>
        <w:rPr>
          <w:rFonts w:asciiTheme="minorHAnsi" w:eastAsia="Times New Roman" w:hAnsiTheme="minorHAnsi" w:cstheme="minorHAnsi"/>
          <w:sz w:val="26"/>
          <w:szCs w:val="26"/>
          <w:rtl/>
          <w:lang w:eastAsia="he-IL"/>
        </w:rPr>
        <w:br w:type="page"/>
      </w:r>
    </w:p>
    <w:p w14:paraId="4B267E2D" w14:textId="77777777" w:rsidR="004B7ACB" w:rsidRPr="001D395D" w:rsidRDefault="004B7ACB" w:rsidP="004B7ACB">
      <w:pPr>
        <w:bidi/>
        <w:rPr>
          <w:rFonts w:asciiTheme="minorHAnsi" w:eastAsia="Times New Roman" w:hAnsiTheme="minorHAnsi" w:cstheme="minorHAnsi"/>
          <w:sz w:val="26"/>
          <w:szCs w:val="26"/>
          <w:lang w:eastAsia="he-IL"/>
        </w:rPr>
      </w:pPr>
    </w:p>
    <w:p w14:paraId="61E250B4" w14:textId="77777777" w:rsidR="004B7ACB" w:rsidRPr="001D395D" w:rsidRDefault="00B04C18" w:rsidP="004B7ACB">
      <w:pPr>
        <w:bidi/>
        <w:spacing w:after="160" w:line="320" w:lineRule="atLeast"/>
        <w:ind w:left="720" w:right="720" w:hanging="720"/>
        <w:outlineLvl w:val="0"/>
        <w:rPr>
          <w:rFonts w:asciiTheme="minorHAnsi" w:eastAsia="Times New Roman" w:hAnsiTheme="minorHAnsi" w:cstheme="minorHAnsi"/>
          <w:b/>
          <w:bCs/>
          <w:sz w:val="26"/>
          <w:szCs w:val="26"/>
          <w:u w:val="single"/>
          <w:rtl/>
          <w:lang w:eastAsia="he-IL"/>
        </w:rPr>
      </w:pPr>
      <w:r w:rsidRPr="001D395D">
        <w:rPr>
          <w:rFonts w:asciiTheme="minorHAnsi" w:eastAsia="Times New Roman" w:hAnsiTheme="minorHAnsi" w:cstheme="minorHAnsi"/>
          <w:b/>
          <w:bCs/>
          <w:sz w:val="26"/>
          <w:szCs w:val="26"/>
          <w:u w:val="single"/>
          <w:rtl/>
          <w:lang w:eastAsia="he-IL"/>
        </w:rPr>
        <w:t>פרק ח' - אימות ומסירת מידע</w:t>
      </w:r>
    </w:p>
    <w:p w14:paraId="423EE674" w14:textId="553300AF"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tl/>
        </w:rPr>
      </w:pPr>
      <w:r w:rsidRPr="001D395D">
        <w:rPr>
          <w:rFonts w:asciiTheme="minorHAnsi" w:eastAsia="Calibri" w:hAnsiTheme="minorHAnsi" w:cstheme="minorHAnsi"/>
          <w:szCs w:val="24"/>
          <w:rtl/>
        </w:rPr>
        <w:t xml:space="preserve">הנני מאשר כי למיטב ידיעתי כל המידע שנמסר על-ידי בטופס זה בכל מסמך אחר שצירפתי הוא אמת, מלא ומדויק. </w:t>
      </w:r>
    </w:p>
    <w:p w14:paraId="021BBA8C" w14:textId="20AE1B95"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 xml:space="preserve">אני מאשר, מודע ומסכים לכך שוועדת האיתור איננה מחויבת לשמירת סודיות אל מול ממליצים שפרטיהם נמסרו על-ידי בטופס זה. </w:t>
      </w:r>
    </w:p>
    <w:p w14:paraId="7CD04E7E" w14:textId="35BB2BF5"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אני מודע לכך כי הוועדה שומרת לעצמה הזכות לפנות גם לממליצים רלבנטיים ע</w:t>
      </w:r>
      <w:r w:rsidR="00EC7BDB" w:rsidRPr="001D395D">
        <w:rPr>
          <w:rFonts w:asciiTheme="minorHAnsi" w:eastAsia="Calibri" w:hAnsiTheme="minorHAnsi" w:cstheme="minorHAnsi"/>
          <w:szCs w:val="24"/>
          <w:rtl/>
        </w:rPr>
        <w:t>ל-פי</w:t>
      </w:r>
      <w:r w:rsidRPr="001D395D">
        <w:rPr>
          <w:rFonts w:asciiTheme="minorHAnsi" w:eastAsia="Calibri" w:hAnsiTheme="minorHAnsi" w:cstheme="minorHAnsi"/>
          <w:szCs w:val="24"/>
          <w:rtl/>
        </w:rPr>
        <w:t xml:space="preserve"> שיקול דעתה והנני נותן הסכמתי לכך. ככל שאינך מעוניין, אנא ציין זאת. </w:t>
      </w:r>
    </w:p>
    <w:p w14:paraId="365AB6A4" w14:textId="14118307" w:rsidR="00475528" w:rsidRPr="001D395D" w:rsidRDefault="00B04C18" w:rsidP="00791C95">
      <w:pPr>
        <w:pStyle w:val="ListParagraph"/>
        <w:numPr>
          <w:ilvl w:val="0"/>
          <w:numId w:val="43"/>
        </w:numPr>
        <w:bidi/>
        <w:spacing w:before="240" w:after="240" w:line="360" w:lineRule="auto"/>
        <w:jc w:val="both"/>
        <w:rPr>
          <w:rFonts w:asciiTheme="minorHAnsi" w:eastAsia="David" w:hAnsiTheme="minorHAnsi" w:cstheme="minorHAnsi"/>
          <w:sz w:val="24"/>
          <w:szCs w:val="24"/>
          <w:lang w:val="he-IL"/>
        </w:rPr>
      </w:pPr>
      <w:r w:rsidRPr="001D395D">
        <w:rPr>
          <w:rFonts w:asciiTheme="minorHAnsi" w:eastAsia="David" w:hAnsiTheme="minorHAnsi" w:cstheme="minorHAnsi"/>
          <w:sz w:val="24"/>
          <w:szCs w:val="24"/>
          <w:rtl/>
          <w:lang w:val="he-IL"/>
        </w:rPr>
        <w:t xml:space="preserve">אני מאשר כי ידוע לי </w:t>
      </w:r>
      <w:proofErr w:type="spellStart"/>
      <w:r w:rsidRPr="001D395D">
        <w:rPr>
          <w:rFonts w:asciiTheme="minorHAnsi" w:eastAsia="David" w:hAnsiTheme="minorHAnsi" w:cstheme="minorHAnsi"/>
          <w:sz w:val="24"/>
          <w:szCs w:val="24"/>
          <w:rtl/>
          <w:lang w:val="he-IL"/>
        </w:rPr>
        <w:t>שועדת</w:t>
      </w:r>
      <w:proofErr w:type="spellEnd"/>
      <w:r w:rsidRPr="001D395D">
        <w:rPr>
          <w:rFonts w:asciiTheme="minorHAnsi" w:eastAsia="David" w:hAnsiTheme="minorHAnsi" w:cstheme="minorHAnsi"/>
          <w:sz w:val="24"/>
          <w:szCs w:val="24"/>
          <w:rtl/>
          <w:lang w:val="he-IL"/>
        </w:rPr>
        <w:t xml:space="preserve"> האיתור שומרת לעצמה את הזכות לפרסם שאלון/נים </w:t>
      </w:r>
      <w:proofErr w:type="spellStart"/>
      <w:r w:rsidRPr="001D395D">
        <w:rPr>
          <w:rFonts w:asciiTheme="minorHAnsi" w:eastAsia="David" w:hAnsiTheme="minorHAnsi" w:cstheme="minorHAnsi"/>
          <w:sz w:val="24"/>
          <w:szCs w:val="24"/>
          <w:rtl/>
          <w:lang w:val="he-IL"/>
        </w:rPr>
        <w:t>נוספ</w:t>
      </w:r>
      <w:proofErr w:type="spellEnd"/>
      <w:r w:rsidRPr="001D395D">
        <w:rPr>
          <w:rFonts w:asciiTheme="minorHAnsi" w:eastAsia="David" w:hAnsiTheme="minorHAnsi" w:cstheme="minorHAnsi"/>
          <w:sz w:val="24"/>
          <w:szCs w:val="24"/>
          <w:rtl/>
          <w:lang w:val="he-IL"/>
        </w:rPr>
        <w:t>/ים למועמדים/</w:t>
      </w:r>
      <w:proofErr w:type="spellStart"/>
      <w:r w:rsidRPr="001D395D">
        <w:rPr>
          <w:rFonts w:asciiTheme="minorHAnsi" w:eastAsia="David" w:hAnsiTheme="minorHAnsi" w:cstheme="minorHAnsi"/>
          <w:sz w:val="24"/>
          <w:szCs w:val="24"/>
          <w:rtl/>
          <w:lang w:val="he-IL"/>
        </w:rPr>
        <w:t>ות</w:t>
      </w:r>
      <w:proofErr w:type="spellEnd"/>
      <w:r w:rsidRPr="001D395D">
        <w:rPr>
          <w:rFonts w:asciiTheme="minorHAnsi" w:eastAsia="David" w:hAnsiTheme="minorHAnsi" w:cstheme="minorHAnsi"/>
          <w:sz w:val="24"/>
          <w:szCs w:val="24"/>
          <w:rtl/>
          <w:lang w:val="he-IL"/>
        </w:rPr>
        <w:t xml:space="preserve"> עד המועד האחרון להגשת המועמדות או סמוך לאחר מועד זה (בטרם פתיחת המועמדויות) למילוי והגשה על-ידי המועמדים. וכי באחריות המועמדים/</w:t>
      </w:r>
      <w:proofErr w:type="spellStart"/>
      <w:r w:rsidRPr="001D395D">
        <w:rPr>
          <w:rFonts w:asciiTheme="minorHAnsi" w:eastAsia="David" w:hAnsiTheme="minorHAnsi" w:cstheme="minorHAnsi"/>
          <w:sz w:val="24"/>
          <w:szCs w:val="24"/>
          <w:rtl/>
          <w:lang w:val="he-IL"/>
        </w:rPr>
        <w:t>ות</w:t>
      </w:r>
      <w:proofErr w:type="spellEnd"/>
      <w:r w:rsidRPr="001D395D">
        <w:rPr>
          <w:rFonts w:asciiTheme="minorHAnsi" w:eastAsia="David" w:hAnsiTheme="minorHAnsi" w:cstheme="minorHAnsi"/>
          <w:sz w:val="24"/>
          <w:szCs w:val="24"/>
          <w:rtl/>
          <w:lang w:val="he-IL"/>
        </w:rPr>
        <w:t xml:space="preserve"> להתעדכן באתר החברה אחר שאלון/ים נוסף/ים  ולהגישו/ם במועד שייקבע להגשתם. </w:t>
      </w:r>
    </w:p>
    <w:p w14:paraId="5E603C79" w14:textId="77777777"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אני מאשר כי ידוע לי שהוועדה אינה מתחייבת לזמן את כל הפונים לראיון ו/או למבדקים ו/או להמליץ על מועמדותו של מי מהם.</w:t>
      </w:r>
    </w:p>
    <w:p w14:paraId="2CFCD2BD" w14:textId="689232B0"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 xml:space="preserve">אני מודע לכך כי בהתקיים אחת או יותר מהנסיבות אשר הפירוט שלהן נדרש בפרק </w:t>
      </w:r>
      <w:r w:rsidR="00EC7BDB" w:rsidRPr="001D395D">
        <w:rPr>
          <w:rFonts w:asciiTheme="minorHAnsi" w:eastAsia="Calibri" w:hAnsiTheme="minorHAnsi" w:cstheme="minorHAnsi"/>
          <w:szCs w:val="24"/>
          <w:rtl/>
        </w:rPr>
        <w:t>ז</w:t>
      </w:r>
      <w:r w:rsidRPr="001D395D">
        <w:rPr>
          <w:rFonts w:asciiTheme="minorHAnsi" w:eastAsia="Calibri" w:hAnsiTheme="minorHAnsi" w:cstheme="minorHAnsi"/>
          <w:szCs w:val="24"/>
          <w:rtl/>
        </w:rPr>
        <w:t xml:space="preserve">' לעיל, תהיה הוועדה רשאית לפסול את מועמדותי, על פי שיקול דעתה ובכפוף לכל דין ולאחר שניתנה לי זכות הטיעון. </w:t>
      </w:r>
    </w:p>
    <w:p w14:paraId="7A2D5BE5" w14:textId="04E82330"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אני מודע לכך שבכפוף לתנאים הקבועים בחוק, חובה על חברה ממשלתית, כאשר היא נדרשת לעשות כן, לשקול למסור מידע שנמסר על-ידי בשאלון זה, כולו או מקצתו, וזאת בשל אינטרסים ציבוריים. בחתימתי על השאלון אני נותן את הסכמתי כי אם אבחר לתפקיד, עשוי להימסר, אם יתבקש, המידע המצוי בטופס המועמדות ולמען הסר כל ספק, אני מוותר בזאת מראש על קבלת הודעה במקרים של מסירת מידע כאמור לעיל.</w:t>
      </w:r>
    </w:p>
    <w:p w14:paraId="392B6C15" w14:textId="589A92C5"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 xml:space="preserve">אני מאשר כי בטרם הגשת טופס שאלון זה כשהוא מלא על-ידי בדקתי את כלל העדכונים, וההבהרות להליך זה באתר החברה. </w:t>
      </w:r>
    </w:p>
    <w:p w14:paraId="51DE4043" w14:textId="77777777"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אני מאשר שבהגשת מועמדותי הנני מסכים לעריכת בדיקות, למלא שאלונים ומבדקים ככל שיידרשו ותחקיר לסווג בטחוני.</w:t>
      </w:r>
    </w:p>
    <w:p w14:paraId="565433FD" w14:textId="77777777"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ידוע לי ומוסכם עליי כי חל איסור על קיום קשר (ישיר או עקיף) בין מועמד בהליך האיתור לבין דירקטורים או נושאי משרה בחברה, אלא במסגרת תפקידם בהליך איתור.</w:t>
      </w:r>
    </w:p>
    <w:p w14:paraId="775B4F18" w14:textId="77777777"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אינני יודע על כל מניעה בדין, שבגינה לא אוכל להיבחר לתפקיד.</w:t>
      </w:r>
    </w:p>
    <w:p w14:paraId="04F631ED" w14:textId="0C1FACF9" w:rsidR="004B7ACB" w:rsidRPr="001D395D" w:rsidRDefault="00B04C18" w:rsidP="00EC7BDB">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אני מאשר כי ידוע לי כי הליך המינוי לתפקיד מתבצע בהתאם לחוק החברות הממשלתיות, התשל"ה-1975, ועפ"י כל דין. וכי ידוע לי כי תנאי ההעסקה הינם ע</w:t>
      </w:r>
      <w:r w:rsidR="00EC7BDB" w:rsidRPr="001D395D">
        <w:rPr>
          <w:rFonts w:asciiTheme="minorHAnsi" w:eastAsia="Calibri" w:hAnsiTheme="minorHAnsi" w:cstheme="minorHAnsi"/>
          <w:szCs w:val="24"/>
          <w:rtl/>
        </w:rPr>
        <w:t>ל-פי</w:t>
      </w:r>
      <w:r w:rsidRPr="001D395D">
        <w:rPr>
          <w:rFonts w:asciiTheme="minorHAnsi" w:eastAsia="Calibri" w:hAnsiTheme="minorHAnsi" w:cstheme="minorHAnsi"/>
          <w:szCs w:val="24"/>
          <w:rtl/>
        </w:rPr>
        <w:t xml:space="preserve"> כללי רשות החברות הממשלתיות.</w:t>
      </w:r>
    </w:p>
    <w:p w14:paraId="4F170682" w14:textId="7C0F1978" w:rsidR="00EC7BDB" w:rsidRPr="001D395D" w:rsidRDefault="00B04C18" w:rsidP="00EB73C5">
      <w:pPr>
        <w:numPr>
          <w:ilvl w:val="0"/>
          <w:numId w:val="43"/>
        </w:numPr>
        <w:bidi/>
        <w:spacing w:before="120" w:after="120" w:line="360" w:lineRule="auto"/>
        <w:ind w:left="714" w:hanging="357"/>
        <w:jc w:val="both"/>
        <w:rPr>
          <w:rFonts w:asciiTheme="minorHAnsi" w:eastAsia="Calibri" w:hAnsiTheme="minorHAnsi" w:cstheme="minorHAnsi"/>
          <w:szCs w:val="24"/>
          <w:rtl/>
        </w:rPr>
      </w:pPr>
      <w:r w:rsidRPr="001D395D">
        <w:rPr>
          <w:rFonts w:asciiTheme="minorHAnsi" w:eastAsia="Calibri" w:hAnsiTheme="minorHAnsi" w:cstheme="minorHAnsi"/>
          <w:szCs w:val="24"/>
          <w:rtl/>
        </w:rPr>
        <w:lastRenderedPageBreak/>
        <w:t>אני מצהיר/ה בזאת כי ידוע לי שהחברה זכאית, מכוח הדין, לקבל מידע מהמרשם הפלילי ומהמרשם המשטרתי לגבי מועמדים לתפקיד מנכ"ל, לרבות מידע על הרשעות, תיקים תלויים ועומדים ומידע רלוונטי נוסף (למעט מידע שנמחק או מידע אחר שאסור למסירה לפי חוק המידע הפלילי ותקנת השבים, התשע"ט-2019).</w:t>
      </w:r>
      <w:r w:rsidR="00E76930" w:rsidRPr="001D395D">
        <w:rPr>
          <w:rFonts w:asciiTheme="minorHAnsi" w:eastAsia="Calibri" w:hAnsiTheme="minorHAnsi" w:cstheme="minorHAnsi"/>
          <w:szCs w:val="24"/>
          <w:rtl/>
        </w:rPr>
        <w:t xml:space="preserve"> </w:t>
      </w:r>
      <w:r w:rsidRPr="001D395D">
        <w:rPr>
          <w:rFonts w:asciiTheme="minorHAnsi" w:eastAsia="Calibri" w:hAnsiTheme="minorHAnsi" w:cstheme="minorHAnsi"/>
          <w:szCs w:val="24"/>
          <w:rtl/>
        </w:rPr>
        <w:t>אני מסכים/ה בזאת כי לצורך בחינת מועמדותי לתפקיד, יימסר מידע כאמור מהמרשם הפלילי ומהמרשם המשטרתי לגורמים המוסמכים בחברה, בהתאם להוראות חוק המידע הפלילי ותקנת השבים, התשע"ט-2019, ובכלל זה סעיפים 11 ו-30 לחוק האמור, וכן פרט 5(3) לתוספת הראשונה לחוק ופרט 3(2) לתוספת הראשונה לחוק להסדרת הביטחון בגופים ציבוריים, התשנ"ח-1998.</w:t>
      </w:r>
      <w:r w:rsidR="00E76930" w:rsidRPr="001D395D">
        <w:rPr>
          <w:rFonts w:asciiTheme="minorHAnsi" w:eastAsia="Calibri" w:hAnsiTheme="minorHAnsi" w:cstheme="minorHAnsi"/>
          <w:szCs w:val="24"/>
          <w:rtl/>
        </w:rPr>
        <w:t xml:space="preserve"> </w:t>
      </w:r>
      <w:r w:rsidRPr="001D395D">
        <w:rPr>
          <w:rFonts w:asciiTheme="minorHAnsi" w:eastAsia="Calibri" w:hAnsiTheme="minorHAnsi" w:cstheme="minorHAnsi"/>
          <w:szCs w:val="24"/>
          <w:rtl/>
        </w:rPr>
        <w:t>ידוע לי כי מידע זה ישמש אך ורק לצורך בחינת התאמתי לתפקיד, ויישמר בסודיות בהתאם להוראות הדין.</w:t>
      </w:r>
    </w:p>
    <w:p w14:paraId="73E5FB48" w14:textId="77777777" w:rsidR="004B7ACB" w:rsidRPr="001D395D" w:rsidRDefault="00B04C18" w:rsidP="00AA677A">
      <w:pPr>
        <w:numPr>
          <w:ilvl w:val="0"/>
          <w:numId w:val="43"/>
        </w:numPr>
        <w:bidi/>
        <w:spacing w:before="120" w:after="120" w:line="360" w:lineRule="auto"/>
        <w:ind w:left="714" w:hanging="357"/>
        <w:jc w:val="both"/>
        <w:rPr>
          <w:rFonts w:asciiTheme="minorHAnsi" w:eastAsia="Calibri" w:hAnsiTheme="minorHAnsi" w:cstheme="minorHAnsi"/>
          <w:szCs w:val="24"/>
        </w:rPr>
      </w:pPr>
      <w:r w:rsidRPr="001D395D">
        <w:rPr>
          <w:rFonts w:asciiTheme="minorHAnsi" w:eastAsia="Calibri" w:hAnsiTheme="minorHAnsi" w:cstheme="minorHAnsi"/>
          <w:szCs w:val="24"/>
          <w:rtl/>
        </w:rPr>
        <w:t>אני מאשר כי הנני זמין לתפקיד החל מה - ___________.</w:t>
      </w:r>
    </w:p>
    <w:tbl>
      <w:tblPr>
        <w:bidiVisual/>
        <w:tblW w:w="0" w:type="auto"/>
        <w:tblInd w:w="180" w:type="dxa"/>
        <w:tblLook w:val="0000" w:firstRow="0" w:lastRow="0" w:firstColumn="0" w:lastColumn="0" w:noHBand="0" w:noVBand="0"/>
      </w:tblPr>
      <w:tblGrid>
        <w:gridCol w:w="1701"/>
        <w:gridCol w:w="640"/>
        <w:gridCol w:w="2771"/>
        <w:gridCol w:w="660"/>
        <w:gridCol w:w="2576"/>
      </w:tblGrid>
      <w:tr w:rsidR="00BF32BA" w:rsidRPr="001D395D" w14:paraId="72D7BE1F" w14:textId="77777777" w:rsidTr="0092656E">
        <w:tc>
          <w:tcPr>
            <w:tcW w:w="1701" w:type="dxa"/>
            <w:tcBorders>
              <w:bottom w:val="single" w:sz="4" w:space="0" w:color="auto"/>
            </w:tcBorders>
          </w:tcPr>
          <w:p w14:paraId="58E5DD1C" w14:textId="77777777" w:rsidR="004B7ACB" w:rsidRPr="001D395D" w:rsidRDefault="004B7ACB" w:rsidP="00B57022">
            <w:pPr>
              <w:bidi/>
              <w:jc w:val="center"/>
              <w:rPr>
                <w:rFonts w:asciiTheme="minorHAnsi" w:eastAsia="Calibri" w:hAnsiTheme="minorHAnsi" w:cstheme="minorHAnsi"/>
                <w:b/>
                <w:bCs/>
                <w:sz w:val="24"/>
                <w:szCs w:val="24"/>
                <w:rtl/>
              </w:rPr>
            </w:pPr>
          </w:p>
          <w:p w14:paraId="5D761111" w14:textId="77777777" w:rsidR="004B7ACB" w:rsidRPr="001D395D" w:rsidRDefault="004B7ACB" w:rsidP="00B57022">
            <w:pPr>
              <w:bidi/>
              <w:jc w:val="center"/>
              <w:rPr>
                <w:rFonts w:asciiTheme="minorHAnsi" w:eastAsia="Calibri" w:hAnsiTheme="minorHAnsi" w:cstheme="minorHAnsi"/>
                <w:b/>
                <w:bCs/>
                <w:sz w:val="24"/>
                <w:szCs w:val="24"/>
              </w:rPr>
            </w:pPr>
          </w:p>
        </w:tc>
        <w:tc>
          <w:tcPr>
            <w:tcW w:w="640" w:type="dxa"/>
          </w:tcPr>
          <w:p w14:paraId="1579B1BD" w14:textId="77777777" w:rsidR="004B7ACB" w:rsidRPr="001D395D" w:rsidRDefault="004B7ACB" w:rsidP="00B57022">
            <w:pPr>
              <w:bidi/>
              <w:jc w:val="center"/>
              <w:rPr>
                <w:rFonts w:asciiTheme="minorHAnsi" w:eastAsia="Calibri" w:hAnsiTheme="minorHAnsi" w:cstheme="minorHAnsi"/>
                <w:b/>
                <w:bCs/>
                <w:sz w:val="24"/>
                <w:szCs w:val="24"/>
              </w:rPr>
            </w:pPr>
          </w:p>
        </w:tc>
        <w:tc>
          <w:tcPr>
            <w:tcW w:w="2771" w:type="dxa"/>
            <w:tcBorders>
              <w:bottom w:val="single" w:sz="4" w:space="0" w:color="auto"/>
            </w:tcBorders>
          </w:tcPr>
          <w:p w14:paraId="78A45D19" w14:textId="77777777" w:rsidR="004B7ACB" w:rsidRPr="001D395D" w:rsidRDefault="004B7ACB" w:rsidP="00B57022">
            <w:pPr>
              <w:bidi/>
              <w:jc w:val="center"/>
              <w:rPr>
                <w:rFonts w:asciiTheme="minorHAnsi" w:eastAsia="Calibri" w:hAnsiTheme="minorHAnsi" w:cstheme="minorHAnsi"/>
                <w:b/>
                <w:bCs/>
                <w:sz w:val="24"/>
                <w:szCs w:val="24"/>
              </w:rPr>
            </w:pPr>
          </w:p>
        </w:tc>
        <w:tc>
          <w:tcPr>
            <w:tcW w:w="660" w:type="dxa"/>
          </w:tcPr>
          <w:p w14:paraId="5494862F" w14:textId="77777777" w:rsidR="004B7ACB" w:rsidRPr="001D395D" w:rsidRDefault="004B7ACB" w:rsidP="00B57022">
            <w:pPr>
              <w:bidi/>
              <w:jc w:val="center"/>
              <w:rPr>
                <w:rFonts w:asciiTheme="minorHAnsi" w:eastAsia="Calibri" w:hAnsiTheme="minorHAnsi" w:cstheme="minorHAnsi"/>
                <w:b/>
                <w:bCs/>
                <w:sz w:val="24"/>
                <w:szCs w:val="24"/>
              </w:rPr>
            </w:pPr>
          </w:p>
        </w:tc>
        <w:tc>
          <w:tcPr>
            <w:tcW w:w="2576" w:type="dxa"/>
            <w:tcBorders>
              <w:bottom w:val="single" w:sz="4" w:space="0" w:color="auto"/>
            </w:tcBorders>
          </w:tcPr>
          <w:p w14:paraId="60ECADE3" w14:textId="77777777" w:rsidR="004B7ACB" w:rsidRPr="001D395D" w:rsidRDefault="004B7ACB" w:rsidP="00B57022">
            <w:pPr>
              <w:bidi/>
              <w:jc w:val="center"/>
              <w:rPr>
                <w:rFonts w:asciiTheme="minorHAnsi" w:eastAsia="Calibri" w:hAnsiTheme="minorHAnsi" w:cstheme="minorHAnsi"/>
                <w:b/>
                <w:bCs/>
                <w:sz w:val="24"/>
                <w:szCs w:val="24"/>
              </w:rPr>
            </w:pPr>
          </w:p>
        </w:tc>
      </w:tr>
      <w:tr w:rsidR="00BF32BA" w:rsidRPr="001D395D" w14:paraId="525A7449" w14:textId="77777777" w:rsidTr="0092656E">
        <w:tc>
          <w:tcPr>
            <w:tcW w:w="1701" w:type="dxa"/>
            <w:tcBorders>
              <w:top w:val="single" w:sz="4" w:space="0" w:color="auto"/>
            </w:tcBorders>
          </w:tcPr>
          <w:p w14:paraId="59A5913D" w14:textId="77777777" w:rsidR="004B7ACB" w:rsidRPr="001D395D" w:rsidRDefault="00B04C18" w:rsidP="00B57022">
            <w:pPr>
              <w:bidi/>
              <w:jc w:val="center"/>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rtl/>
              </w:rPr>
              <w:t>תאריך</w:t>
            </w:r>
          </w:p>
        </w:tc>
        <w:tc>
          <w:tcPr>
            <w:tcW w:w="640" w:type="dxa"/>
          </w:tcPr>
          <w:p w14:paraId="3FC1B33E" w14:textId="77777777" w:rsidR="004B7ACB" w:rsidRPr="001D395D" w:rsidRDefault="004B7ACB" w:rsidP="00B57022">
            <w:pPr>
              <w:bidi/>
              <w:jc w:val="center"/>
              <w:rPr>
                <w:rFonts w:asciiTheme="minorHAnsi" w:eastAsia="Calibri" w:hAnsiTheme="minorHAnsi" w:cstheme="minorHAnsi"/>
                <w:b/>
                <w:bCs/>
                <w:sz w:val="24"/>
                <w:szCs w:val="24"/>
              </w:rPr>
            </w:pPr>
          </w:p>
        </w:tc>
        <w:tc>
          <w:tcPr>
            <w:tcW w:w="2771" w:type="dxa"/>
            <w:tcBorders>
              <w:top w:val="single" w:sz="4" w:space="0" w:color="auto"/>
            </w:tcBorders>
          </w:tcPr>
          <w:p w14:paraId="05062273" w14:textId="3CFD8175" w:rsidR="004B7ACB" w:rsidRPr="001D395D" w:rsidRDefault="00B04C18" w:rsidP="00B57022">
            <w:pPr>
              <w:bidi/>
              <w:jc w:val="center"/>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rtl/>
              </w:rPr>
              <w:t xml:space="preserve">שם </w:t>
            </w:r>
            <w:proofErr w:type="spellStart"/>
            <w:r w:rsidRPr="001D395D">
              <w:rPr>
                <w:rFonts w:asciiTheme="minorHAnsi" w:eastAsia="Calibri" w:hAnsiTheme="minorHAnsi" w:cstheme="minorHAnsi"/>
                <w:b/>
                <w:bCs/>
                <w:sz w:val="24"/>
                <w:szCs w:val="24"/>
                <w:rtl/>
              </w:rPr>
              <w:t>ות.ז</w:t>
            </w:r>
            <w:proofErr w:type="spellEnd"/>
            <w:r w:rsidRPr="001D395D">
              <w:rPr>
                <w:rFonts w:asciiTheme="minorHAnsi" w:eastAsia="Calibri" w:hAnsiTheme="minorHAnsi" w:cstheme="minorHAnsi"/>
                <w:b/>
                <w:bCs/>
                <w:sz w:val="24"/>
                <w:szCs w:val="24"/>
                <w:rtl/>
              </w:rPr>
              <w:t>.</w:t>
            </w:r>
          </w:p>
        </w:tc>
        <w:tc>
          <w:tcPr>
            <w:tcW w:w="660" w:type="dxa"/>
          </w:tcPr>
          <w:p w14:paraId="57644FD8" w14:textId="77777777" w:rsidR="004B7ACB" w:rsidRPr="001D395D" w:rsidRDefault="004B7ACB" w:rsidP="00B57022">
            <w:pPr>
              <w:bidi/>
              <w:jc w:val="center"/>
              <w:rPr>
                <w:rFonts w:asciiTheme="minorHAnsi" w:eastAsia="Calibri" w:hAnsiTheme="minorHAnsi" w:cstheme="minorHAnsi"/>
                <w:b/>
                <w:bCs/>
                <w:sz w:val="24"/>
                <w:szCs w:val="24"/>
              </w:rPr>
            </w:pPr>
          </w:p>
        </w:tc>
        <w:tc>
          <w:tcPr>
            <w:tcW w:w="2576" w:type="dxa"/>
            <w:tcBorders>
              <w:top w:val="single" w:sz="4" w:space="0" w:color="auto"/>
            </w:tcBorders>
          </w:tcPr>
          <w:p w14:paraId="3E5808E8" w14:textId="77777777" w:rsidR="004B7ACB" w:rsidRPr="001D395D" w:rsidRDefault="00B04C18" w:rsidP="00B57022">
            <w:pPr>
              <w:bidi/>
              <w:jc w:val="center"/>
              <w:rPr>
                <w:rFonts w:asciiTheme="minorHAnsi" w:eastAsia="Calibri" w:hAnsiTheme="minorHAnsi" w:cstheme="minorHAnsi"/>
                <w:b/>
                <w:bCs/>
                <w:sz w:val="24"/>
                <w:szCs w:val="24"/>
              </w:rPr>
            </w:pPr>
            <w:r w:rsidRPr="001D395D">
              <w:rPr>
                <w:rFonts w:asciiTheme="minorHAnsi" w:eastAsia="Calibri" w:hAnsiTheme="minorHAnsi" w:cstheme="minorHAnsi"/>
                <w:b/>
                <w:bCs/>
                <w:sz w:val="24"/>
                <w:szCs w:val="24"/>
                <w:rtl/>
              </w:rPr>
              <w:t>חתימה</w:t>
            </w:r>
          </w:p>
        </w:tc>
      </w:tr>
    </w:tbl>
    <w:p w14:paraId="732C03B6" w14:textId="4A49E023" w:rsidR="004B7ACB" w:rsidRPr="001D395D" w:rsidRDefault="004B7ACB" w:rsidP="00EB73C5">
      <w:pPr>
        <w:bidi/>
        <w:rPr>
          <w:rFonts w:asciiTheme="minorHAnsi" w:eastAsia="Calibri" w:hAnsiTheme="minorHAnsi" w:cstheme="minorHAnsi"/>
          <w:sz w:val="24"/>
          <w:szCs w:val="24"/>
          <w:rtl/>
        </w:rPr>
      </w:pPr>
    </w:p>
    <w:sectPr w:rsidR="004B7ACB" w:rsidRPr="001D395D" w:rsidSect="009E1B49">
      <w:headerReference w:type="default" r:id="rId10"/>
      <w:footerReference w:type="default" r:id="rId11"/>
      <w:headerReference w:type="first" r:id="rId12"/>
      <w:footerReference w:type="first" r:id="rId13"/>
      <w:pgSz w:w="11906" w:h="16838" w:code="9"/>
      <w:pgMar w:top="1418" w:right="851" w:bottom="1276" w:left="851" w:header="510"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C966" w14:textId="77777777" w:rsidR="005609B8" w:rsidRDefault="005609B8">
      <w:pPr>
        <w:spacing w:after="0" w:line="240" w:lineRule="auto"/>
      </w:pPr>
      <w:r>
        <w:separator/>
      </w:r>
    </w:p>
  </w:endnote>
  <w:endnote w:type="continuationSeparator" w:id="0">
    <w:p w14:paraId="3716BA9C" w14:textId="77777777" w:rsidR="005609B8" w:rsidRDefault="0056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lmoni ML v5 AAA">
    <w:altName w:val="Tahoma"/>
    <w:panose1 w:val="00000500000000000000"/>
    <w:charset w:val="00"/>
    <w:family w:val="modern"/>
    <w:notTrueType/>
    <w:pitch w:val="variable"/>
    <w:sig w:usb0="00000A07" w:usb1="40000000" w:usb2="00000000" w:usb3="00000000" w:csb0="000000B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EB31" w14:textId="77777777" w:rsidR="00383F3A" w:rsidRPr="009E7858" w:rsidRDefault="00B04C18" w:rsidP="00BD4D93">
    <w:pPr>
      <w:spacing w:before="100" w:after="200" w:line="100" w:lineRule="exact"/>
      <w:jc w:val="center"/>
      <w:rPr>
        <w:rFonts w:ascii="Almoni ML v5 AAA" w:eastAsia="Times New Roman" w:hAnsi="Almoni ML v5 AAA" w:cs="Almoni ML v5 AAA"/>
        <w:b/>
        <w:bCs/>
        <w:color w:val="0348F3"/>
        <w:spacing w:val="4"/>
        <w:sz w:val="13"/>
        <w:szCs w:val="13"/>
        <w:rtl/>
      </w:rPr>
    </w:pPr>
    <w:r>
      <w:rPr>
        <w:noProof/>
        <w:rtl/>
      </w:rPr>
      <mc:AlternateContent>
        <mc:Choice Requires="wps">
          <w:drawing>
            <wp:anchor distT="45720" distB="45720" distL="114300" distR="114300" simplePos="0" relativeHeight="251658240" behindDoc="0" locked="0" layoutInCell="1" allowOverlap="1" wp14:anchorId="5367D5B6" wp14:editId="248A8299">
              <wp:simplePos x="0" y="0"/>
              <wp:positionH relativeFrom="column">
                <wp:posOffset>-29845</wp:posOffset>
              </wp:positionH>
              <wp:positionV relativeFrom="paragraph">
                <wp:posOffset>238125</wp:posOffset>
              </wp:positionV>
              <wp:extent cx="247650" cy="27495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50DEB" w14:textId="77777777" w:rsidR="00383F3A" w:rsidRPr="00996725" w:rsidRDefault="00B04C18" w:rsidP="00533E5D">
                          <w:pPr>
                            <w:bidi/>
                            <w:jc w:val="center"/>
                            <w:rPr>
                              <w:rFonts w:ascii="Almoni ML v5 AAA" w:hAnsi="Almoni ML v5 AAA" w:cs="Almoni ML v5 AAA"/>
                              <w:color w:val="FFFFFF"/>
                              <w:sz w:val="20"/>
                              <w:szCs w:val="20"/>
                            </w:rPr>
                          </w:pPr>
                          <w:r w:rsidRPr="00996725">
                            <w:rPr>
                              <w:rFonts w:ascii="Almoni ML v5 AAA" w:hAnsi="Almoni ML v5 AAA" w:cs="Almoni ML v5 AAA"/>
                              <w:color w:val="FFFFFF"/>
                              <w:sz w:val="20"/>
                              <w:szCs w:val="20"/>
                            </w:rPr>
                            <w:fldChar w:fldCharType="begin"/>
                          </w:r>
                          <w:r w:rsidRPr="00996725">
                            <w:rPr>
                              <w:rFonts w:ascii="Almoni ML v5 AAA" w:hAnsi="Almoni ML v5 AAA" w:cs="Almoni ML v5 AAA"/>
                              <w:color w:val="FFFFFF"/>
                              <w:sz w:val="20"/>
                              <w:szCs w:val="20"/>
                            </w:rPr>
                            <w:instrText xml:space="preserve"> PAGE   \* MERGEFORMAT </w:instrText>
                          </w:r>
                          <w:r w:rsidRPr="00996725">
                            <w:rPr>
                              <w:rFonts w:ascii="Almoni ML v5 AAA" w:hAnsi="Almoni ML v5 AAA" w:cs="Almoni ML v5 AAA"/>
                              <w:color w:val="FFFFFF"/>
                              <w:sz w:val="20"/>
                              <w:szCs w:val="20"/>
                            </w:rPr>
                            <w:fldChar w:fldCharType="separate"/>
                          </w:r>
                          <w:r w:rsidRPr="00996725">
                            <w:rPr>
                              <w:rFonts w:ascii="Almoni ML v5 AAA" w:hAnsi="Almoni ML v5 AAA" w:cs="Almoni ML v5 AAA"/>
                              <w:noProof/>
                              <w:color w:val="FFFFFF"/>
                              <w:sz w:val="20"/>
                              <w:szCs w:val="20"/>
                            </w:rPr>
                            <w:t>1</w:t>
                          </w:r>
                          <w:r w:rsidRPr="00996725">
                            <w:rPr>
                              <w:rFonts w:ascii="Almoni ML v5 AAA" w:hAnsi="Almoni ML v5 AAA" w:cs="Almoni ML v5 AAA"/>
                              <w:noProof/>
                              <w:color w:val="FFFFFF"/>
                              <w:sz w:val="20"/>
                              <w:szCs w:val="20"/>
                            </w:rPr>
                            <w:fldChar w:fldCharType="end"/>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5367D5B6" id="_x0000_t202" coordsize="21600,21600" o:spt="202" path="m,l,21600r21600,l21600,xe">
              <v:stroke joinstyle="miter"/>
              <v:path gradientshapeok="t" o:connecttype="rect"/>
            </v:shapetype>
            <v:shape id="Text Box 2" o:spid="_x0000_s1026" type="#_x0000_t202" style="position:absolute;left:0;text-align:left;margin-left:-2.35pt;margin-top:18.75pt;width:19.5pt;height:21.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" filled="f" stroked="f">
              <v:textbox>
                <w:txbxContent>
                  <w:p w14:paraId="01E50DEB" w14:textId="77777777" w:rsidR="00383F3A" w:rsidRPr="00996725" w:rsidRDefault="00B04C18" w:rsidP="00533E5D">
                    <w:pPr>
                      <w:bidi/>
                      <w:jc w:val="center"/>
                      <w:rPr>
                        <w:rFonts w:ascii="Almoni ML v5 AAA" w:hAnsi="Almoni ML v5 AAA" w:cs="Almoni ML v5 AAA"/>
                        <w:color w:val="FFFFFF"/>
                        <w:sz w:val="20"/>
                        <w:szCs w:val="20"/>
                      </w:rPr>
                    </w:pPr>
                    <w:r w:rsidRPr="00996725">
                      <w:rPr>
                        <w:rFonts w:ascii="Almoni ML v5 AAA" w:hAnsi="Almoni ML v5 AAA" w:cs="Almoni ML v5 AAA"/>
                        <w:color w:val="FFFFFF"/>
                        <w:sz w:val="20"/>
                        <w:szCs w:val="20"/>
                      </w:rPr>
                      <w:fldChar w:fldCharType="begin"/>
                    </w:r>
                    <w:r w:rsidRPr="00996725">
                      <w:rPr>
                        <w:rFonts w:ascii="Almoni ML v5 AAA" w:hAnsi="Almoni ML v5 AAA" w:cs="Almoni ML v5 AAA"/>
                        <w:color w:val="FFFFFF"/>
                        <w:sz w:val="20"/>
                        <w:szCs w:val="20"/>
                      </w:rPr>
                      <w:instrText xml:space="preserve"> PAGE   \* MERGEFORMAT </w:instrText>
                    </w:r>
                    <w:r w:rsidRPr="00996725">
                      <w:rPr>
                        <w:rFonts w:ascii="Almoni ML v5 AAA" w:hAnsi="Almoni ML v5 AAA" w:cs="Almoni ML v5 AAA"/>
                        <w:color w:val="FFFFFF"/>
                        <w:sz w:val="20"/>
                        <w:szCs w:val="20"/>
                      </w:rPr>
                      <w:fldChar w:fldCharType="separate"/>
                    </w:r>
                    <w:r w:rsidRPr="00996725">
                      <w:rPr>
                        <w:rFonts w:ascii="Almoni ML v5 AAA" w:hAnsi="Almoni ML v5 AAA" w:cs="Almoni ML v5 AAA"/>
                        <w:noProof/>
                        <w:color w:val="FFFFFF"/>
                        <w:sz w:val="20"/>
                        <w:szCs w:val="20"/>
                      </w:rPr>
                      <w:t>1</w:t>
                    </w:r>
                    <w:r w:rsidRPr="00996725">
                      <w:rPr>
                        <w:rFonts w:ascii="Almoni ML v5 AAA" w:hAnsi="Almoni ML v5 AAA" w:cs="Almoni ML v5 AAA"/>
                        <w:noProof/>
                        <w:color w:val="FFFFFF"/>
                        <w:sz w:val="20"/>
                        <w:szCs w:val="20"/>
                      </w:rPr>
                      <w:fldChar w:fldCharType="end"/>
                    </w:r>
                  </w:p>
                </w:txbxContent>
              </v:textbox>
            </v:shape>
          </w:pict>
        </mc:Fallback>
      </mc:AlternateContent>
    </w:r>
    <w:r>
      <w:rPr>
        <w:noProof/>
        <w:rtl/>
      </w:rPr>
      <mc:AlternateContent>
        <mc:Choice Requires="wpg">
          <w:drawing>
            <wp:anchor distT="0" distB="0" distL="114300" distR="114300" simplePos="0" relativeHeight="251655168" behindDoc="0" locked="0" layoutInCell="1" allowOverlap="1" wp14:anchorId="7F1D120A" wp14:editId="194A111B">
              <wp:simplePos x="0" y="0"/>
              <wp:positionH relativeFrom="margin">
                <wp:align>center</wp:align>
              </wp:positionH>
              <wp:positionV relativeFrom="paragraph">
                <wp:posOffset>47625</wp:posOffset>
              </wp:positionV>
              <wp:extent cx="6858000" cy="441325"/>
              <wp:effectExtent l="0" t="9525" r="1905" b="6350"/>
              <wp:wrapNone/>
              <wp:docPr id="11" name="קבוצה 62"/>
              <wp:cNvGraphicFramePr/>
              <a:graphic xmlns:a="http://schemas.openxmlformats.org/drawingml/2006/main">
                <a:graphicData uri="http://schemas.microsoft.com/office/word/2010/wordprocessingGroup">
                  <wpg:wgp>
                    <wpg:cNvGrpSpPr/>
                    <wpg:grpSpPr>
                      <a:xfrm>
                        <a:off x="0" y="0"/>
                        <a:ext cx="6858000" cy="441325"/>
                        <a:chOff x="0" y="0"/>
                        <a:chExt cx="6857787" cy="441325"/>
                      </a:xfrm>
                    </wpg:grpSpPr>
                    <wpg:grpSp>
                      <wpg:cNvPr id="12" name="קבוצה 34"/>
                      <wpg:cNvGrpSpPr/>
                      <wpg:grpSpPr>
                        <a:xfrm rot="10800000" flipH="1">
                          <a:off x="0" y="0"/>
                          <a:ext cx="1654020" cy="441325"/>
                          <a:chOff x="88644" y="-161925"/>
                          <a:chExt cx="1654146" cy="441341"/>
                        </a:xfrm>
                      </wpg:grpSpPr>
                      <wps:wsp>
                        <wps:cNvPr id="13" name="צורה חופשית: צורה 3"/>
                        <wps:cNvSpPr/>
                        <wps:spPr bwMode="auto">
                          <a:xfrm>
                            <a:off x="232590" y="-161925"/>
                            <a:ext cx="234271" cy="234271"/>
                          </a:xfrm>
                          <a:custGeom>
                            <a:avLst/>
                            <a:gdLst>
                              <a:gd name="T0" fmla="*/ 237420 w 234271"/>
                              <a:gd name="T1" fmla="*/ 120284 h 234271"/>
                              <a:gd name="T2" fmla="*/ 120284 w 234271"/>
                              <a:gd name="T3" fmla="*/ 237420 h 234271"/>
                              <a:gd name="T4" fmla="*/ 3149 w 234271"/>
                              <a:gd name="T5" fmla="*/ 120284 h 234271"/>
                              <a:gd name="T6" fmla="*/ 120284 w 234271"/>
                              <a:gd name="T7" fmla="*/ 3149 h 234271"/>
                              <a:gd name="T8" fmla="*/ 237420 w 234271"/>
                              <a:gd name="T9" fmla="*/ 120284 h 2342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4271" h="234271">
                                <a:moveTo>
                                  <a:pt x="237420" y="120284"/>
                                </a:moveTo>
                                <a:cubicBezTo>
                                  <a:pt x="237420" y="184976"/>
                                  <a:pt x="184977" y="237420"/>
                                  <a:pt x="120284" y="237420"/>
                                </a:cubicBezTo>
                                <a:cubicBezTo>
                                  <a:pt x="55592" y="237420"/>
                                  <a:pt x="3149" y="184976"/>
                                  <a:pt x="3149" y="120284"/>
                                </a:cubicBezTo>
                                <a:cubicBezTo>
                                  <a:pt x="3149" y="55592"/>
                                  <a:pt x="55592" y="3149"/>
                                  <a:pt x="120284" y="3149"/>
                                </a:cubicBezTo>
                                <a:cubicBezTo>
                                  <a:pt x="184977" y="3149"/>
                                  <a:pt x="237420" y="55592"/>
                                  <a:pt x="237420" y="120284"/>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14" name="צורה חופשית: צורה 4"/>
                        <wps:cNvSpPr/>
                        <wps:spPr bwMode="auto">
                          <a:xfrm>
                            <a:off x="1258418" y="28493"/>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15" name="צורה חופשית: צורה 5"/>
                        <wps:cNvSpPr/>
                        <wps:spPr bwMode="auto">
                          <a:xfrm>
                            <a:off x="1257911" y="231929"/>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16" name="צורה חופשית: צורה 10"/>
                        <wps:cNvSpPr/>
                        <wps:spPr bwMode="auto">
                          <a:xfrm>
                            <a:off x="1723795" y="28493"/>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17" name="צורה חופשית: צורה 17"/>
                        <wps:cNvSpPr/>
                        <wps:spPr bwMode="auto">
                          <a:xfrm>
                            <a:off x="1490030" y="231929"/>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18" name="צורה חופשית: צורה 18"/>
                        <wps:cNvSpPr/>
                        <wps:spPr bwMode="auto">
                          <a:xfrm>
                            <a:off x="307086" y="203436"/>
                            <a:ext cx="75980" cy="75980"/>
                          </a:xfrm>
                          <a:custGeom>
                            <a:avLst/>
                            <a:gdLst>
                              <a:gd name="T0" fmla="*/ 79130 w 75979"/>
                              <a:gd name="T1" fmla="*/ 41140 h 75979"/>
                              <a:gd name="T2" fmla="*/ 41140 w 75979"/>
                              <a:gd name="T3" fmla="*/ 79130 h 75979"/>
                              <a:gd name="T4" fmla="*/ 3149 w 75979"/>
                              <a:gd name="T5" fmla="*/ 41140 h 75979"/>
                              <a:gd name="T6" fmla="*/ 41140 w 75979"/>
                              <a:gd name="T7" fmla="*/ 3149 h 75979"/>
                              <a:gd name="T8" fmla="*/ 79130 w 75979"/>
                              <a:gd name="T9" fmla="*/ 41140 h 759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979" h="75979">
                                <a:moveTo>
                                  <a:pt x="79129" y="41139"/>
                                </a:moveTo>
                                <a:cubicBezTo>
                                  <a:pt x="79129" y="62120"/>
                                  <a:pt x="62120" y="79129"/>
                                  <a:pt x="41139" y="79129"/>
                                </a:cubicBezTo>
                                <a:cubicBezTo>
                                  <a:pt x="20157" y="79129"/>
                                  <a:pt x="3149" y="62120"/>
                                  <a:pt x="3149" y="41139"/>
                                </a:cubicBezTo>
                                <a:cubicBezTo>
                                  <a:pt x="3149" y="20157"/>
                                  <a:pt x="20157" y="3149"/>
                                  <a:pt x="41139" y="3149"/>
                                </a:cubicBezTo>
                                <a:cubicBezTo>
                                  <a:pt x="62120" y="3149"/>
                                  <a:pt x="79129" y="20157"/>
                                  <a:pt x="79129" y="41139"/>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19" name="צורה חופשית: צורה 19"/>
                        <wps:cNvSpPr/>
                        <wps:spPr bwMode="auto">
                          <a:xfrm>
                            <a:off x="88644" y="212934"/>
                            <a:ext cx="56985" cy="56985"/>
                          </a:xfrm>
                          <a:custGeom>
                            <a:avLst/>
                            <a:gdLst>
                              <a:gd name="T0" fmla="*/ 60135 w 56984"/>
                              <a:gd name="T1" fmla="*/ 31642 h 56984"/>
                              <a:gd name="T2" fmla="*/ 31642 w 56984"/>
                              <a:gd name="T3" fmla="*/ 60135 h 56984"/>
                              <a:gd name="T4" fmla="*/ 3149 w 56984"/>
                              <a:gd name="T5" fmla="*/ 31642 h 56984"/>
                              <a:gd name="T6" fmla="*/ 31642 w 56984"/>
                              <a:gd name="T7" fmla="*/ 3149 h 56984"/>
                              <a:gd name="T8" fmla="*/ 60135 w 56984"/>
                              <a:gd name="T9" fmla="*/ 31642 h 569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984" h="56984">
                                <a:moveTo>
                                  <a:pt x="60134" y="31641"/>
                                </a:moveTo>
                                <a:cubicBezTo>
                                  <a:pt x="60134" y="47377"/>
                                  <a:pt x="47377" y="60134"/>
                                  <a:pt x="31641" y="60134"/>
                                </a:cubicBezTo>
                                <a:cubicBezTo>
                                  <a:pt x="15905" y="60134"/>
                                  <a:pt x="3149" y="47377"/>
                                  <a:pt x="3149" y="31641"/>
                                </a:cubicBezTo>
                                <a:cubicBezTo>
                                  <a:pt x="3149" y="15905"/>
                                  <a:pt x="15905" y="3149"/>
                                  <a:pt x="31641" y="3149"/>
                                </a:cubicBezTo>
                                <a:cubicBezTo>
                                  <a:pt x="47377" y="3149"/>
                                  <a:pt x="60134" y="15905"/>
                                  <a:pt x="60134" y="31641"/>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0" name="צורה חופשית: צורה 20"/>
                        <wps:cNvSpPr/>
                        <wps:spPr bwMode="auto">
                          <a:xfrm>
                            <a:off x="547689" y="216099"/>
                            <a:ext cx="50653" cy="50653"/>
                          </a:xfrm>
                          <a:custGeom>
                            <a:avLst/>
                            <a:gdLst>
                              <a:gd name="T0" fmla="*/ 53802 w 50653"/>
                              <a:gd name="T1" fmla="*/ 28475 h 50653"/>
                              <a:gd name="T2" fmla="*/ 28475 w 50653"/>
                              <a:gd name="T3" fmla="*/ 53802 h 50653"/>
                              <a:gd name="T4" fmla="*/ 3149 w 50653"/>
                              <a:gd name="T5" fmla="*/ 28475 h 50653"/>
                              <a:gd name="T6" fmla="*/ 28475 w 50653"/>
                              <a:gd name="T7" fmla="*/ 3149 h 50653"/>
                              <a:gd name="T8" fmla="*/ 53802 w 50653"/>
                              <a:gd name="T9" fmla="*/ 28475 h 506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653" h="50653">
                                <a:moveTo>
                                  <a:pt x="53802" y="28475"/>
                                </a:moveTo>
                                <a:cubicBezTo>
                                  <a:pt x="53802" y="42463"/>
                                  <a:pt x="42463" y="53802"/>
                                  <a:pt x="28475" y="53802"/>
                                </a:cubicBezTo>
                                <a:cubicBezTo>
                                  <a:pt x="14488" y="53802"/>
                                  <a:pt x="3149" y="42463"/>
                                  <a:pt x="3149" y="28475"/>
                                </a:cubicBezTo>
                                <a:cubicBezTo>
                                  <a:pt x="3149" y="14488"/>
                                  <a:pt x="14488" y="3149"/>
                                  <a:pt x="28475" y="3149"/>
                                </a:cubicBezTo>
                                <a:cubicBezTo>
                                  <a:pt x="42463" y="3149"/>
                                  <a:pt x="53802" y="14488"/>
                                  <a:pt x="53802" y="28475"/>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1" name="צורה חופשית: צורה 21"/>
                        <wps:cNvSpPr/>
                        <wps:spPr bwMode="auto">
                          <a:xfrm>
                            <a:off x="88644" y="9498"/>
                            <a:ext cx="56985" cy="56985"/>
                          </a:xfrm>
                          <a:custGeom>
                            <a:avLst/>
                            <a:gdLst>
                              <a:gd name="T0" fmla="*/ 60135 w 56984"/>
                              <a:gd name="T1" fmla="*/ 31642 h 56984"/>
                              <a:gd name="T2" fmla="*/ 31642 w 56984"/>
                              <a:gd name="T3" fmla="*/ 60135 h 56984"/>
                              <a:gd name="T4" fmla="*/ 3149 w 56984"/>
                              <a:gd name="T5" fmla="*/ 31642 h 56984"/>
                              <a:gd name="T6" fmla="*/ 31642 w 56984"/>
                              <a:gd name="T7" fmla="*/ 3149 h 56984"/>
                              <a:gd name="T8" fmla="*/ 60135 w 56984"/>
                              <a:gd name="T9" fmla="*/ 31642 h 569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984" h="56984">
                                <a:moveTo>
                                  <a:pt x="60134" y="31641"/>
                                </a:moveTo>
                                <a:cubicBezTo>
                                  <a:pt x="60134" y="47377"/>
                                  <a:pt x="47377" y="60134"/>
                                  <a:pt x="31641" y="60134"/>
                                </a:cubicBezTo>
                                <a:cubicBezTo>
                                  <a:pt x="15905" y="60134"/>
                                  <a:pt x="3149" y="47377"/>
                                  <a:pt x="3149" y="31641"/>
                                </a:cubicBezTo>
                                <a:cubicBezTo>
                                  <a:pt x="3149" y="15905"/>
                                  <a:pt x="15905" y="3149"/>
                                  <a:pt x="31641" y="3149"/>
                                </a:cubicBezTo>
                                <a:cubicBezTo>
                                  <a:pt x="47377" y="3149"/>
                                  <a:pt x="60134" y="15905"/>
                                  <a:pt x="60134" y="31641"/>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2" name="צורה חופשית: צורה 23"/>
                        <wps:cNvSpPr/>
                        <wps:spPr bwMode="auto">
                          <a:xfrm>
                            <a:off x="316584" y="9498"/>
                            <a:ext cx="56985" cy="56985"/>
                          </a:xfrm>
                          <a:custGeom>
                            <a:avLst/>
                            <a:gdLst>
                              <a:gd name="T0" fmla="*/ 60135 w 56984"/>
                              <a:gd name="T1" fmla="*/ 31642 h 56984"/>
                              <a:gd name="T2" fmla="*/ 31642 w 56984"/>
                              <a:gd name="T3" fmla="*/ 60135 h 56984"/>
                              <a:gd name="T4" fmla="*/ 3149 w 56984"/>
                              <a:gd name="T5" fmla="*/ 31642 h 56984"/>
                              <a:gd name="T6" fmla="*/ 31642 w 56984"/>
                              <a:gd name="T7" fmla="*/ 3149 h 56984"/>
                              <a:gd name="T8" fmla="*/ 60135 w 56984"/>
                              <a:gd name="T9" fmla="*/ 31642 h 569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984" h="56984">
                                <a:moveTo>
                                  <a:pt x="60134" y="31641"/>
                                </a:moveTo>
                                <a:cubicBezTo>
                                  <a:pt x="60134" y="47377"/>
                                  <a:pt x="47377" y="60134"/>
                                  <a:pt x="31641" y="60134"/>
                                </a:cubicBezTo>
                                <a:cubicBezTo>
                                  <a:pt x="15905" y="60134"/>
                                  <a:pt x="3149" y="47377"/>
                                  <a:pt x="3149" y="31641"/>
                                </a:cubicBezTo>
                                <a:cubicBezTo>
                                  <a:pt x="3149" y="15905"/>
                                  <a:pt x="15905" y="3149"/>
                                  <a:pt x="31641" y="3149"/>
                                </a:cubicBezTo>
                                <a:cubicBezTo>
                                  <a:pt x="47377" y="3149"/>
                                  <a:pt x="60134" y="15905"/>
                                  <a:pt x="60134" y="31641"/>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3" name="צורה חופשית: צורה 26"/>
                        <wps:cNvSpPr/>
                        <wps:spPr bwMode="auto">
                          <a:xfrm>
                            <a:off x="550855" y="15829"/>
                            <a:ext cx="44322" cy="44322"/>
                          </a:xfrm>
                          <a:custGeom>
                            <a:avLst/>
                            <a:gdLst>
                              <a:gd name="T0" fmla="*/ 47471 w 44321"/>
                              <a:gd name="T1" fmla="*/ 25311 h 44321"/>
                              <a:gd name="T2" fmla="*/ 25311 w 44321"/>
                              <a:gd name="T3" fmla="*/ 47471 h 44321"/>
                              <a:gd name="T4" fmla="*/ 3149 w 44321"/>
                              <a:gd name="T5" fmla="*/ 25311 h 44321"/>
                              <a:gd name="T6" fmla="*/ 25311 w 44321"/>
                              <a:gd name="T7" fmla="*/ 3149 h 44321"/>
                              <a:gd name="T8" fmla="*/ 47471 w 44321"/>
                              <a:gd name="T9" fmla="*/ 25311 h 443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321" h="44321">
                                <a:moveTo>
                                  <a:pt x="47470" y="25310"/>
                                </a:moveTo>
                                <a:cubicBezTo>
                                  <a:pt x="47470" y="37549"/>
                                  <a:pt x="37549" y="47470"/>
                                  <a:pt x="25310" y="47470"/>
                                </a:cubicBezTo>
                                <a:cubicBezTo>
                                  <a:pt x="13070" y="47470"/>
                                  <a:pt x="3149" y="37549"/>
                                  <a:pt x="3149" y="25310"/>
                                </a:cubicBezTo>
                                <a:cubicBezTo>
                                  <a:pt x="3149" y="13070"/>
                                  <a:pt x="13070" y="3149"/>
                                  <a:pt x="25310" y="3149"/>
                                </a:cubicBezTo>
                                <a:cubicBezTo>
                                  <a:pt x="37549" y="3149"/>
                                  <a:pt x="47470" y="13070"/>
                                  <a:pt x="47470" y="25310"/>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4" name="צורה חופשית: צורה 27"/>
                        <wps:cNvSpPr/>
                        <wps:spPr bwMode="auto">
                          <a:xfrm>
                            <a:off x="1019398" y="22161"/>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5" name="צורה חופשית: צורה 28"/>
                        <wps:cNvSpPr/>
                        <wps:spPr bwMode="auto">
                          <a:xfrm>
                            <a:off x="1487941" y="22161"/>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6" name="צורה חופשית: צורה 29"/>
                        <wps:cNvSpPr/>
                        <wps:spPr bwMode="auto">
                          <a:xfrm>
                            <a:off x="1019398" y="225597"/>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7" name="צורה חופשית: צורה 33"/>
                        <wps:cNvSpPr/>
                        <wps:spPr bwMode="auto">
                          <a:xfrm>
                            <a:off x="767715" y="0"/>
                            <a:ext cx="75980" cy="75980"/>
                          </a:xfrm>
                          <a:custGeom>
                            <a:avLst/>
                            <a:gdLst>
                              <a:gd name="T0" fmla="*/ 79130 w 75979"/>
                              <a:gd name="T1" fmla="*/ 41140 h 75979"/>
                              <a:gd name="T2" fmla="*/ 41140 w 75979"/>
                              <a:gd name="T3" fmla="*/ 79130 h 75979"/>
                              <a:gd name="T4" fmla="*/ 3149 w 75979"/>
                              <a:gd name="T5" fmla="*/ 41140 h 75979"/>
                              <a:gd name="T6" fmla="*/ 41140 w 75979"/>
                              <a:gd name="T7" fmla="*/ 3149 h 75979"/>
                              <a:gd name="T8" fmla="*/ 79130 w 75979"/>
                              <a:gd name="T9" fmla="*/ 41140 h 759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979" h="75979">
                                <a:moveTo>
                                  <a:pt x="79129" y="41139"/>
                                </a:moveTo>
                                <a:cubicBezTo>
                                  <a:pt x="79129" y="62120"/>
                                  <a:pt x="62120" y="79129"/>
                                  <a:pt x="41139" y="79129"/>
                                </a:cubicBezTo>
                                <a:cubicBezTo>
                                  <a:pt x="20157" y="79129"/>
                                  <a:pt x="3149" y="62120"/>
                                  <a:pt x="3149" y="41139"/>
                                </a:cubicBezTo>
                                <a:cubicBezTo>
                                  <a:pt x="3149" y="20157"/>
                                  <a:pt x="20157" y="3149"/>
                                  <a:pt x="41139" y="3149"/>
                                </a:cubicBezTo>
                                <a:cubicBezTo>
                                  <a:pt x="62120" y="3149"/>
                                  <a:pt x="79129" y="20157"/>
                                  <a:pt x="79129" y="41139"/>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28" name="צורה חופשית: צורה 34"/>
                        <wps:cNvSpPr/>
                        <wps:spPr bwMode="auto">
                          <a:xfrm>
                            <a:off x="767715" y="225597"/>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g:grpSp>
                    <wpg:grpSp>
                      <wpg:cNvPr id="29" name="קבוצה 34"/>
                      <wpg:cNvGrpSpPr/>
                      <wpg:grpSpPr>
                        <a:xfrm rot="10800000">
                          <a:off x="5203767" y="5542"/>
                          <a:ext cx="1654020" cy="279406"/>
                          <a:chOff x="88644" y="0"/>
                          <a:chExt cx="1654146" cy="279416"/>
                        </a:xfrm>
                      </wpg:grpSpPr>
                      <wps:wsp>
                        <wps:cNvPr id="30" name="צורה חופשית: צורה 45"/>
                        <wps:cNvSpPr/>
                        <wps:spPr bwMode="auto">
                          <a:xfrm>
                            <a:off x="1258418" y="28493"/>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1" name="צורה חופשית: צורה 46"/>
                        <wps:cNvSpPr/>
                        <wps:spPr bwMode="auto">
                          <a:xfrm>
                            <a:off x="1257911" y="231929"/>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2" name="צורה חופשית: צורה 47"/>
                        <wps:cNvSpPr/>
                        <wps:spPr bwMode="auto">
                          <a:xfrm>
                            <a:off x="1723795" y="28493"/>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3" name="צורה חופשית: צורה 48"/>
                        <wps:cNvSpPr/>
                        <wps:spPr bwMode="auto">
                          <a:xfrm>
                            <a:off x="1490030" y="231929"/>
                            <a:ext cx="18995" cy="18995"/>
                          </a:xfrm>
                          <a:custGeom>
                            <a:avLst/>
                            <a:gdLst>
                              <a:gd name="T0" fmla="*/ 22145 w 18994"/>
                              <a:gd name="T1" fmla="*/ 12647 h 18994"/>
                              <a:gd name="T2" fmla="*/ 12647 w 18994"/>
                              <a:gd name="T3" fmla="*/ 22145 h 18994"/>
                              <a:gd name="T4" fmla="*/ 3149 w 18994"/>
                              <a:gd name="T5" fmla="*/ 12647 h 18994"/>
                              <a:gd name="T6" fmla="*/ 12647 w 18994"/>
                              <a:gd name="T7" fmla="*/ 3149 h 18994"/>
                              <a:gd name="T8" fmla="*/ 22145 w 18994"/>
                              <a:gd name="T9" fmla="*/ 12647 h 189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94" h="18994">
                                <a:moveTo>
                                  <a:pt x="22144" y="12646"/>
                                </a:moveTo>
                                <a:cubicBezTo>
                                  <a:pt x="22144" y="17892"/>
                                  <a:pt x="17892" y="22144"/>
                                  <a:pt x="12646" y="22144"/>
                                </a:cubicBezTo>
                                <a:cubicBezTo>
                                  <a:pt x="7401" y="22144"/>
                                  <a:pt x="3149" y="17892"/>
                                  <a:pt x="3149" y="12646"/>
                                </a:cubicBezTo>
                                <a:cubicBezTo>
                                  <a:pt x="3149" y="7401"/>
                                  <a:pt x="7401" y="3149"/>
                                  <a:pt x="12646" y="3149"/>
                                </a:cubicBezTo>
                                <a:cubicBezTo>
                                  <a:pt x="17892" y="3149"/>
                                  <a:pt x="22144" y="7401"/>
                                  <a:pt x="22144" y="12646"/>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4" name="צורה חופשית: צורה 49"/>
                        <wps:cNvSpPr/>
                        <wps:spPr bwMode="auto">
                          <a:xfrm>
                            <a:off x="307086" y="203436"/>
                            <a:ext cx="75980" cy="75980"/>
                          </a:xfrm>
                          <a:custGeom>
                            <a:avLst/>
                            <a:gdLst>
                              <a:gd name="T0" fmla="*/ 79130 w 75979"/>
                              <a:gd name="T1" fmla="*/ 41140 h 75979"/>
                              <a:gd name="T2" fmla="*/ 41140 w 75979"/>
                              <a:gd name="T3" fmla="*/ 79130 h 75979"/>
                              <a:gd name="T4" fmla="*/ 3149 w 75979"/>
                              <a:gd name="T5" fmla="*/ 41140 h 75979"/>
                              <a:gd name="T6" fmla="*/ 41140 w 75979"/>
                              <a:gd name="T7" fmla="*/ 3149 h 75979"/>
                              <a:gd name="T8" fmla="*/ 79130 w 75979"/>
                              <a:gd name="T9" fmla="*/ 41140 h 759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979" h="75979">
                                <a:moveTo>
                                  <a:pt x="79129" y="41139"/>
                                </a:moveTo>
                                <a:cubicBezTo>
                                  <a:pt x="79129" y="62120"/>
                                  <a:pt x="62120" y="79129"/>
                                  <a:pt x="41139" y="79129"/>
                                </a:cubicBezTo>
                                <a:cubicBezTo>
                                  <a:pt x="20157" y="79129"/>
                                  <a:pt x="3149" y="62120"/>
                                  <a:pt x="3149" y="41139"/>
                                </a:cubicBezTo>
                                <a:cubicBezTo>
                                  <a:pt x="3149" y="20157"/>
                                  <a:pt x="20157" y="3149"/>
                                  <a:pt x="41139" y="3149"/>
                                </a:cubicBezTo>
                                <a:cubicBezTo>
                                  <a:pt x="62120" y="3149"/>
                                  <a:pt x="79129" y="20157"/>
                                  <a:pt x="79129" y="41139"/>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5" name="צורה חופשית: צורה 50"/>
                        <wps:cNvSpPr/>
                        <wps:spPr bwMode="auto">
                          <a:xfrm>
                            <a:off x="88644" y="212934"/>
                            <a:ext cx="56985" cy="56985"/>
                          </a:xfrm>
                          <a:custGeom>
                            <a:avLst/>
                            <a:gdLst>
                              <a:gd name="T0" fmla="*/ 60135 w 56984"/>
                              <a:gd name="T1" fmla="*/ 31642 h 56984"/>
                              <a:gd name="T2" fmla="*/ 31642 w 56984"/>
                              <a:gd name="T3" fmla="*/ 60135 h 56984"/>
                              <a:gd name="T4" fmla="*/ 3149 w 56984"/>
                              <a:gd name="T5" fmla="*/ 31642 h 56984"/>
                              <a:gd name="T6" fmla="*/ 31642 w 56984"/>
                              <a:gd name="T7" fmla="*/ 3149 h 56984"/>
                              <a:gd name="T8" fmla="*/ 60135 w 56984"/>
                              <a:gd name="T9" fmla="*/ 31642 h 569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984" h="56984">
                                <a:moveTo>
                                  <a:pt x="60134" y="31641"/>
                                </a:moveTo>
                                <a:cubicBezTo>
                                  <a:pt x="60134" y="47377"/>
                                  <a:pt x="47377" y="60134"/>
                                  <a:pt x="31641" y="60134"/>
                                </a:cubicBezTo>
                                <a:cubicBezTo>
                                  <a:pt x="15905" y="60134"/>
                                  <a:pt x="3149" y="47377"/>
                                  <a:pt x="3149" y="31641"/>
                                </a:cubicBezTo>
                                <a:cubicBezTo>
                                  <a:pt x="3149" y="15905"/>
                                  <a:pt x="15905" y="3149"/>
                                  <a:pt x="31641" y="3149"/>
                                </a:cubicBezTo>
                                <a:cubicBezTo>
                                  <a:pt x="47377" y="3149"/>
                                  <a:pt x="60134" y="15905"/>
                                  <a:pt x="60134" y="31641"/>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6" name="צורה חופשית: צורה 51"/>
                        <wps:cNvSpPr/>
                        <wps:spPr bwMode="auto">
                          <a:xfrm>
                            <a:off x="547689" y="216099"/>
                            <a:ext cx="50653" cy="50653"/>
                          </a:xfrm>
                          <a:custGeom>
                            <a:avLst/>
                            <a:gdLst>
                              <a:gd name="T0" fmla="*/ 53802 w 50653"/>
                              <a:gd name="T1" fmla="*/ 28475 h 50653"/>
                              <a:gd name="T2" fmla="*/ 28475 w 50653"/>
                              <a:gd name="T3" fmla="*/ 53802 h 50653"/>
                              <a:gd name="T4" fmla="*/ 3149 w 50653"/>
                              <a:gd name="T5" fmla="*/ 28475 h 50653"/>
                              <a:gd name="T6" fmla="*/ 28475 w 50653"/>
                              <a:gd name="T7" fmla="*/ 3149 h 50653"/>
                              <a:gd name="T8" fmla="*/ 53802 w 50653"/>
                              <a:gd name="T9" fmla="*/ 28475 h 506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653" h="50653">
                                <a:moveTo>
                                  <a:pt x="53802" y="28475"/>
                                </a:moveTo>
                                <a:cubicBezTo>
                                  <a:pt x="53802" y="42463"/>
                                  <a:pt x="42463" y="53802"/>
                                  <a:pt x="28475" y="53802"/>
                                </a:cubicBezTo>
                                <a:cubicBezTo>
                                  <a:pt x="14488" y="53802"/>
                                  <a:pt x="3149" y="42463"/>
                                  <a:pt x="3149" y="28475"/>
                                </a:cubicBezTo>
                                <a:cubicBezTo>
                                  <a:pt x="3149" y="14488"/>
                                  <a:pt x="14488" y="3149"/>
                                  <a:pt x="28475" y="3149"/>
                                </a:cubicBezTo>
                                <a:cubicBezTo>
                                  <a:pt x="42463" y="3149"/>
                                  <a:pt x="53802" y="14488"/>
                                  <a:pt x="53802" y="28475"/>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7" name="צורה חופשית: צורה 52"/>
                        <wps:cNvSpPr/>
                        <wps:spPr bwMode="auto">
                          <a:xfrm>
                            <a:off x="88644" y="9498"/>
                            <a:ext cx="56985" cy="56985"/>
                          </a:xfrm>
                          <a:custGeom>
                            <a:avLst/>
                            <a:gdLst>
                              <a:gd name="T0" fmla="*/ 60135 w 56984"/>
                              <a:gd name="T1" fmla="*/ 31642 h 56984"/>
                              <a:gd name="T2" fmla="*/ 31642 w 56984"/>
                              <a:gd name="T3" fmla="*/ 60135 h 56984"/>
                              <a:gd name="T4" fmla="*/ 3149 w 56984"/>
                              <a:gd name="T5" fmla="*/ 31642 h 56984"/>
                              <a:gd name="T6" fmla="*/ 31642 w 56984"/>
                              <a:gd name="T7" fmla="*/ 3149 h 56984"/>
                              <a:gd name="T8" fmla="*/ 60135 w 56984"/>
                              <a:gd name="T9" fmla="*/ 31642 h 569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984" h="56984">
                                <a:moveTo>
                                  <a:pt x="60134" y="31641"/>
                                </a:moveTo>
                                <a:cubicBezTo>
                                  <a:pt x="60134" y="47377"/>
                                  <a:pt x="47377" y="60134"/>
                                  <a:pt x="31641" y="60134"/>
                                </a:cubicBezTo>
                                <a:cubicBezTo>
                                  <a:pt x="15905" y="60134"/>
                                  <a:pt x="3149" y="47377"/>
                                  <a:pt x="3149" y="31641"/>
                                </a:cubicBezTo>
                                <a:cubicBezTo>
                                  <a:pt x="3149" y="15905"/>
                                  <a:pt x="15905" y="3149"/>
                                  <a:pt x="31641" y="3149"/>
                                </a:cubicBezTo>
                                <a:cubicBezTo>
                                  <a:pt x="47377" y="3149"/>
                                  <a:pt x="60134" y="15905"/>
                                  <a:pt x="60134" y="31641"/>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8" name="צורה חופשית: צורה 53"/>
                        <wps:cNvSpPr/>
                        <wps:spPr bwMode="auto">
                          <a:xfrm>
                            <a:off x="316584" y="9498"/>
                            <a:ext cx="56985" cy="56985"/>
                          </a:xfrm>
                          <a:custGeom>
                            <a:avLst/>
                            <a:gdLst>
                              <a:gd name="T0" fmla="*/ 60135 w 56984"/>
                              <a:gd name="T1" fmla="*/ 31642 h 56984"/>
                              <a:gd name="T2" fmla="*/ 31642 w 56984"/>
                              <a:gd name="T3" fmla="*/ 60135 h 56984"/>
                              <a:gd name="T4" fmla="*/ 3149 w 56984"/>
                              <a:gd name="T5" fmla="*/ 31642 h 56984"/>
                              <a:gd name="T6" fmla="*/ 31642 w 56984"/>
                              <a:gd name="T7" fmla="*/ 3149 h 56984"/>
                              <a:gd name="T8" fmla="*/ 60135 w 56984"/>
                              <a:gd name="T9" fmla="*/ 31642 h 569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984" h="56984">
                                <a:moveTo>
                                  <a:pt x="60134" y="31641"/>
                                </a:moveTo>
                                <a:cubicBezTo>
                                  <a:pt x="60134" y="47377"/>
                                  <a:pt x="47377" y="60134"/>
                                  <a:pt x="31641" y="60134"/>
                                </a:cubicBezTo>
                                <a:cubicBezTo>
                                  <a:pt x="15905" y="60134"/>
                                  <a:pt x="3149" y="47377"/>
                                  <a:pt x="3149" y="31641"/>
                                </a:cubicBezTo>
                                <a:cubicBezTo>
                                  <a:pt x="3149" y="15905"/>
                                  <a:pt x="15905" y="3149"/>
                                  <a:pt x="31641" y="3149"/>
                                </a:cubicBezTo>
                                <a:cubicBezTo>
                                  <a:pt x="47377" y="3149"/>
                                  <a:pt x="60134" y="15905"/>
                                  <a:pt x="60134" y="31641"/>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39" name="צורה חופשית: צורה 54"/>
                        <wps:cNvSpPr/>
                        <wps:spPr bwMode="auto">
                          <a:xfrm>
                            <a:off x="550855" y="15829"/>
                            <a:ext cx="44322" cy="44322"/>
                          </a:xfrm>
                          <a:custGeom>
                            <a:avLst/>
                            <a:gdLst>
                              <a:gd name="T0" fmla="*/ 47471 w 44321"/>
                              <a:gd name="T1" fmla="*/ 25311 h 44321"/>
                              <a:gd name="T2" fmla="*/ 25311 w 44321"/>
                              <a:gd name="T3" fmla="*/ 47471 h 44321"/>
                              <a:gd name="T4" fmla="*/ 3149 w 44321"/>
                              <a:gd name="T5" fmla="*/ 25311 h 44321"/>
                              <a:gd name="T6" fmla="*/ 25311 w 44321"/>
                              <a:gd name="T7" fmla="*/ 3149 h 44321"/>
                              <a:gd name="T8" fmla="*/ 47471 w 44321"/>
                              <a:gd name="T9" fmla="*/ 25311 h 443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321" h="44321">
                                <a:moveTo>
                                  <a:pt x="47470" y="25310"/>
                                </a:moveTo>
                                <a:cubicBezTo>
                                  <a:pt x="47470" y="37549"/>
                                  <a:pt x="37549" y="47470"/>
                                  <a:pt x="25310" y="47470"/>
                                </a:cubicBezTo>
                                <a:cubicBezTo>
                                  <a:pt x="13070" y="47470"/>
                                  <a:pt x="3149" y="37549"/>
                                  <a:pt x="3149" y="25310"/>
                                </a:cubicBezTo>
                                <a:cubicBezTo>
                                  <a:pt x="3149" y="13070"/>
                                  <a:pt x="13070" y="3149"/>
                                  <a:pt x="25310" y="3149"/>
                                </a:cubicBezTo>
                                <a:cubicBezTo>
                                  <a:pt x="37549" y="3149"/>
                                  <a:pt x="47470" y="13070"/>
                                  <a:pt x="47470" y="25310"/>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40" name="צורה חופשית: צורה 55"/>
                        <wps:cNvSpPr/>
                        <wps:spPr bwMode="auto">
                          <a:xfrm>
                            <a:off x="1019398" y="22161"/>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41" name="צורה חופשית: צורה 56"/>
                        <wps:cNvSpPr/>
                        <wps:spPr bwMode="auto">
                          <a:xfrm>
                            <a:off x="1487941" y="22161"/>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42" name="צורה חופשית: צורה 57"/>
                        <wps:cNvSpPr/>
                        <wps:spPr bwMode="auto">
                          <a:xfrm>
                            <a:off x="1019398" y="225597"/>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43" name="צורה חופשית: צורה 58"/>
                        <wps:cNvSpPr/>
                        <wps:spPr bwMode="auto">
                          <a:xfrm>
                            <a:off x="767715" y="0"/>
                            <a:ext cx="75980" cy="75980"/>
                          </a:xfrm>
                          <a:custGeom>
                            <a:avLst/>
                            <a:gdLst>
                              <a:gd name="T0" fmla="*/ 79130 w 75979"/>
                              <a:gd name="T1" fmla="*/ 41140 h 75979"/>
                              <a:gd name="T2" fmla="*/ 41140 w 75979"/>
                              <a:gd name="T3" fmla="*/ 79130 h 75979"/>
                              <a:gd name="T4" fmla="*/ 3149 w 75979"/>
                              <a:gd name="T5" fmla="*/ 41140 h 75979"/>
                              <a:gd name="T6" fmla="*/ 41140 w 75979"/>
                              <a:gd name="T7" fmla="*/ 3149 h 75979"/>
                              <a:gd name="T8" fmla="*/ 79130 w 75979"/>
                              <a:gd name="T9" fmla="*/ 41140 h 759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979" h="75979">
                                <a:moveTo>
                                  <a:pt x="79129" y="41139"/>
                                </a:moveTo>
                                <a:cubicBezTo>
                                  <a:pt x="79129" y="62120"/>
                                  <a:pt x="62120" y="79129"/>
                                  <a:pt x="41139" y="79129"/>
                                </a:cubicBezTo>
                                <a:cubicBezTo>
                                  <a:pt x="20157" y="79129"/>
                                  <a:pt x="3149" y="62120"/>
                                  <a:pt x="3149" y="41139"/>
                                </a:cubicBezTo>
                                <a:cubicBezTo>
                                  <a:pt x="3149" y="20157"/>
                                  <a:pt x="20157" y="3149"/>
                                  <a:pt x="41139" y="3149"/>
                                </a:cubicBezTo>
                                <a:cubicBezTo>
                                  <a:pt x="62120" y="3149"/>
                                  <a:pt x="79129" y="20157"/>
                                  <a:pt x="79129" y="41139"/>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s:wsp>
                        <wps:cNvPr id="44" name="צורה חופשית: צורה 59"/>
                        <wps:cNvSpPr/>
                        <wps:spPr bwMode="auto">
                          <a:xfrm>
                            <a:off x="767715" y="225597"/>
                            <a:ext cx="31658" cy="31658"/>
                          </a:xfrm>
                          <a:custGeom>
                            <a:avLst/>
                            <a:gdLst>
                              <a:gd name="T0" fmla="*/ 34807 w 31658"/>
                              <a:gd name="T1" fmla="*/ 18978 h 31658"/>
                              <a:gd name="T2" fmla="*/ 18978 w 31658"/>
                              <a:gd name="T3" fmla="*/ 34807 h 31658"/>
                              <a:gd name="T4" fmla="*/ 3149 w 31658"/>
                              <a:gd name="T5" fmla="*/ 18978 h 31658"/>
                              <a:gd name="T6" fmla="*/ 18978 w 31658"/>
                              <a:gd name="T7" fmla="*/ 3149 h 31658"/>
                              <a:gd name="T8" fmla="*/ 34807 w 31658"/>
                              <a:gd name="T9" fmla="*/ 18978 h 316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58" h="31658">
                                <a:moveTo>
                                  <a:pt x="34807" y="18978"/>
                                </a:moveTo>
                                <a:cubicBezTo>
                                  <a:pt x="34807" y="27720"/>
                                  <a:pt x="27720" y="34807"/>
                                  <a:pt x="18978" y="34807"/>
                                </a:cubicBezTo>
                                <a:cubicBezTo>
                                  <a:pt x="10236" y="34807"/>
                                  <a:pt x="3149" y="27720"/>
                                  <a:pt x="3149" y="18978"/>
                                </a:cubicBezTo>
                                <a:cubicBezTo>
                                  <a:pt x="3149" y="10236"/>
                                  <a:pt x="10236" y="3149"/>
                                  <a:pt x="18978" y="3149"/>
                                </a:cubicBezTo>
                                <a:cubicBezTo>
                                  <a:pt x="27720" y="3149"/>
                                  <a:pt x="34807" y="10236"/>
                                  <a:pt x="34807" y="18978"/>
                                </a:cubicBezTo>
                                <a:close/>
                              </a:path>
                            </a:pathLst>
                          </a:custGeom>
                          <a:solidFill>
                            <a:srgbClr val="1C48F0"/>
                          </a:solidFill>
                          <a:ln>
                            <a:noFill/>
                          </a:ln>
                          <a:extLst>
                            <a:ext uri="{91240B29-F687-4F45-9708-019B960494DF}">
                              <a14:hiddenLine xmlns:a14="http://schemas.microsoft.com/office/drawing/2010/main" w="6350">
                                <a:solidFill>
                                  <a:srgbClr val="000000"/>
                                </a:solidFill>
                                <a:prstDash val="solid"/>
                                <a:miter lim="800000"/>
                                <a:headEnd/>
                                <a:tailEnd/>
                              </a14:hiddenLine>
                            </a:ext>
                          </a:extLst>
                        </wps:spPr>
                        <wps:bodyPr rot="0" vert="horz" wrap="square" lIns="91440" tIns="45720" rIns="91440" bIns="45720" anchor="ctr" anchorCtr="0" upright="1"/>
                      </wps:wsp>
                    </wpg:grpSp>
                  </wpg:wgp>
                </a:graphicData>
              </a:graphic>
              <wp14:sizeRelH relativeFrom="page">
                <wp14:pctWidth>0</wp14:pctWidth>
              </wp14:sizeRelH>
              <wp14:sizeRelV relativeFrom="page">
                <wp14:pctHeight>0</wp14:pctHeight>
              </wp14:sizeRelV>
            </wp:anchor>
          </w:drawing>
        </mc:Choice>
        <mc:Fallback>
          <w:pict>
            <v:group id="קבוצה 62" o:spid="_x0000_s2052" style="width:540pt;height:34.75pt;margin-top:3.75pt;margin-left:0;mso-position-horizontal:center;mso-position-horizontal-relative:margin;position:absolute;z-index:251661312" coordsize="68577,4413">
              <v:group id="קבוצה 34" o:spid="_x0000_s2053" style="width:16540;height:4413;flip:x;position:absolute;rotation:180" coordorigin="886,-1619" coordsize="16541,4413">
                <v:shape id="צורה חופשית: צורה 3" o:spid="_x0000_s2054" style="width:2343;height:2342;left:2325;mso-wrap-style:square;position:absolute;top:-1619;visibility:visible;v-text-anchor:middle" coordsize="234271,234271" path="m237420,120284c237420,184976,184977,237420,120284,237420c55592,237420,3149,184976,3149,120284,3149,55592,55592,3149,120284,3149c184977,3149,237420,55592,237420,120284xe" fillcolor="#1c48f0" stroked="f" strokeweight="0.5pt">
                  <v:stroke joinstyle="miter"/>
                  <v:path arrowok="t" o:connecttype="custom" o:connectlocs="237420,120284;120284,237420;3149,120284;120284,3149;237420,120284" o:connectangles="0,0,0,0,0"/>
                </v:shape>
                <v:shape id="צורה חופשית: צורה 4" o:spid="_x0000_s2055" style="width:190;height:190;left:12584;mso-wrap-style:square;position:absolute;top:284;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5" o:spid="_x0000_s2056" style="width:190;height:190;left:12579;mso-wrap-style:square;position:absolute;top:2319;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10" o:spid="_x0000_s2057" style="width:190;height:190;left:17237;mso-wrap-style:square;position:absolute;top:284;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17" o:spid="_x0000_s2058" style="width:190;height:190;left:14900;mso-wrap-style:square;position:absolute;top:2319;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18" o:spid="_x0000_s2059" style="width:760;height:760;left:3070;mso-wrap-style:square;position:absolute;top:2034;visibility:visible;v-text-anchor:middle" coordsize="75979,75979" path="m79129,41139c79129,62120,62120,79129,41139,79129c20157,79129,3149,62120,3149,41139,3149,20157,20157,3149,41139,3149c62120,3149,79129,20157,79129,41139xe" fillcolor="#1c48f0" stroked="f" strokeweight="0.5pt">
                  <v:stroke joinstyle="miter"/>
                  <v:path arrowok="t" o:connecttype="custom" o:connectlocs="79131,41141;41141,79131;3149,41141;41141,3149;79131,41141" o:connectangles="0,0,0,0,0"/>
                </v:shape>
                <v:shape id="צורה חופשית: צורה 19" o:spid="_x0000_s2060" style="width:570;height:570;left:886;mso-wrap-style:square;position:absolute;top:2129;visibility:visible;v-text-anchor:middle" coordsize="56984,56984" path="m60134,31641c60134,47377,47377,60134,31641,60134c15905,60134,3149,47377,3149,31641,3149,15905,15905,3149,31641,3149c47377,3149,60134,15905,60134,31641xe" fillcolor="#1c48f0" stroked="f" strokeweight="0.5pt">
                  <v:stroke joinstyle="miter"/>
                  <v:path arrowok="t" o:connecttype="custom" o:connectlocs="60136,31643;31643,60136;3149,31643;31643,3149;60136,31643" o:connectangles="0,0,0,0,0"/>
                </v:shape>
                <v:shape id="צורה חופשית: צורה 20" o:spid="_x0000_s2061" style="width:507;height:507;left:5476;mso-wrap-style:square;position:absolute;top:2160;visibility:visible;v-text-anchor:middle" coordsize="50653,50653" path="m53802,28475c53802,42463,42463,53802,28475,53802c14488,53802,3149,42463,3149,28475,3149,14488,14488,3149,28475,3149c42463,3149,53802,14488,53802,28475xe" fillcolor="#1c48f0" stroked="f" strokeweight="0.5pt">
                  <v:stroke joinstyle="miter"/>
                  <v:path arrowok="t" o:connecttype="custom" o:connectlocs="53802,28475;28475,53802;3149,28475;28475,3149;53802,28475" o:connectangles="0,0,0,0,0"/>
                </v:shape>
                <v:shape id="צורה חופשית: צורה 21" o:spid="_x0000_s2062" style="width:570;height:570;left:886;mso-wrap-style:square;position:absolute;top:94;visibility:visible;v-text-anchor:middle" coordsize="56984,56984" path="m60134,31641c60134,47377,47377,60134,31641,60134c15905,60134,3149,47377,3149,31641,3149,15905,15905,3149,31641,3149c47377,3149,60134,15905,60134,31641xe" fillcolor="#1c48f0" stroked="f" strokeweight="0.5pt">
                  <v:stroke joinstyle="miter"/>
                  <v:path arrowok="t" o:connecttype="custom" o:connectlocs="60136,31643;31643,60136;3149,31643;31643,3149;60136,31643" o:connectangles="0,0,0,0,0"/>
                </v:shape>
                <v:shape id="צורה חופשית: צורה 23" o:spid="_x0000_s2063" style="width:570;height:570;left:3165;mso-wrap-style:square;position:absolute;top:94;visibility:visible;v-text-anchor:middle" coordsize="56984,56984" path="m60134,31641c60134,47377,47377,60134,31641,60134c15905,60134,3149,47377,3149,31641,3149,15905,15905,3149,31641,3149c47377,3149,60134,15905,60134,31641xe" fillcolor="#1c48f0" stroked="f" strokeweight="0.5pt">
                  <v:stroke joinstyle="miter"/>
                  <v:path arrowok="t" o:connecttype="custom" o:connectlocs="60136,31643;31643,60136;3149,31643;31643,3149;60136,31643" o:connectangles="0,0,0,0,0"/>
                </v:shape>
                <v:shape id="צורה חופשית: צורה 26" o:spid="_x0000_s2064" style="width:443;height:443;left:5508;mso-wrap-style:square;position:absolute;top:158;visibility:visible;v-text-anchor:middle" coordsize="44321,44321" path="m47470,25310c47470,37549,37549,47470,25310,47470c13070,47470,3149,37549,3149,25310,3149,13070,13070,3149,25310,3149c37549,3149,47470,13070,47470,25310xe" fillcolor="#1c48f0" stroked="f" strokeweight="0.5pt">
                  <v:stroke joinstyle="miter"/>
                  <v:path arrowok="t" o:connecttype="custom" o:connectlocs="47472,25312;25312,47472;3149,25312;25312,3149;47472,25312" o:connectangles="0,0,0,0,0"/>
                </v:shape>
                <v:shape id="צורה חופשית: צורה 27" o:spid="_x0000_s2065" style="width:317;height:317;left:10193;mso-wrap-style:square;position:absolute;top:221;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shape id="צורה חופשית: צורה 28" o:spid="_x0000_s2066" style="width:316;height:317;left:14879;mso-wrap-style:square;position:absolute;top:221;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shape id="צורה חופשית: צורה 29" o:spid="_x0000_s2067" style="width:317;height:317;left:10193;mso-wrap-style:square;position:absolute;top:2255;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shape id="צורה חופשית: צורה 33" o:spid="_x0000_s2068" style="width:759;height:759;left:7677;mso-wrap-style:square;position:absolute;visibility:visible;v-text-anchor:middle" coordsize="75979,75979" path="m79129,41139c79129,62120,62120,79129,41139,79129c20157,79129,3149,62120,3149,41139,3149,20157,20157,3149,41139,3149c62120,3149,79129,20157,79129,41139xe" fillcolor="#1c48f0" stroked="f" strokeweight="0.5pt">
                  <v:stroke joinstyle="miter"/>
                  <v:path arrowok="t" o:connecttype="custom" o:connectlocs="79131,41141;41141,79131;3149,41141;41141,3149;79131,41141" o:connectangles="0,0,0,0,0"/>
                </v:shape>
                <v:shape id="צורה חופשית: צורה 34" o:spid="_x0000_s2069" style="width:316;height:317;left:7677;mso-wrap-style:square;position:absolute;top:2255;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group>
              <v:group id="קבוצה 34" o:spid="_x0000_s2070" style="width:16540;height:2794;left:52037;position:absolute;rotation:180;top:55" coordorigin="886,0" coordsize="16541,2794">
                <v:shape id="צורה חופשית: צורה 45" o:spid="_x0000_s2071" style="width:190;height:190;left:12584;mso-wrap-style:square;position:absolute;top:284;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46" o:spid="_x0000_s2072" style="width:190;height:190;left:12579;mso-wrap-style:square;position:absolute;top:2319;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47" o:spid="_x0000_s2073" style="width:190;height:190;left:17237;mso-wrap-style:square;position:absolute;top:284;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48" o:spid="_x0000_s2074" style="width:190;height:190;left:14900;mso-wrap-style:square;position:absolute;top:2319;visibility:visible;v-text-anchor:middle" coordsize="18994,18994" path="m22144,12646c22144,17892,17892,22144,12646,22144c7401,22144,3149,17892,3149,12646c3149,7401,7401,3149,12646,3149c17892,3149,22144,7401,22144,12646xe" fillcolor="#1c48f0" stroked="f" strokeweight="0.5pt">
                  <v:stroke joinstyle="miter"/>
                  <v:path arrowok="t" o:connecttype="custom" o:connectlocs="22146,12648;12648,22146;3149,12648;12648,3149;22146,12648" o:connectangles="0,0,0,0,0"/>
                </v:shape>
                <v:shape id="צורה חופשית: צורה 49" o:spid="_x0000_s2075" style="width:760;height:760;left:3070;mso-wrap-style:square;position:absolute;top:2034;visibility:visible;v-text-anchor:middle" coordsize="75979,75979" path="m79129,41139c79129,62120,62120,79129,41139,79129c20157,79129,3149,62120,3149,41139,3149,20157,20157,3149,41139,3149c62120,3149,79129,20157,79129,41139xe" fillcolor="#1c48f0" stroked="f" strokeweight="0.5pt">
                  <v:stroke joinstyle="miter"/>
                  <v:path arrowok="t" o:connecttype="custom" o:connectlocs="79131,41141;41141,79131;3149,41141;41141,3149;79131,41141" o:connectangles="0,0,0,0,0"/>
                </v:shape>
                <v:shape id="צורה חופשית: צורה 50" o:spid="_x0000_s2076" style="width:570;height:570;left:886;mso-wrap-style:square;position:absolute;top:2129;visibility:visible;v-text-anchor:middle" coordsize="56984,56984" path="m60134,31641c60134,47377,47377,60134,31641,60134c15905,60134,3149,47377,3149,31641,3149,15905,15905,3149,31641,3149c47377,3149,60134,15905,60134,31641xe" fillcolor="#1c48f0" stroked="f" strokeweight="0.5pt">
                  <v:stroke joinstyle="miter"/>
                  <v:path arrowok="t" o:connecttype="custom" o:connectlocs="60136,31643;31643,60136;3149,31643;31643,3149;60136,31643" o:connectangles="0,0,0,0,0"/>
                </v:shape>
                <v:shape id="צורה חופשית: צורה 51" o:spid="_x0000_s2077" style="width:507;height:507;left:5476;mso-wrap-style:square;position:absolute;top:2160;visibility:visible;v-text-anchor:middle" coordsize="50653,50653" path="m53802,28475c53802,42463,42463,53802,28475,53802c14488,53802,3149,42463,3149,28475,3149,14488,14488,3149,28475,3149c42463,3149,53802,14488,53802,28475xe" fillcolor="#1c48f0" stroked="f" strokeweight="0.5pt">
                  <v:stroke joinstyle="miter"/>
                  <v:path arrowok="t" o:connecttype="custom" o:connectlocs="53802,28475;28475,53802;3149,28475;28475,3149;53802,28475" o:connectangles="0,0,0,0,0"/>
                </v:shape>
                <v:shape id="צורה חופשית: צורה 52" o:spid="_x0000_s2078" style="width:570;height:570;left:886;mso-wrap-style:square;position:absolute;top:94;visibility:visible;v-text-anchor:middle" coordsize="56984,56984" path="m60134,31641c60134,47377,47377,60134,31641,60134c15905,60134,3149,47377,3149,31641,3149,15905,15905,3149,31641,3149c47377,3149,60134,15905,60134,31641xe" fillcolor="#1c48f0" stroked="f" strokeweight="0.5pt">
                  <v:stroke joinstyle="miter"/>
                  <v:path arrowok="t" o:connecttype="custom" o:connectlocs="60136,31643;31643,60136;3149,31643;31643,3149;60136,31643" o:connectangles="0,0,0,0,0"/>
                </v:shape>
                <v:shape id="צורה חופשית: צורה 53" o:spid="_x0000_s2079" style="width:570;height:570;left:3165;mso-wrap-style:square;position:absolute;top:94;visibility:visible;v-text-anchor:middle" coordsize="56984,56984" path="m60134,31641c60134,47377,47377,60134,31641,60134c15905,60134,3149,47377,3149,31641,3149,15905,15905,3149,31641,3149c47377,3149,60134,15905,60134,31641xe" fillcolor="#1c48f0" stroked="f" strokeweight="0.5pt">
                  <v:stroke joinstyle="miter"/>
                  <v:path arrowok="t" o:connecttype="custom" o:connectlocs="60136,31643;31643,60136;3149,31643;31643,3149;60136,31643" o:connectangles="0,0,0,0,0"/>
                </v:shape>
                <v:shape id="צורה חופשית: צורה 54" o:spid="_x0000_s2080" style="width:443;height:443;left:5508;mso-wrap-style:square;position:absolute;top:158;visibility:visible;v-text-anchor:middle" coordsize="44321,44321" path="m47470,25310c47470,37549,37549,47470,25310,47470c13070,47470,3149,37549,3149,25310,3149,13070,13070,3149,25310,3149c37549,3149,47470,13070,47470,25310xe" fillcolor="#1c48f0" stroked="f" strokeweight="0.5pt">
                  <v:stroke joinstyle="miter"/>
                  <v:path arrowok="t" o:connecttype="custom" o:connectlocs="47472,25312;25312,47472;3149,25312;25312,3149;47472,25312" o:connectangles="0,0,0,0,0"/>
                </v:shape>
                <v:shape id="צורה חופשית: צורה 55" o:spid="_x0000_s2081" style="width:317;height:317;left:10193;mso-wrap-style:square;position:absolute;top:221;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shape id="צורה חופשית: צורה 56" o:spid="_x0000_s2082" style="width:316;height:317;left:14879;mso-wrap-style:square;position:absolute;top:221;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shape id="צורה חופשית: צורה 57" o:spid="_x0000_s2083" style="width:317;height:317;left:10193;mso-wrap-style:square;position:absolute;top:2255;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shape id="צורה חופשית: צורה 58" o:spid="_x0000_s2084" style="width:759;height:759;left:7677;mso-wrap-style:square;position:absolute;visibility:visible;v-text-anchor:middle" coordsize="75979,75979" path="m79129,41139c79129,62120,62120,79129,41139,79129c20157,79129,3149,62120,3149,41139,3149,20157,20157,3149,41139,3149c62120,3149,79129,20157,79129,41139xe" fillcolor="#1c48f0" stroked="f" strokeweight="0.5pt">
                  <v:stroke joinstyle="miter"/>
                  <v:path arrowok="t" o:connecttype="custom" o:connectlocs="79131,41141;41141,79131;3149,41141;41141,3149;79131,41141" o:connectangles="0,0,0,0,0"/>
                </v:shape>
                <v:shape id="צורה חופשית: צורה 59" o:spid="_x0000_s2085" style="width:316;height:317;left:7677;mso-wrap-style:square;position:absolute;top:2255;visibility:visible;v-text-anchor:middle" coordsize="31658,31658" path="m34807,18978c34807,27720,27720,34807,18978,34807c10236,34807,3149,27720,3149,18978c3149,10236,10236,3149,18978,3149c27720,3149,34807,10236,34807,18978xe" fillcolor="#1c48f0" stroked="f" strokeweight="0.5pt">
                  <v:stroke joinstyle="miter"/>
                  <v:path arrowok="t" o:connecttype="custom" o:connectlocs="34807,18978;18978,34807;3149,18978;18978,3149;34807,18978" o:connectangles="0,0,0,0,0"/>
                </v:shape>
              </v:group>
              <w10:wrap anchorx="margin"/>
            </v:group>
          </w:pict>
        </mc:Fallback>
      </mc:AlternateContent>
    </w:r>
    <w:r w:rsidRPr="00996725">
      <w:rPr>
        <w:rFonts w:ascii="Almoni ML v5 AAA" w:eastAsia="Times New Roman" w:hAnsi="Almoni ML v5 AAA" w:cs="Almoni ML v5 AAA"/>
        <w:color w:val="404040"/>
        <w:spacing w:val="4"/>
        <w:sz w:val="13"/>
        <w:szCs w:val="13"/>
        <w:rtl/>
      </w:rPr>
      <w:t xml:space="preserve"> </w:t>
    </w:r>
    <w:r w:rsidRPr="00996725">
      <w:rPr>
        <w:rFonts w:ascii="Almoni ML v5 AAA" w:eastAsia="Times New Roman" w:hAnsi="Almoni ML v5 AAA" w:cs="Almoni ML v5 AAA"/>
        <w:b/>
        <w:bCs/>
        <w:color w:val="404040"/>
        <w:spacing w:val="4"/>
        <w:sz w:val="15"/>
        <w:szCs w:val="15"/>
      </w:rPr>
      <w:t xml:space="preserve">Mobile: </w:t>
    </w:r>
    <w:r w:rsidRPr="00996725">
      <w:rPr>
        <w:rFonts w:ascii="Almoni ML v5 AAA" w:eastAsia="Times New Roman" w:hAnsi="Almoni ML v5 AAA" w:cs="Almoni ML v5 AAA"/>
        <w:color w:val="404040"/>
        <w:spacing w:val="4"/>
        <w:sz w:val="15"/>
        <w:szCs w:val="15"/>
      </w:rPr>
      <w:t xml:space="preserve">+972-52-3663495 </w:t>
    </w:r>
    <w:r w:rsidRPr="009D3AB8">
      <w:rPr>
        <w:rFonts w:ascii="Almoni ML v5 AAA" w:eastAsia="Times New Roman" w:hAnsi="Almoni ML v5 AAA" w:cs="Almoni ML v5 AAA"/>
        <w:b/>
        <w:bCs/>
        <w:color w:val="0348F3"/>
        <w:spacing w:val="4"/>
        <w:sz w:val="9"/>
        <w:szCs w:val="9"/>
        <w:rtl/>
      </w:rPr>
      <w:t>●</w:t>
    </w:r>
    <w:r w:rsidRPr="009D3AB8">
      <w:rPr>
        <w:rFonts w:ascii="Almoni ML v5 AAA" w:eastAsia="Times New Roman" w:hAnsi="Almoni ML v5 AAA" w:cs="Almoni ML v5 AAA"/>
        <w:b/>
        <w:bCs/>
        <w:color w:val="0348F3"/>
        <w:spacing w:val="4"/>
        <w:sz w:val="15"/>
        <w:szCs w:val="15"/>
      </w:rPr>
      <w:t xml:space="preserve"> </w:t>
    </w:r>
    <w:r w:rsidRPr="00996725">
      <w:rPr>
        <w:rFonts w:ascii="Almoni ML v5 AAA" w:eastAsia="Times New Roman" w:hAnsi="Almoni ML v5 AAA" w:cs="Almoni ML v5 AAA"/>
        <w:b/>
        <w:bCs/>
        <w:color w:val="404040"/>
        <w:spacing w:val="4"/>
        <w:sz w:val="15"/>
        <w:szCs w:val="15"/>
      </w:rPr>
      <w:t xml:space="preserve">Tel: </w:t>
    </w:r>
    <w:r w:rsidRPr="00996725">
      <w:rPr>
        <w:rFonts w:ascii="Almoni ML v5 AAA" w:eastAsia="Times New Roman" w:hAnsi="Almoni ML v5 AAA" w:cs="Almoni ML v5 AAA"/>
        <w:color w:val="404040"/>
        <w:spacing w:val="4"/>
        <w:sz w:val="15"/>
        <w:szCs w:val="15"/>
      </w:rPr>
      <w:t>+972-3-935 9999</w:t>
    </w:r>
    <w:r w:rsidRPr="00996725">
      <w:rPr>
        <w:rFonts w:ascii="Almoni ML v5 AAA" w:eastAsia="Times New Roman" w:hAnsi="Almoni ML v5 AAA" w:cs="Almoni ML v5 AAA"/>
        <w:b/>
        <w:bCs/>
        <w:color w:val="404040"/>
        <w:spacing w:val="4"/>
        <w:sz w:val="15"/>
        <w:szCs w:val="15"/>
      </w:rPr>
      <w:t xml:space="preserve"> </w:t>
    </w:r>
    <w:bookmarkStart w:id="0" w:name="_Hlk196740311"/>
    <w:r w:rsidRPr="009D3AB8">
      <w:rPr>
        <w:rFonts w:ascii="Almoni ML v5 AAA" w:eastAsia="Times New Roman" w:hAnsi="Almoni ML v5 AAA" w:cs="Almoni ML v5 AAA"/>
        <w:b/>
        <w:bCs/>
        <w:color w:val="0348F3"/>
        <w:spacing w:val="4"/>
        <w:sz w:val="9"/>
        <w:szCs w:val="9"/>
        <w:rtl/>
      </w:rPr>
      <w:t>●</w:t>
    </w:r>
    <w:bookmarkEnd w:id="0"/>
    <w:r w:rsidRPr="009D3AB8">
      <w:rPr>
        <w:rFonts w:ascii="Almoni ML v5 AAA" w:eastAsia="Times New Roman" w:hAnsi="Almoni ML v5 AAA" w:cs="Almoni ML v5 AAA"/>
        <w:b/>
        <w:bCs/>
        <w:color w:val="0348F3"/>
        <w:spacing w:val="4"/>
        <w:sz w:val="15"/>
        <w:szCs w:val="15"/>
      </w:rPr>
      <w:t xml:space="preserve"> </w:t>
    </w:r>
    <w:r w:rsidRPr="00996725">
      <w:rPr>
        <w:rFonts w:ascii="Almoni ML v5 AAA" w:eastAsia="Times New Roman" w:hAnsi="Almoni ML v5 AAA" w:cs="Almoni ML v5 AAA"/>
        <w:b/>
        <w:bCs/>
        <w:color w:val="404040"/>
        <w:spacing w:val="4"/>
        <w:sz w:val="15"/>
        <w:szCs w:val="15"/>
      </w:rPr>
      <w:t xml:space="preserve">www.iai.co.il </w:t>
    </w:r>
    <w:r w:rsidRPr="009D3AB8">
      <w:rPr>
        <w:rFonts w:ascii="Almoni ML v5 AAA" w:eastAsia="Times New Roman" w:hAnsi="Almoni ML v5 AAA" w:cs="Almoni ML v5 AAA"/>
        <w:b/>
        <w:bCs/>
        <w:color w:val="0348F3"/>
        <w:spacing w:val="4"/>
        <w:sz w:val="9"/>
        <w:szCs w:val="9"/>
        <w:rtl/>
      </w:rPr>
      <w:t>●</w:t>
    </w:r>
    <w:r w:rsidRPr="009D3AB8">
      <w:rPr>
        <w:rFonts w:ascii="Almoni ML v5 AAA" w:eastAsia="Times New Roman" w:hAnsi="Almoni ML v5 AAA" w:cs="Almoni ML v5 AAA"/>
        <w:b/>
        <w:bCs/>
        <w:color w:val="0348F3"/>
        <w:spacing w:val="4"/>
        <w:sz w:val="15"/>
        <w:szCs w:val="15"/>
      </w:rPr>
      <w:t xml:space="preserve"> </w:t>
    </w:r>
    <w:r w:rsidRPr="00996725">
      <w:rPr>
        <w:rFonts w:ascii="Almoni ML v5 AAA" w:eastAsia="Times New Roman" w:hAnsi="Almoni ML v5 AAA" w:cs="Almoni ML v5 AAA"/>
        <w:b/>
        <w:bCs/>
        <w:color w:val="404040"/>
        <w:spacing w:val="4"/>
        <w:sz w:val="15"/>
        <w:szCs w:val="15"/>
      </w:rPr>
      <w:t xml:space="preserve">Email: </w:t>
    </w:r>
    <w:r w:rsidRPr="00996725">
      <w:rPr>
        <w:rFonts w:ascii="Almoni ML v5 AAA" w:eastAsia="Times New Roman" w:hAnsi="Almoni ML v5 AAA" w:cs="Almoni ML v5 AAA"/>
        <w:color w:val="404040"/>
        <w:spacing w:val="4"/>
        <w:sz w:val="15"/>
        <w:szCs w:val="15"/>
      </w:rPr>
      <w:t>Blevi@iai.co.il</w:t>
    </w:r>
    <w:r w:rsidRPr="00996725">
      <w:rPr>
        <w:rFonts w:ascii="Almoni ML v5 AAA" w:eastAsia="Times New Roman" w:hAnsi="Almoni ML v5 AAA" w:cs="Almoni ML v5 AAA"/>
        <w:b/>
        <w:bCs/>
        <w:color w:val="404040"/>
        <w:spacing w:val="4"/>
        <w:sz w:val="15"/>
        <w:szCs w:val="15"/>
        <w:rtl/>
      </w:rPr>
      <w:t xml:space="preserve"> </w:t>
    </w:r>
  </w:p>
  <w:p w14:paraId="7EC48A58" w14:textId="77777777" w:rsidR="00383F3A" w:rsidRPr="00996725" w:rsidRDefault="00B04C18" w:rsidP="009D3AB8">
    <w:pPr>
      <w:spacing w:before="100" w:after="0" w:line="100" w:lineRule="exact"/>
      <w:jc w:val="center"/>
      <w:rPr>
        <w:rFonts w:ascii="Almoni ML v5 AAA" w:eastAsia="Times New Roman" w:hAnsi="Almoni ML v5 AAA" w:cs="Almoni ML v5 AAA"/>
        <w:color w:val="404040"/>
        <w:spacing w:val="4"/>
        <w:sz w:val="12"/>
        <w:szCs w:val="12"/>
        <w:rtl/>
      </w:rPr>
    </w:pPr>
    <w:r w:rsidRPr="00996725">
      <w:rPr>
        <w:rFonts w:ascii="Almoni ML v5 AAA" w:eastAsia="Times New Roman" w:hAnsi="Almoni ML v5 AAA" w:cs="Almoni ML v5 AAA"/>
        <w:color w:val="404040"/>
        <w:spacing w:val="4"/>
        <w:sz w:val="12"/>
        <w:szCs w:val="12"/>
        <w:rtl/>
      </w:rPr>
      <w:t xml:space="preserve">לתעשייה האווירית לישראל בע"מ זכויות קניין במידע במסמך זה. אין להעתיק, לשכפל או לגלות תוכן מסמך זה, </w:t>
    </w:r>
  </w:p>
  <w:p w14:paraId="54FC401D" w14:textId="77777777" w:rsidR="00383F3A" w:rsidRPr="00996725" w:rsidRDefault="00B04C18" w:rsidP="009D3AB8">
    <w:pPr>
      <w:spacing w:before="100" w:after="0" w:line="100" w:lineRule="exact"/>
      <w:jc w:val="center"/>
      <w:rPr>
        <w:rFonts w:ascii="Almoni ML v5 AAA" w:eastAsia="Times New Roman" w:hAnsi="Almoni ML v5 AAA" w:cs="Almoni ML v5 AAA"/>
        <w:color w:val="404040"/>
        <w:spacing w:val="4"/>
        <w:sz w:val="12"/>
        <w:szCs w:val="12"/>
        <w:rtl/>
        <w:cs/>
      </w:rPr>
    </w:pPr>
    <w:r w:rsidRPr="00996725">
      <w:rPr>
        <w:rFonts w:ascii="Almoni ML v5 AAA" w:eastAsia="Times New Roman" w:hAnsi="Almoni ML v5 AAA" w:cs="Almoni ML v5 AAA"/>
        <w:color w:val="404040"/>
        <w:spacing w:val="4"/>
        <w:sz w:val="12"/>
        <w:szCs w:val="12"/>
        <w:rtl/>
      </w:rPr>
      <w:t xml:space="preserve">כולו או מקצתו או לעשות בו שימוש כלשהו, אלא על-פי הסכמה מראש ובכתב של </w:t>
    </w:r>
    <w:proofErr w:type="spellStart"/>
    <w:r w:rsidRPr="00996725">
      <w:rPr>
        <w:rFonts w:ascii="Almoni ML v5 AAA" w:eastAsia="Times New Roman" w:hAnsi="Almoni ML v5 AAA" w:cs="Almoni ML v5 AAA"/>
        <w:color w:val="404040"/>
        <w:spacing w:val="4"/>
        <w:sz w:val="12"/>
        <w:szCs w:val="12"/>
        <w:rtl/>
      </w:rPr>
      <w:t>התע"א</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B8D7" w14:textId="77777777" w:rsidR="00383F3A" w:rsidRDefault="00383F3A"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943C" w14:textId="77777777" w:rsidR="005609B8" w:rsidRDefault="005609B8">
      <w:pPr>
        <w:spacing w:after="0" w:line="240" w:lineRule="auto"/>
      </w:pPr>
      <w:r>
        <w:separator/>
      </w:r>
    </w:p>
  </w:footnote>
  <w:footnote w:type="continuationSeparator" w:id="0">
    <w:p w14:paraId="5D1C981E" w14:textId="77777777" w:rsidR="005609B8" w:rsidRDefault="005609B8">
      <w:pPr>
        <w:spacing w:after="0" w:line="240" w:lineRule="auto"/>
      </w:pPr>
      <w:r>
        <w:continuationSeparator/>
      </w:r>
    </w:p>
  </w:footnote>
  <w:footnote w:id="1">
    <w:p w14:paraId="59117D08" w14:textId="77777777" w:rsidR="004B7ACB" w:rsidRPr="00B57022" w:rsidRDefault="00B04C18" w:rsidP="004B7ACB">
      <w:pPr>
        <w:pStyle w:val="FootnoteText"/>
        <w:tabs>
          <w:tab w:val="left" w:pos="423"/>
        </w:tabs>
        <w:bidi/>
        <w:ind w:left="391" w:hanging="391"/>
        <w:jc w:val="both"/>
        <w:rPr>
          <w:rFonts w:ascii="David" w:hAnsi="David" w:cs="David"/>
        </w:rPr>
      </w:pPr>
      <w:r w:rsidRPr="003D44A8">
        <w:rPr>
          <w:rStyle w:val="FootnoteReference"/>
        </w:rPr>
        <w:footnoteRef/>
      </w:r>
      <w:r>
        <w:rPr>
          <w:rtl/>
        </w:rPr>
        <w:t xml:space="preserve"> </w:t>
      </w:r>
      <w:r w:rsidRPr="00B57022">
        <w:rPr>
          <w:rFonts w:ascii="David" w:hAnsi="David" w:cs="David"/>
          <w:rtl/>
        </w:rPr>
        <w:t>כפי שמופיע בדרכון</w:t>
      </w:r>
    </w:p>
  </w:footnote>
  <w:footnote w:id="2">
    <w:p w14:paraId="0EF681BD" w14:textId="77777777" w:rsidR="004B7ACB" w:rsidRPr="00B57022" w:rsidRDefault="00B04C18" w:rsidP="004B7ACB">
      <w:pPr>
        <w:pStyle w:val="FootnoteText"/>
        <w:tabs>
          <w:tab w:val="left" w:pos="423"/>
        </w:tabs>
        <w:bidi/>
        <w:ind w:left="391" w:hanging="391"/>
        <w:jc w:val="both"/>
        <w:rPr>
          <w:rFonts w:ascii="David" w:hAnsi="David" w:cs="David"/>
          <w:rtl/>
        </w:rPr>
      </w:pPr>
      <w:r w:rsidRPr="00B57022">
        <w:rPr>
          <w:rStyle w:val="FootnoteReference"/>
          <w:rFonts w:ascii="David" w:hAnsi="David" w:cs="David"/>
        </w:rPr>
        <w:footnoteRef/>
      </w:r>
      <w:r w:rsidRPr="00B57022">
        <w:rPr>
          <w:rFonts w:ascii="David" w:hAnsi="David" w:cs="David"/>
          <w:rtl/>
        </w:rPr>
        <w:t xml:space="preserve"> כפי שמופיע בדרכון</w:t>
      </w:r>
    </w:p>
  </w:footnote>
  <w:footnote w:id="3">
    <w:p w14:paraId="0AC83159" w14:textId="2BF44D1D" w:rsidR="004B7ACB" w:rsidRDefault="00B04C18" w:rsidP="001E2724">
      <w:pPr>
        <w:tabs>
          <w:tab w:val="left" w:pos="423"/>
        </w:tabs>
        <w:bidi/>
        <w:spacing w:after="0"/>
        <w:ind w:left="391" w:hanging="391"/>
        <w:jc w:val="both"/>
        <w:rPr>
          <w:rtl/>
        </w:rPr>
      </w:pPr>
      <w:r w:rsidRPr="00BF6D4F">
        <w:rPr>
          <w:rStyle w:val="FootnoteReference"/>
          <w:rFonts w:ascii="David" w:hAnsi="David" w:cs="David"/>
        </w:rPr>
        <w:footnoteRef/>
      </w:r>
      <w:r w:rsidRPr="00BF6D4F">
        <w:rPr>
          <w:rFonts w:ascii="David" w:hAnsi="David" w:cs="David"/>
          <w:rtl/>
        </w:rPr>
        <w:t xml:space="preserve"> </w:t>
      </w:r>
      <w:r w:rsidR="005F111B" w:rsidRPr="001E2724">
        <w:rPr>
          <w:rFonts w:ascii="David" w:hAnsi="David" w:cs="David" w:hint="cs"/>
          <w:rtl/>
        </w:rPr>
        <w:t>ר' המודעה שפורסמה באתר החברה ביום 12/6/2026.</w:t>
      </w:r>
    </w:p>
    <w:p w14:paraId="268EADB7" w14:textId="77777777" w:rsidR="001E2724" w:rsidRDefault="001E2724" w:rsidP="001E2724">
      <w:pPr>
        <w:tabs>
          <w:tab w:val="left" w:pos="423"/>
        </w:tabs>
        <w:bidi/>
        <w:spacing w:after="0"/>
        <w:ind w:left="391" w:hanging="391"/>
        <w:jc w:val="both"/>
        <w:rPr>
          <w:rtl/>
        </w:rPr>
      </w:pPr>
    </w:p>
  </w:footnote>
  <w:footnote w:id="4">
    <w:p w14:paraId="3D19E0C6" w14:textId="21F28F43" w:rsidR="004B7ACB" w:rsidRPr="00391CC3" w:rsidRDefault="00B04C18" w:rsidP="004B7ACB">
      <w:pPr>
        <w:pStyle w:val="FootnoteText"/>
        <w:tabs>
          <w:tab w:val="left" w:pos="423"/>
        </w:tabs>
        <w:bidi/>
        <w:ind w:left="391" w:hanging="391"/>
        <w:jc w:val="both"/>
        <w:rPr>
          <w:rFonts w:ascii="David" w:hAnsi="David" w:cs="David"/>
          <w:b/>
          <w:bCs/>
          <w:rtl/>
        </w:rPr>
      </w:pPr>
      <w:r>
        <w:rPr>
          <w:rStyle w:val="FootnoteReference"/>
        </w:rPr>
        <w:footnoteRef/>
      </w:r>
      <w:r>
        <w:rPr>
          <w:rtl/>
        </w:rPr>
        <w:t xml:space="preserve"> </w:t>
      </w:r>
      <w:r>
        <w:rPr>
          <w:rFonts w:hint="cs"/>
          <w:rtl/>
        </w:rPr>
        <w:tab/>
      </w:r>
      <w:r>
        <w:rPr>
          <w:rFonts w:ascii="David" w:hAnsi="David" w:cs="David" w:hint="cs"/>
          <w:rtl/>
        </w:rPr>
        <w:t>"</w:t>
      </w:r>
      <w:r w:rsidRPr="00566C7E">
        <w:rPr>
          <w:rFonts w:ascii="David" w:hAnsi="David" w:cs="David" w:hint="eastAsia"/>
          <w:rtl/>
        </w:rPr>
        <w:t>פרויקט</w:t>
      </w:r>
      <w:r>
        <w:rPr>
          <w:rFonts w:ascii="David" w:hAnsi="David" w:cs="David" w:hint="cs"/>
          <w:rtl/>
        </w:rPr>
        <w:t>"</w:t>
      </w:r>
      <w:r w:rsidRPr="00566C7E">
        <w:rPr>
          <w:rFonts w:ascii="David" w:hAnsi="David" w:cs="David"/>
          <w:rtl/>
        </w:rPr>
        <w:t xml:space="preserve"> </w:t>
      </w:r>
      <w:r w:rsidRPr="00566C7E">
        <w:rPr>
          <w:rFonts w:ascii="David" w:hAnsi="David" w:cs="David" w:hint="eastAsia"/>
          <w:rtl/>
        </w:rPr>
        <w:t>משמע</w:t>
      </w:r>
      <w:r>
        <w:rPr>
          <w:rFonts w:ascii="David" w:hAnsi="David" w:cs="David" w:hint="cs"/>
          <w:rtl/>
        </w:rPr>
        <w:t>ו</w:t>
      </w:r>
      <w:r w:rsidRPr="00566C7E">
        <w:rPr>
          <w:rFonts w:ascii="David" w:hAnsi="David" w:cs="David"/>
          <w:rtl/>
        </w:rPr>
        <w:t xml:space="preserve"> בתחומי תעשייה, </w:t>
      </w:r>
      <w:r>
        <w:rPr>
          <w:rFonts w:ascii="David" w:hAnsi="David" w:cs="David" w:hint="cs"/>
          <w:rtl/>
        </w:rPr>
        <w:t>מחקר</w:t>
      </w:r>
      <w:r w:rsidRPr="00566C7E">
        <w:rPr>
          <w:rFonts w:ascii="David" w:hAnsi="David" w:cs="David"/>
          <w:rtl/>
        </w:rPr>
        <w:t xml:space="preserve"> ופתוח, ביטחון והנדסה</w:t>
      </w:r>
    </w:p>
  </w:footnote>
  <w:footnote w:id="5">
    <w:p w14:paraId="24D0E3AC" w14:textId="77777777" w:rsidR="004B7ACB" w:rsidRDefault="00B04C18" w:rsidP="004B7ACB">
      <w:pPr>
        <w:pStyle w:val="FootnoteText"/>
        <w:tabs>
          <w:tab w:val="left" w:pos="423"/>
        </w:tabs>
        <w:bidi/>
        <w:ind w:left="391" w:hanging="391"/>
        <w:jc w:val="both"/>
      </w:pPr>
      <w:r>
        <w:rPr>
          <w:rStyle w:val="FootnoteReference"/>
        </w:rPr>
        <w:footnoteRef/>
      </w:r>
      <w:r>
        <w:rPr>
          <w:rtl/>
        </w:rPr>
        <w:t xml:space="preserve"> </w:t>
      </w:r>
      <w:r w:rsidRPr="00A2139E">
        <w:rPr>
          <w:rFonts w:cs="David" w:hint="cs"/>
          <w:rtl/>
        </w:rPr>
        <w:t>אנא</w:t>
      </w:r>
      <w:r w:rsidRPr="00A2139E">
        <w:rPr>
          <w:rFonts w:cs="David"/>
          <w:rtl/>
        </w:rPr>
        <w:t xml:space="preserve"> </w:t>
      </w:r>
      <w:r w:rsidRPr="00A2139E">
        <w:rPr>
          <w:rFonts w:cs="David" w:hint="cs"/>
          <w:rtl/>
        </w:rPr>
        <w:t>פרט</w:t>
      </w:r>
      <w:r w:rsidRPr="00A2139E">
        <w:rPr>
          <w:rFonts w:cs="David"/>
          <w:rtl/>
        </w:rPr>
        <w:t xml:space="preserve"> </w:t>
      </w:r>
      <w:r w:rsidRPr="00A2139E">
        <w:rPr>
          <w:rFonts w:cs="David" w:hint="cs"/>
          <w:rtl/>
        </w:rPr>
        <w:t>שם</w:t>
      </w:r>
      <w:r w:rsidRPr="00A2139E">
        <w:rPr>
          <w:rFonts w:cs="David"/>
          <w:rtl/>
        </w:rPr>
        <w:t xml:space="preserve"> </w:t>
      </w:r>
      <w:r w:rsidRPr="00A2139E">
        <w:rPr>
          <w:rFonts w:cs="David" w:hint="cs"/>
          <w:rtl/>
        </w:rPr>
        <w:t>הגוף</w:t>
      </w:r>
      <w:r w:rsidRPr="00A2139E">
        <w:rPr>
          <w:rFonts w:cs="David"/>
          <w:rtl/>
        </w:rPr>
        <w:t xml:space="preserve"> </w:t>
      </w:r>
      <w:r w:rsidRPr="00A2139E">
        <w:rPr>
          <w:rFonts w:cs="David" w:hint="cs"/>
          <w:rtl/>
        </w:rPr>
        <w:t>מולו</w:t>
      </w:r>
      <w:r w:rsidRPr="00A2139E">
        <w:rPr>
          <w:rFonts w:cs="David"/>
          <w:rtl/>
        </w:rPr>
        <w:t xml:space="preserve"> </w:t>
      </w:r>
      <w:r w:rsidRPr="00A2139E">
        <w:rPr>
          <w:rFonts w:cs="David" w:hint="cs"/>
          <w:rtl/>
        </w:rPr>
        <w:t>עבדת</w:t>
      </w:r>
      <w:r w:rsidRPr="00A2139E">
        <w:rPr>
          <w:rFonts w:cs="David"/>
          <w:rtl/>
        </w:rPr>
        <w:t xml:space="preserve">, </w:t>
      </w:r>
      <w:r w:rsidRPr="00A2139E">
        <w:rPr>
          <w:rFonts w:cs="David" w:hint="cs"/>
          <w:rtl/>
        </w:rPr>
        <w:t>סוג</w:t>
      </w:r>
      <w:r w:rsidRPr="00A2139E">
        <w:rPr>
          <w:rFonts w:cs="David"/>
          <w:rtl/>
        </w:rPr>
        <w:t xml:space="preserve"> </w:t>
      </w:r>
      <w:r w:rsidRPr="00A2139E">
        <w:rPr>
          <w:rFonts w:cs="David" w:hint="cs"/>
          <w:rtl/>
        </w:rPr>
        <w:t>הגוף</w:t>
      </w:r>
      <w:r w:rsidRPr="00A2139E">
        <w:rPr>
          <w:rFonts w:cs="David"/>
          <w:rtl/>
        </w:rPr>
        <w:t xml:space="preserve">, </w:t>
      </w:r>
      <w:r w:rsidRPr="00A2139E">
        <w:rPr>
          <w:rFonts w:cs="David" w:hint="cs"/>
          <w:rtl/>
        </w:rPr>
        <w:t>מהות</w:t>
      </w:r>
      <w:r w:rsidRPr="00A2139E">
        <w:rPr>
          <w:rFonts w:cs="David"/>
          <w:rtl/>
        </w:rPr>
        <w:t xml:space="preserve"> </w:t>
      </w:r>
      <w:r w:rsidRPr="00A2139E">
        <w:rPr>
          <w:rFonts w:cs="David" w:hint="cs"/>
          <w:rtl/>
        </w:rPr>
        <w:t>העבודה</w:t>
      </w:r>
      <w:r w:rsidRPr="00A2139E">
        <w:rPr>
          <w:rFonts w:cs="David"/>
          <w:rtl/>
        </w:rPr>
        <w:t xml:space="preserve"> </w:t>
      </w:r>
      <w:r w:rsidRPr="00A2139E">
        <w:rPr>
          <w:rFonts w:cs="David" w:hint="cs"/>
          <w:rtl/>
        </w:rPr>
        <w:t>מול</w:t>
      </w:r>
      <w:r w:rsidRPr="00A2139E">
        <w:rPr>
          <w:rFonts w:cs="David"/>
          <w:rtl/>
        </w:rPr>
        <w:t xml:space="preserve"> </w:t>
      </w:r>
      <w:r w:rsidRPr="00A2139E">
        <w:rPr>
          <w:rFonts w:cs="David" w:hint="cs"/>
          <w:rtl/>
        </w:rPr>
        <w:t>אותו</w:t>
      </w:r>
      <w:r w:rsidRPr="00A2139E">
        <w:rPr>
          <w:rFonts w:cs="David"/>
          <w:rtl/>
        </w:rPr>
        <w:t xml:space="preserve"> </w:t>
      </w:r>
      <w:r w:rsidRPr="00A2139E">
        <w:rPr>
          <w:rFonts w:cs="David" w:hint="cs"/>
          <w:rtl/>
        </w:rPr>
        <w:t>גוף</w:t>
      </w:r>
      <w:r w:rsidRPr="00A2139E">
        <w:rPr>
          <w:rFonts w:cs="David"/>
          <w:rtl/>
        </w:rPr>
        <w:t xml:space="preserve">, </w:t>
      </w:r>
      <w:r w:rsidRPr="00A2139E">
        <w:rPr>
          <w:rFonts w:cs="David" w:hint="cs"/>
          <w:rtl/>
        </w:rPr>
        <w:t>משך</w:t>
      </w:r>
      <w:r w:rsidRPr="00A2139E">
        <w:rPr>
          <w:rFonts w:cs="David"/>
          <w:rtl/>
        </w:rPr>
        <w:t xml:space="preserve"> </w:t>
      </w:r>
      <w:r w:rsidRPr="00A2139E">
        <w:rPr>
          <w:rFonts w:cs="David" w:hint="cs"/>
          <w:rtl/>
        </w:rPr>
        <w:t>הזמן</w:t>
      </w:r>
      <w:r w:rsidRPr="00A2139E">
        <w:rPr>
          <w:rFonts w:cs="David"/>
          <w:rtl/>
        </w:rPr>
        <w:t xml:space="preserve"> </w:t>
      </w:r>
      <w:r w:rsidRPr="00A2139E">
        <w:rPr>
          <w:rFonts w:cs="David" w:hint="cs"/>
          <w:rtl/>
        </w:rPr>
        <w:t>ומידע</w:t>
      </w:r>
      <w:r w:rsidRPr="00A2139E">
        <w:rPr>
          <w:rFonts w:cs="David"/>
          <w:rtl/>
        </w:rPr>
        <w:t xml:space="preserve"> </w:t>
      </w:r>
      <w:r w:rsidRPr="00A2139E">
        <w:rPr>
          <w:rFonts w:cs="David" w:hint="cs"/>
          <w:rtl/>
        </w:rPr>
        <w:t>רלוונטי</w:t>
      </w:r>
      <w:r w:rsidRPr="00A2139E">
        <w:rPr>
          <w:rFonts w:cs="David"/>
          <w:rtl/>
        </w:rPr>
        <w:t xml:space="preserve"> </w:t>
      </w:r>
      <w:r w:rsidRPr="00A2139E">
        <w:rPr>
          <w:rFonts w:cs="David" w:hint="cs"/>
          <w:rtl/>
        </w:rPr>
        <w:t>נוסף</w:t>
      </w:r>
    </w:p>
  </w:footnote>
  <w:footnote w:id="6">
    <w:p w14:paraId="7CBB0BDB" w14:textId="77777777" w:rsidR="004B7ACB" w:rsidRDefault="00B04C18" w:rsidP="00F53174">
      <w:pPr>
        <w:pStyle w:val="FootnoteText"/>
        <w:tabs>
          <w:tab w:val="left" w:pos="423"/>
        </w:tabs>
        <w:bidi/>
        <w:ind w:left="391" w:hanging="391"/>
        <w:jc w:val="both"/>
      </w:pPr>
      <w:r>
        <w:rPr>
          <w:rStyle w:val="FootnoteReference"/>
        </w:rPr>
        <w:footnoteRef/>
      </w:r>
      <w:r>
        <w:rPr>
          <w:rtl/>
        </w:rPr>
        <w:t xml:space="preserve"> </w:t>
      </w:r>
      <w:r w:rsidRPr="00A2139E">
        <w:rPr>
          <w:rFonts w:cs="David" w:hint="cs"/>
          <w:rtl/>
        </w:rPr>
        <w:t>אנא</w:t>
      </w:r>
      <w:r w:rsidRPr="00A2139E">
        <w:rPr>
          <w:rFonts w:cs="David"/>
          <w:rtl/>
        </w:rPr>
        <w:t xml:space="preserve"> </w:t>
      </w:r>
      <w:r w:rsidRPr="00A2139E">
        <w:rPr>
          <w:rFonts w:cs="David" w:hint="cs"/>
          <w:rtl/>
        </w:rPr>
        <w:t>פרט</w:t>
      </w:r>
      <w:r w:rsidRPr="00A2139E">
        <w:rPr>
          <w:rFonts w:cs="David"/>
          <w:rtl/>
        </w:rPr>
        <w:t xml:space="preserve"> </w:t>
      </w:r>
      <w:r w:rsidRPr="00A2139E">
        <w:rPr>
          <w:rFonts w:cs="David" w:hint="cs"/>
          <w:rtl/>
        </w:rPr>
        <w:t>שם</w:t>
      </w:r>
      <w:r w:rsidRPr="00A2139E">
        <w:rPr>
          <w:rFonts w:cs="David"/>
          <w:rtl/>
        </w:rPr>
        <w:t xml:space="preserve"> </w:t>
      </w:r>
      <w:r w:rsidRPr="00A2139E">
        <w:rPr>
          <w:rFonts w:cs="David" w:hint="cs"/>
          <w:rtl/>
        </w:rPr>
        <w:t>הגוף</w:t>
      </w:r>
      <w:r w:rsidRPr="00A2139E">
        <w:rPr>
          <w:rFonts w:cs="David"/>
          <w:rtl/>
        </w:rPr>
        <w:t xml:space="preserve"> </w:t>
      </w:r>
      <w:r w:rsidRPr="00A2139E">
        <w:rPr>
          <w:rFonts w:cs="David" w:hint="cs"/>
          <w:rtl/>
        </w:rPr>
        <w:t>מולו</w:t>
      </w:r>
      <w:r w:rsidRPr="00A2139E">
        <w:rPr>
          <w:rFonts w:cs="David"/>
          <w:rtl/>
        </w:rPr>
        <w:t xml:space="preserve"> </w:t>
      </w:r>
      <w:r w:rsidRPr="00A2139E">
        <w:rPr>
          <w:rFonts w:cs="David" w:hint="cs"/>
          <w:rtl/>
        </w:rPr>
        <w:t>עבדת</w:t>
      </w:r>
      <w:r w:rsidRPr="00A2139E">
        <w:rPr>
          <w:rFonts w:cs="David"/>
          <w:rtl/>
        </w:rPr>
        <w:t xml:space="preserve">, </w:t>
      </w:r>
      <w:r w:rsidRPr="00A2139E">
        <w:rPr>
          <w:rFonts w:cs="David" w:hint="cs"/>
          <w:rtl/>
        </w:rPr>
        <w:t>סוג</w:t>
      </w:r>
      <w:r w:rsidRPr="00A2139E">
        <w:rPr>
          <w:rFonts w:cs="David"/>
          <w:rtl/>
        </w:rPr>
        <w:t xml:space="preserve"> </w:t>
      </w:r>
      <w:r w:rsidRPr="00A2139E">
        <w:rPr>
          <w:rFonts w:cs="David" w:hint="cs"/>
          <w:rtl/>
        </w:rPr>
        <w:t>הגוף</w:t>
      </w:r>
      <w:r w:rsidRPr="00A2139E">
        <w:rPr>
          <w:rFonts w:cs="David"/>
          <w:rtl/>
        </w:rPr>
        <w:t xml:space="preserve">, </w:t>
      </w:r>
      <w:r w:rsidRPr="00A2139E">
        <w:rPr>
          <w:rFonts w:cs="David" w:hint="cs"/>
          <w:rtl/>
        </w:rPr>
        <w:t>מהות</w:t>
      </w:r>
      <w:r w:rsidRPr="00A2139E">
        <w:rPr>
          <w:rFonts w:cs="David"/>
          <w:rtl/>
        </w:rPr>
        <w:t xml:space="preserve"> </w:t>
      </w:r>
      <w:r w:rsidRPr="00A2139E">
        <w:rPr>
          <w:rFonts w:cs="David" w:hint="cs"/>
          <w:rtl/>
        </w:rPr>
        <w:t>העבודה</w:t>
      </w:r>
      <w:r w:rsidRPr="00A2139E">
        <w:rPr>
          <w:rFonts w:cs="David"/>
          <w:rtl/>
        </w:rPr>
        <w:t xml:space="preserve"> </w:t>
      </w:r>
      <w:r w:rsidRPr="00A2139E">
        <w:rPr>
          <w:rFonts w:cs="David" w:hint="cs"/>
          <w:rtl/>
        </w:rPr>
        <w:t>מול</w:t>
      </w:r>
      <w:r w:rsidRPr="00A2139E">
        <w:rPr>
          <w:rFonts w:cs="David"/>
          <w:rtl/>
        </w:rPr>
        <w:t xml:space="preserve"> </w:t>
      </w:r>
      <w:r w:rsidRPr="00A2139E">
        <w:rPr>
          <w:rFonts w:cs="David" w:hint="cs"/>
          <w:rtl/>
        </w:rPr>
        <w:t>אותו</w:t>
      </w:r>
      <w:r w:rsidRPr="00A2139E">
        <w:rPr>
          <w:rFonts w:cs="David"/>
          <w:rtl/>
        </w:rPr>
        <w:t xml:space="preserve"> </w:t>
      </w:r>
      <w:r w:rsidRPr="00A2139E">
        <w:rPr>
          <w:rFonts w:cs="David" w:hint="cs"/>
          <w:rtl/>
        </w:rPr>
        <w:t>גוף</w:t>
      </w:r>
      <w:r w:rsidRPr="00A2139E">
        <w:rPr>
          <w:rFonts w:cs="David"/>
          <w:rtl/>
        </w:rPr>
        <w:t xml:space="preserve">, </w:t>
      </w:r>
      <w:r w:rsidRPr="00A2139E">
        <w:rPr>
          <w:rFonts w:cs="David" w:hint="cs"/>
          <w:rtl/>
        </w:rPr>
        <w:t>משך</w:t>
      </w:r>
      <w:r w:rsidRPr="00A2139E">
        <w:rPr>
          <w:rFonts w:cs="David"/>
          <w:rtl/>
        </w:rPr>
        <w:t xml:space="preserve"> </w:t>
      </w:r>
      <w:r w:rsidRPr="00A2139E">
        <w:rPr>
          <w:rFonts w:cs="David" w:hint="cs"/>
          <w:rtl/>
        </w:rPr>
        <w:t>הזמן</w:t>
      </w:r>
      <w:r w:rsidRPr="00A2139E">
        <w:rPr>
          <w:rFonts w:cs="David"/>
          <w:rtl/>
        </w:rPr>
        <w:t xml:space="preserve"> </w:t>
      </w:r>
      <w:r w:rsidRPr="00A2139E">
        <w:rPr>
          <w:rFonts w:cs="David" w:hint="cs"/>
          <w:rtl/>
        </w:rPr>
        <w:t>ומידע</w:t>
      </w:r>
      <w:r w:rsidRPr="00A2139E">
        <w:rPr>
          <w:rFonts w:cs="David"/>
          <w:rtl/>
        </w:rPr>
        <w:t xml:space="preserve"> </w:t>
      </w:r>
      <w:r w:rsidRPr="00A2139E">
        <w:rPr>
          <w:rFonts w:cs="David" w:hint="cs"/>
          <w:rtl/>
        </w:rPr>
        <w:t>רלוונטי</w:t>
      </w:r>
      <w:r w:rsidRPr="00A2139E">
        <w:rPr>
          <w:rFonts w:cs="David"/>
          <w:rtl/>
        </w:rPr>
        <w:t xml:space="preserve"> </w:t>
      </w:r>
      <w:r w:rsidRPr="00A2139E">
        <w:rPr>
          <w:rFonts w:cs="David" w:hint="cs"/>
          <w:rtl/>
        </w:rPr>
        <w:t>נוסף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7041" w14:textId="0C535E1E" w:rsidR="00383F3A" w:rsidRPr="00996725" w:rsidRDefault="00383F3A" w:rsidP="004B25CE">
    <w:pPr>
      <w:bidi/>
      <w:spacing w:after="0" w:line="240" w:lineRule="auto"/>
      <w:ind w:left="-2"/>
      <w:jc w:val="center"/>
      <w:rPr>
        <w:rFonts w:ascii="Almoni ML v5 AAA" w:hAnsi="Almoni ML v5 AAA" w:cs="Almoni ML v5 AAA"/>
        <w:color w:val="808080"/>
        <w:sz w:val="16"/>
        <w:szCs w:val="16"/>
        <w:rtl/>
      </w:rPr>
    </w:pPr>
    <w:r>
      <w:rPr>
        <w:noProof/>
        <w:rtl/>
      </w:rPr>
      <w:drawing>
        <wp:anchor distT="0" distB="0" distL="114300" distR="114300" simplePos="0" relativeHeight="251656192" behindDoc="1" locked="0" layoutInCell="1" allowOverlap="1" wp14:anchorId="51D30F90" wp14:editId="754E6CD4">
          <wp:simplePos x="0" y="0"/>
          <wp:positionH relativeFrom="column">
            <wp:posOffset>154305</wp:posOffset>
          </wp:positionH>
          <wp:positionV relativeFrom="paragraph">
            <wp:posOffset>41275</wp:posOffset>
          </wp:positionV>
          <wp:extent cx="1019175" cy="518160"/>
          <wp:effectExtent l="0" t="0" r="0" b="0"/>
          <wp:wrapNone/>
          <wp:docPr id="51" name="גרפיק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גרפיקה 42"/>
                  <pic:cNvPicPr>
                    <a:picLocks noChangeAspect="1" noChangeArrowheads="1"/>
                  </pic:cNvPicPr>
                </pic:nvPicPr>
                <pic:blipFill>
                  <a:blip r:embed="rId1">
                    <a:extLst>
                      <a:ext uri="{28A0092B-C50C-407E-A947-70E740481C1C}">
                        <a14:useLocalDpi xmlns:a14="http://schemas.microsoft.com/office/drawing/2010/main" val="0"/>
                      </a:ext>
                    </a:extLst>
                  </a:blip>
                  <a:srcRect r="-125"/>
                  <a:stretch>
                    <a:fillRect/>
                  </a:stretch>
                </pic:blipFill>
                <pic:spPr bwMode="auto">
                  <a:xfrm>
                    <a:off x="0" y="0"/>
                    <a:ext cx="1019175" cy="518160"/>
                  </a:xfrm>
                  <a:prstGeom prst="rect">
                    <a:avLst/>
                  </a:prstGeom>
                  <a:noFill/>
                </pic:spPr>
              </pic:pic>
            </a:graphicData>
          </a:graphic>
          <wp14:sizeRelH relativeFrom="page">
            <wp14:pctWidth>0</wp14:pctWidth>
          </wp14:sizeRelH>
          <wp14:sizeRelV relativeFrom="page">
            <wp14:pctHeight>0</wp14:pctHeight>
          </wp14:sizeRelV>
        </wp:anchor>
      </w:drawing>
    </w:r>
    <w:r w:rsidRPr="00996725">
      <w:rPr>
        <w:rFonts w:ascii="Almoni ML v5 AAA" w:hAnsi="Almoni ML v5 AAA" w:cs="Almoni ML v5 AAA"/>
        <w:color w:val="808080"/>
        <w:sz w:val="16"/>
        <w:szCs w:val="16"/>
      </w:rPr>
      <w:t>-</w:t>
    </w:r>
    <w:r w:rsidRPr="00996725">
      <w:rPr>
        <w:rFonts w:ascii="Almoni ML v5 AAA" w:hAnsi="Almoni ML v5 AAA" w:cs="Almoni ML v5 AAA"/>
        <w:color w:val="808080"/>
        <w:sz w:val="18"/>
        <w:szCs w:val="18"/>
        <w:rtl/>
      </w:rPr>
      <w:t xml:space="preserve"> </w:t>
    </w:r>
    <w:r w:rsidRPr="00996725">
      <w:rPr>
        <w:rFonts w:ascii="Almoni ML v5 AAA" w:hAnsi="Almoni ML v5 AAA" w:cs="Almoni ML v5 AAA"/>
        <w:color w:val="808080"/>
        <w:sz w:val="16"/>
        <w:szCs w:val="16"/>
        <w:rtl/>
      </w:rPr>
      <w:t xml:space="preserve">סיווג ביטחוני </w:t>
    </w:r>
    <w:r w:rsidRPr="00996725">
      <w:rPr>
        <w:rFonts w:ascii="Almoni ML v5 AAA" w:hAnsi="Almoni ML v5 AAA" w:cs="Almoni ML v5 AAA"/>
        <w:color w:val="808080"/>
        <w:sz w:val="16"/>
        <w:szCs w:val="16"/>
      </w:rPr>
      <w:t>-</w:t>
    </w:r>
    <w:r w:rsidRPr="00996725">
      <w:rPr>
        <w:rFonts w:ascii="Almoni ML v5 AAA" w:hAnsi="Almoni ML v5 AAA" w:cs="Almoni ML v5 AAA"/>
        <w:color w:val="808080"/>
        <w:sz w:val="16"/>
        <w:szCs w:val="16"/>
        <w:rtl/>
      </w:rPr>
      <w:t xml:space="preserve"> בלמ"ס</w:t>
    </w:r>
  </w:p>
  <w:p w14:paraId="38DF6127" w14:textId="34D364B6" w:rsidR="00383F3A" w:rsidRPr="00996725" w:rsidRDefault="00B04C18" w:rsidP="004B25CE">
    <w:pPr>
      <w:bidi/>
      <w:jc w:val="center"/>
      <w:rPr>
        <w:rFonts w:ascii="Almoni ML v5 AAA" w:hAnsi="Almoni ML v5 AAA" w:cs="Almoni ML v5 AAA"/>
        <w:color w:val="808080"/>
        <w:sz w:val="16"/>
        <w:szCs w:val="16"/>
      </w:rPr>
    </w:pPr>
    <w:r w:rsidRPr="00996725">
      <w:rPr>
        <w:rFonts w:ascii="Almoni ML v5 AAA" w:hAnsi="Almoni ML v5 AAA" w:cs="Almoni ML v5 AAA"/>
        <w:color w:val="808080"/>
        <w:sz w:val="16"/>
        <w:szCs w:val="16"/>
      </w:rPr>
      <w:t>-</w:t>
    </w:r>
    <w:r w:rsidR="0000318C">
      <w:rPr>
        <w:rFonts w:ascii="Almoni ML v5 AAA" w:hAnsi="Almoni ML v5 AAA" w:cs="Almoni ML v5 AAA"/>
        <w:color w:val="808080"/>
        <w:sz w:val="16"/>
        <w:szCs w:val="16"/>
        <w:rtl/>
      </w:rPr>
      <w:t xml:space="preserve"> </w:t>
    </w:r>
    <w:r w:rsidRPr="00996725">
      <w:rPr>
        <w:rFonts w:ascii="Almoni ML v5 AAA" w:hAnsi="Almoni ML v5 AAA" w:cs="Almoni ML v5 AAA"/>
        <w:color w:val="808080"/>
        <w:sz w:val="16"/>
        <w:szCs w:val="16"/>
        <w:rtl/>
      </w:rPr>
      <w:t xml:space="preserve">סיווג עסקי </w:t>
    </w:r>
    <w:r w:rsidRPr="00996725">
      <w:rPr>
        <w:rFonts w:ascii="Almoni ML v5 AAA" w:hAnsi="Almoni ML v5 AAA" w:cs="Almoni ML v5 AAA" w:hint="cs"/>
        <w:color w:val="808080"/>
        <w:sz w:val="16"/>
        <w:szCs w:val="16"/>
        <w:rtl/>
      </w:rPr>
      <w:t>-</w:t>
    </w:r>
    <w:r w:rsidRPr="00996725">
      <w:rPr>
        <w:rFonts w:ascii="Almoni ML v5 AAA" w:hAnsi="Almoni ML v5 AAA" w:cs="Almoni ML v5 AAA"/>
        <w:color w:val="808080"/>
        <w:sz w:val="16"/>
        <w:szCs w:val="16"/>
        <w:rtl/>
      </w:rPr>
      <w:t xml:space="preserve"> רגיש לשימוש </w:t>
    </w:r>
    <w:r w:rsidRPr="00996725">
      <w:rPr>
        <w:rFonts w:ascii="Almoni ML v5 AAA" w:hAnsi="Almoni ML v5 AAA" w:cs="Almoni ML v5 AAA"/>
        <w:color w:val="808080"/>
        <w:sz w:val="16"/>
        <w:szCs w:val="16"/>
      </w:rPr>
      <w:t>IAI</w:t>
    </w:r>
    <w:r w:rsidRPr="00996725">
      <w:rPr>
        <w:rFonts w:ascii="Almoni ML v5 AAA" w:hAnsi="Almoni ML v5 AAA" w:cs="Almoni ML v5 AAA"/>
        <w:color w:val="808080"/>
        <w:sz w:val="16"/>
        <w:szCs w:val="16"/>
        <w:rtl/>
      </w:rPr>
      <w:t xml:space="preserve"> בלבד </w:t>
    </w:r>
    <w:r w:rsidRPr="00996725">
      <w:rPr>
        <w:rFonts w:ascii="Almoni ML v5 AAA" w:hAnsi="Almoni ML v5 AAA" w:cs="Almoni ML v5 AAA" w:hint="cs"/>
        <w:color w:val="808080"/>
        <w:sz w:val="16"/>
        <w:szCs w:val="16"/>
        <w:rt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9D83" w14:textId="77777777" w:rsidR="00383F3A" w:rsidRDefault="00B04C18">
    <w:pPr>
      <w:pStyle w:val="Header"/>
    </w:pPr>
    <w:r>
      <w:rPr>
        <w:noProof/>
      </w:rPr>
      <mc:AlternateContent>
        <mc:Choice Requires="wpg">
          <w:drawing>
            <wp:anchor distT="0" distB="0" distL="114300" distR="114300" simplePos="0" relativeHeight="251657216" behindDoc="0" locked="0" layoutInCell="1" allowOverlap="1" wp14:anchorId="497EFBDF" wp14:editId="2791634B">
              <wp:simplePos x="0" y="0"/>
              <wp:positionH relativeFrom="page">
                <wp:align>center</wp:align>
              </wp:positionH>
              <wp:positionV relativeFrom="page">
                <wp:align>center</wp:align>
              </wp:positionV>
              <wp:extent cx="7548245" cy="10687685"/>
              <wp:effectExtent l="9525" t="0" r="2540" b="4445"/>
              <wp:wrapNone/>
              <wp:docPr id="1" name="Group 1"/>
              <wp:cNvGraphicFramePr/>
              <a:graphic xmlns:a="http://schemas.openxmlformats.org/drawingml/2006/main">
                <a:graphicData uri="http://schemas.microsoft.com/office/word/2010/wordprocessingGroup">
                  <wpg:wgp>
                    <wpg:cNvGrpSpPr/>
                    <wpg:grpSpPr>
                      <a:xfrm>
                        <a:off x="0" y="0"/>
                        <a:ext cx="7548245" cy="10687685"/>
                        <a:chOff x="0" y="0"/>
                        <a:chExt cx="7782130" cy="10065662"/>
                      </a:xfrm>
                    </wpg:grpSpPr>
                    <wps:wsp>
                      <wps:cNvPr id="1523471366" name="Freeform 6"/>
                      <wps:cNvSpPr/>
                      <wps:spPr bwMode="auto">
                        <a:xfrm>
                          <a:off x="0" y="0"/>
                          <a:ext cx="7772400" cy="3720166"/>
                        </a:xfrm>
                        <a:custGeom>
                          <a:avLst/>
                          <a:gdLst>
                            <a:gd name="T0" fmla="*/ 0 w 872"/>
                            <a:gd name="T1" fmla="*/ 0 h 453"/>
                            <a:gd name="T2" fmla="*/ 0 w 872"/>
                            <a:gd name="T3" fmla="*/ 3720166 h 453"/>
                            <a:gd name="T4" fmla="*/ 775457 w 872"/>
                            <a:gd name="T5" fmla="*/ 2545809 h 453"/>
                            <a:gd name="T6" fmla="*/ 962637 w 872"/>
                            <a:gd name="T7" fmla="*/ 2332290 h 453"/>
                            <a:gd name="T8" fmla="*/ 1185469 w 872"/>
                            <a:gd name="T9" fmla="*/ 2118770 h 453"/>
                            <a:gd name="T10" fmla="*/ 5178629 w 872"/>
                            <a:gd name="T11" fmla="*/ 591285 h 453"/>
                            <a:gd name="T12" fmla="*/ 7772400 w 872"/>
                            <a:gd name="T13" fmla="*/ 591285 h 453"/>
                            <a:gd name="T14" fmla="*/ 7772400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 name="Freeform: Shape 21"/>
                      <wps:cNvSpPr/>
                      <wps:spPr bwMode="auto">
                        <a:xfrm rot="10800000" flipH="1">
                          <a:off x="0" y="438150"/>
                          <a:ext cx="1738276" cy="1896280"/>
                        </a:xfrm>
                        <a:custGeom>
                          <a:avLst/>
                          <a:gdLst>
                            <a:gd name="T0" fmla="*/ 1628881 w 1738276"/>
                            <a:gd name="T1" fmla="*/ 1895780 h 1896280"/>
                            <a:gd name="T2" fmla="*/ 1700732 w 1738276"/>
                            <a:gd name="T3" fmla="*/ 1696892 h 1896280"/>
                            <a:gd name="T4" fmla="*/ 13603 w 1738276"/>
                            <a:gd name="T5" fmla="*/ 13572 h 1896280"/>
                            <a:gd name="T6" fmla="*/ 0 w 1738276"/>
                            <a:gd name="T7" fmla="*/ 0 h 1896280"/>
                            <a:gd name="T8" fmla="*/ 0 w 1738276"/>
                            <a:gd name="T9" fmla="*/ 329116 h 1896280"/>
                            <a:gd name="T10" fmla="*/ 19162 w 1738276"/>
                            <a:gd name="T11" fmla="*/ 353290 h 1896280"/>
                            <a:gd name="T12" fmla="*/ 1506705 w 1738276"/>
                            <a:gd name="T13" fmla="*/ 1831895 h 1896280"/>
                            <a:gd name="T14" fmla="*/ 1539043 w 1738276"/>
                            <a:gd name="T15" fmla="*/ 1864038 h 1896280"/>
                            <a:gd name="T16" fmla="*/ 1628881 w 1738276"/>
                            <a:gd name="T17" fmla="*/ 1895780 h 18962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 name="Freeform: Shape 23"/>
                      <wps:cNvSpPr/>
                      <wps:spPr bwMode="auto">
                        <a:xfrm rot="10800000" flipH="1">
                          <a:off x="0" y="57150"/>
                          <a:ext cx="2462115" cy="2685160"/>
                        </a:xfrm>
                        <a:custGeom>
                          <a:avLst/>
                          <a:gdLst>
                            <a:gd name="T0" fmla="*/ 2307676 w 2462115"/>
                            <a:gd name="T1" fmla="*/ 2684454 h 2685160"/>
                            <a:gd name="T2" fmla="*/ 2409112 w 2462115"/>
                            <a:gd name="T3" fmla="*/ 2403672 h 2685160"/>
                            <a:gd name="T4" fmla="*/ 5438 w 2462115"/>
                            <a:gd name="T5" fmla="*/ 5426 h 2685160"/>
                            <a:gd name="T6" fmla="*/ 0 w 2462115"/>
                            <a:gd name="T7" fmla="*/ 0 h 2685160"/>
                            <a:gd name="T8" fmla="*/ 0 w 2462115"/>
                            <a:gd name="T9" fmla="*/ 454256 h 2685160"/>
                            <a:gd name="T10" fmla="*/ 5467 w 2462115"/>
                            <a:gd name="T11" fmla="*/ 469395 h 2685160"/>
                            <a:gd name="T12" fmla="*/ 35142 w 2462115"/>
                            <a:gd name="T13" fmla="*/ 506832 h 2685160"/>
                            <a:gd name="T14" fmla="*/ 2135192 w 2462115"/>
                            <a:gd name="T15" fmla="*/ 2594263 h 2685160"/>
                            <a:gd name="T16" fmla="*/ 2180846 w 2462115"/>
                            <a:gd name="T17" fmla="*/ 2639642 h 2685160"/>
                            <a:gd name="T18" fmla="*/ 2307676 w 2462115"/>
                            <a:gd name="T19" fmla="*/ 2684454 h 26851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85CD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 name="Freeform: Shape 31"/>
                      <wps:cNvSpPr/>
                      <wps:spPr bwMode="auto">
                        <a:xfrm>
                          <a:off x="6705600" y="9115425"/>
                          <a:ext cx="1070039" cy="950237"/>
                        </a:xfrm>
                        <a:custGeom>
                          <a:avLst/>
                          <a:gdLst>
                            <a:gd name="T0" fmla="*/ 1070039 w 1070039"/>
                            <a:gd name="T1" fmla="*/ 0 h 950237"/>
                            <a:gd name="T2" fmla="*/ 1070039 w 1070039"/>
                            <a:gd name="T3" fmla="*/ 950237 h 950237"/>
                            <a:gd name="T4" fmla="*/ 0 w 1070039"/>
                            <a:gd name="T5" fmla="*/ 950237 h 950237"/>
                            <a:gd name="T6" fmla="*/ 0 60000 65536"/>
                            <a:gd name="T7" fmla="*/ 0 60000 65536"/>
                            <a:gd name="T8" fmla="*/ 0 60000 65536"/>
                          </a:gdLst>
                          <a:ahLst/>
                          <a:cxnLst>
                            <a:cxn ang="T6">
                              <a:pos x="T0" y="T1"/>
                            </a:cxn>
                            <a:cxn ang="T7">
                              <a:pos x="T2" y="T3"/>
                            </a:cxn>
                            <a:cxn ang="T8">
                              <a:pos x="T4" y="T5"/>
                            </a:cxn>
                          </a:cxnLst>
                          <a:rect l="0" t="0" r="r" b="b"/>
                          <a:pathLst>
                            <a:path w="1070039" h="950237">
                              <a:moveTo>
                                <a:pt x="1070039" y="0"/>
                              </a:moveTo>
                              <a:lnTo>
                                <a:pt x="1070039" y="950237"/>
                              </a:lnTo>
                              <a:lnTo>
                                <a:pt x="0" y="950237"/>
                              </a:lnTo>
                              <a:lnTo>
                                <a:pt x="1070039" y="0"/>
                              </a:lnTo>
                              <a:close/>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 name="Freeform: Shape 30"/>
                      <wps:cNvSpPr/>
                      <wps:spPr bwMode="auto">
                        <a:xfrm>
                          <a:off x="5780564" y="8289428"/>
                          <a:ext cx="1991837" cy="1776225"/>
                        </a:xfrm>
                        <a:custGeom>
                          <a:avLst/>
                          <a:gdLst>
                            <a:gd name="T0" fmla="*/ 1991837 w 1991837"/>
                            <a:gd name="T1" fmla="*/ 0 h 1776225"/>
                            <a:gd name="T2" fmla="*/ 1991837 w 1991837"/>
                            <a:gd name="T3" fmla="*/ 238843 h 1776225"/>
                            <a:gd name="T4" fmla="*/ 1991837 w 1991837"/>
                            <a:gd name="T5" fmla="*/ 829191 h 1776225"/>
                            <a:gd name="T6" fmla="*/ 925407 w 1991837"/>
                            <a:gd name="T7" fmla="*/ 1776225 h 1776225"/>
                            <a:gd name="T8" fmla="*/ 0 w 1991837"/>
                            <a:gd name="T9" fmla="*/ 1776225 h 17762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1837" h="1776225">
                              <a:moveTo>
                                <a:pt x="1991837" y="0"/>
                              </a:moveTo>
                              <a:lnTo>
                                <a:pt x="1991837" y="238843"/>
                              </a:lnTo>
                              <a:lnTo>
                                <a:pt x="1991837" y="829191"/>
                              </a:lnTo>
                              <a:lnTo>
                                <a:pt x="925407" y="1776225"/>
                              </a:lnTo>
                              <a:lnTo>
                                <a:pt x="0" y="1776225"/>
                              </a:lnTo>
                              <a:lnTo>
                                <a:pt x="1991837" y="0"/>
                              </a:lnTo>
                              <a:close/>
                            </a:path>
                          </a:pathLst>
                        </a:custGeom>
                        <a:solidFill>
                          <a:srgbClr val="85CD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8" name="Freeform 8"/>
                      <wps:cNvSpPr/>
                      <wps:spPr bwMode="auto">
                        <a:xfrm>
                          <a:off x="6096000" y="8277225"/>
                          <a:ext cx="1679514" cy="1644862"/>
                        </a:xfrm>
                        <a:custGeom>
                          <a:avLst/>
                          <a:gdLst>
                            <a:gd name="T0" fmla="*/ 95230 w 194"/>
                            <a:gd name="T1" fmla="*/ 1412099 h 212"/>
                            <a:gd name="T2" fmla="*/ 1670857 w 194"/>
                            <a:gd name="T3" fmla="*/ 0 h 212"/>
                            <a:gd name="T4" fmla="*/ 1679514 w 194"/>
                            <a:gd name="T5" fmla="*/ 0 h 212"/>
                            <a:gd name="T6" fmla="*/ 1679514 w 194"/>
                            <a:gd name="T7" fmla="*/ 232763 h 212"/>
                            <a:gd name="T8" fmla="*/ 1679514 w 194"/>
                            <a:gd name="T9" fmla="*/ 256040 h 212"/>
                            <a:gd name="T10" fmla="*/ 1644885 w 194"/>
                            <a:gd name="T11" fmla="*/ 302593 h 212"/>
                            <a:gd name="T12" fmla="*/ 277033 w 194"/>
                            <a:gd name="T13" fmla="*/ 1528480 h 212"/>
                            <a:gd name="T14" fmla="*/ 242404 w 194"/>
                            <a:gd name="T15" fmla="*/ 1559515 h 212"/>
                            <a:gd name="T16" fmla="*/ 95230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B3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 name="Freeform: Shape 29"/>
                      <wps:cNvSpPr/>
                      <wps:spPr bwMode="auto">
                        <a:xfrm>
                          <a:off x="5172075" y="7543800"/>
                          <a:ext cx="2605691" cy="2515287"/>
                        </a:xfrm>
                        <a:custGeom>
                          <a:avLst/>
                          <a:gdLst>
                            <a:gd name="T0" fmla="*/ 2591733 w 2605691"/>
                            <a:gd name="T1" fmla="*/ 0 h 2515287"/>
                            <a:gd name="T2" fmla="*/ 2605691 w 2605691"/>
                            <a:gd name="T3" fmla="*/ 0 h 2515287"/>
                            <a:gd name="T4" fmla="*/ 2605691 w 2605691"/>
                            <a:gd name="T5" fmla="*/ 373697 h 2515287"/>
                            <a:gd name="T6" fmla="*/ 2605691 w 2605691"/>
                            <a:gd name="T7" fmla="*/ 411067 h 2515287"/>
                            <a:gd name="T8" fmla="*/ 2549860 w 2605691"/>
                            <a:gd name="T9" fmla="*/ 485806 h 2515287"/>
                            <a:gd name="T10" fmla="*/ 344535 w 2605691"/>
                            <a:gd name="T11" fmla="*/ 2453944 h 2515287"/>
                            <a:gd name="T12" fmla="*/ 288704 w 2605691"/>
                            <a:gd name="T13" fmla="*/ 2503770 h 2515287"/>
                            <a:gd name="T14" fmla="*/ 271639 w 2605691"/>
                            <a:gd name="T15" fmla="*/ 2515287 h 2515287"/>
                            <a:gd name="T16" fmla="*/ 81037 w 2605691"/>
                            <a:gd name="T17" fmla="*/ 2515287 h 2515287"/>
                            <a:gd name="T18" fmla="*/ 49678 w 2605691"/>
                            <a:gd name="T19" fmla="*/ 2492870 h 2515287"/>
                            <a:gd name="T20" fmla="*/ 51423 w 2605691"/>
                            <a:gd name="T21" fmla="*/ 2267095 h 2515287"/>
                            <a:gd name="T22" fmla="*/ 2591733 w 2605691"/>
                            <a:gd name="T23" fmla="*/ 0 h 251528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0" name="Freeform 8"/>
                      <wps:cNvSpPr/>
                      <wps:spPr bwMode="auto">
                        <a:xfrm>
                          <a:off x="6086475" y="7705725"/>
                          <a:ext cx="1695655" cy="1644862"/>
                        </a:xfrm>
                        <a:custGeom>
                          <a:avLst/>
                          <a:gdLst>
                            <a:gd name="T0" fmla="*/ 96145 w 194"/>
                            <a:gd name="T1" fmla="*/ 1412099 h 212"/>
                            <a:gd name="T2" fmla="*/ 1686915 w 194"/>
                            <a:gd name="T3" fmla="*/ 0 h 212"/>
                            <a:gd name="T4" fmla="*/ 1695655 w 194"/>
                            <a:gd name="T5" fmla="*/ 0 h 212"/>
                            <a:gd name="T6" fmla="*/ 1695655 w 194"/>
                            <a:gd name="T7" fmla="*/ 232763 h 212"/>
                            <a:gd name="T8" fmla="*/ 1695655 w 194"/>
                            <a:gd name="T9" fmla="*/ 256040 h 212"/>
                            <a:gd name="T10" fmla="*/ 1660693 w 194"/>
                            <a:gd name="T11" fmla="*/ 302593 h 212"/>
                            <a:gd name="T12" fmla="*/ 279696 w 194"/>
                            <a:gd name="T13" fmla="*/ 1528480 h 212"/>
                            <a:gd name="T14" fmla="*/ 244734 w 194"/>
                            <a:gd name="T15" fmla="*/ 1559515 h 212"/>
                            <a:gd name="T16" fmla="*/ 96145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4B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100000</wp14:pctWidth>
              </wp14:sizeRelH>
              <wp14:sizeRelV relativeFrom="page">
                <wp14:pctHeight>100000</wp14:pctHeight>
              </wp14:sizeRelV>
            </wp:anchor>
          </w:drawing>
        </mc:Choice>
        <mc:Fallback>
          <w:pict>
            <v:group id="Group 1" o:spid="_x0000_s2086" style="width:594.35pt;height:841.55pt;margin-top:0;margin-left:0;mso-height-percent:1000;mso-position-horizontal:center;mso-position-horizontal-relative:page;mso-position-vertical:center;mso-position-vertical-relative:page;mso-width-percent:1000;position:absolute;z-index:251663360" coordsize="77821,100656">
              <v:shape id="Freeform 6" o:spid="_x0000_s2087" style="width:77724;height:37201;mso-wrap-style:square;position:absolute;visibility:visible;v-text-anchor:top" coordsize="872,453" path="m,c,453,,453,,453,23,401,52,353,87,310c94,301,101,293,108,284c116,275,125,266,133,258,248,143,406,72,581,72c872,72,872,72,872,72c872,,872,,872,l,xe" fillcolor="#ffd966" stroked="f">
                <v:path arrowok="t" o:connecttype="custom" o:connectlocs="0,0;0,2147483646;2147483646,2147483646;2147483646,2147483646;2147483646,2147483646;2147483646,2147483646;2147483646,2147483646;2147483646,0;0,0" o:connectangles="0,0,0,0,0,0,0,0,0"/>
              </v:shape>
              <v:shape id="Freeform: Shape 21" o:spid="_x0000_s2088" style="width:17382;height:18963;flip:x;mso-wrap-style:square;position:absolute;rotation:180;top:4381;visibility:visible;v-text-anchor:top" coordsize="1738276,1896280" path="m1628881,1895780c1716497,1887343,1783194,1774036,1700732,1696892c415301,414363,93943,93731,13603,13572l,,,329116l19162,353290c1506705,1831895,1506705,1831895,1506705,1831895c1519640,1844752,1526108,1857610,1539043,1864038c1568147,1889753,1599676,1898593,1628881,1895780xe" stroked="f">
                <v:path arrowok="t" o:connecttype="custom" o:connectlocs="1628881,1895780;1700732,1696892;13603,13572;0,0;0,329116;19162,353290;1506705,1831895;1539043,1864038;1628881,1895780" o:connectangles="0,0,0,0,0,0,0,0,0"/>
              </v:shape>
              <v:shape id="Freeform: Shape 23" o:spid="_x0000_s2089" style="width:24621;height:26852;flip:x;mso-wrap-style:square;position:absolute;rotation:180;top:571;visibility:visible;v-text-anchor:top" coordsize="2462115,2685160" path="m2307676,2684454c2431368,2672542,2525528,2512581,2409112,2403672c443168,442167,74554,74385,5438,5426l,,,454256l5467,469395c12315,484143,21446,497756,35142,506832,2135192,2594263,2135192,2594263,2135192,2594263c2153454,2612415,2162584,2630566,2180846,2639642c2221934,2675946,2266446,2688425,2307676,2684454xe" fillcolor="#85cdc1" stroked="f">
                <v:path arrowok="t" o:connecttype="custom" o:connectlocs="2307676,2684454;2409112,2403672;5438,5426;0,0;0,454256;5467,469395;35142,506832;2135192,2594263;2180846,2639642;2307676,2684454" o:connectangles="0,0,0,0,0,0,0,0,0,0"/>
              </v:shape>
              <v:shape id="Freeform: Shape 31" o:spid="_x0000_s2090" style="width:10700;height:9502;left:67056;mso-wrap-style:square;position:absolute;top:91154;visibility:visible;v-text-anchor:top" coordsize="1070039,950237" path="m1070039,l1070039,950237l,950237,1070039,xe" fillcolor="#ffd966" stroked="f">
                <v:path arrowok="t" o:connecttype="custom" o:connectlocs="1070039,0;1070039,950237;0,950237" o:connectangles="0,0,0"/>
              </v:shape>
              <v:shape id="Freeform: Shape 30" o:spid="_x0000_s2091" style="width:19919;height:17762;left:57805;mso-wrap-style:square;position:absolute;top:82894;visibility:visible;v-text-anchor:top" coordsize="1991837,1776225" path="m1991837,l1991837,238843l1991837,829191,925407,1776225,,1776225,1991837,xe" fillcolor="#85cdc1" stroked="f">
                <v:path arrowok="t" o:connecttype="custom" o:connectlocs="1991837,0;1991837,238843;1991837,829191;925407,1776225;0,1776225" o:connectangles="0,0,0,0,0"/>
              </v:shape>
              <v:shape id="Freeform 8" o:spid="_x0000_s2092" style="width:16795;height:16448;left:60960;mso-wrap-style:square;position:absolute;top:82772;visibility:visible;v-text-anchor:top" coordsize="194,212" path="m11,182c193,,193,,193,c194,,194,,194,c194,30,194,30,194,30c194,31,194,32,194,33c193,35,192,37,190,39,32,197,32,197,32,197c31,199,30,200,28,201c16,212,,194,11,182xe" fillcolor="#3b3838" stroked="f">
                <v:path arrowok="t" o:connecttype="custom" o:connectlocs="824433599,2147483646;2147483646,0;2147483646,0;2147483646,1805957612;2147483646,1986558804;2147483646,2147483646;2147483646,2147483646;2098561400,2147483646;824433599,2147483646" o:connectangles="0,0,0,0,0,0,0,0,0"/>
              </v:shape>
              <v:shape id="Freeform: Shape 29" o:spid="_x0000_s2093" style="width:26057;height:25152;left:51720;mso-wrap-style:square;position:absolute;top:75438;visibility:visible;v-text-anchor:top" coordsize="2605691,2515287" path="m2591733,c2605691,,2605691,,2605691,c2605691,373697,2605691,373697,2605691,373697c2605691,386154,2605691,398610,2605691,411067c2591733,435980,2577776,460893,2549860,485806,344535,2453944,344535,2453944,344535,2453944c330578,2478857,316620,2491313,288704,2503770l271639,2515287l81037,2515287l49678,2492870c-7898,2435259,-25345,2341834,51423,2267095c2591733,,2591733,,2591733,xe" stroked="f">
                <v:path arrowok="t" o:connecttype="custom" o:connectlocs="2591733,0;2605691,0;2605691,373697;2605691,411067;2549860,485806;344535,2453944;288704,2503770;271639,2515287;81037,2515287;49678,2492870;51423,2267095;2591733,0" o:connectangles="0,0,0,0,0,0,0,0,0,0,0,0"/>
              </v:shape>
              <v:shape id="Freeform 8" o:spid="_x0000_s2094" style="width:16957;height:16448;left:60864;mso-wrap-style:square;position:absolute;top:77057;visibility:visible;v-text-anchor:top" coordsize="194,212" path="m11,182c193,,193,,193,c194,,194,,194,c194,30,194,30,194,30c194,31,194,32,194,33c193,35,192,37,190,39,32,197,32,197,32,197c31,199,30,200,28,201c16,212,,194,11,182xe" fillcolor="#4b1919" stroked="f">
                <v:path arrowok="t" o:connecttype="custom" o:connectlocs="840354381,2147483646;2147483646,0;2147483646,0;2147483646,1805957612;2147483646,1986558804;2147483646,2147483646;2147483646,2147483646;2139095004,2147483646;840354381,2147483646" o:connectangles="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8"/>
    <w:name w:val="Numbered_e4ac57c0-44cc-4135-a7bc-32a71f4d6f7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24"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E"/>
    <w:multiLevelType w:val="multilevel"/>
    <w:tmpl w:val="0000000E"/>
    <w:name w:val="Numbered_d08ff64d-2240-4ec5-af36-940134062cfb"/>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24"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275E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9340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543F26"/>
    <w:multiLevelType w:val="multilevel"/>
    <w:tmpl w:val="5742DA7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04556EBE"/>
    <w:multiLevelType w:val="hybridMultilevel"/>
    <w:tmpl w:val="6464A7BA"/>
    <w:lvl w:ilvl="0" w:tplc="DDF6A3D8">
      <w:start w:val="1"/>
      <w:numFmt w:val="hebrew1"/>
      <w:lvlText w:val="%1."/>
      <w:lvlJc w:val="center"/>
      <w:pPr>
        <w:ind w:left="1440" w:hanging="360"/>
      </w:pPr>
    </w:lvl>
    <w:lvl w:ilvl="1" w:tplc="0D6E99B6" w:tentative="1">
      <w:start w:val="1"/>
      <w:numFmt w:val="lowerLetter"/>
      <w:lvlText w:val="%2."/>
      <w:lvlJc w:val="left"/>
      <w:pPr>
        <w:ind w:left="2160" w:hanging="360"/>
      </w:pPr>
    </w:lvl>
    <w:lvl w:ilvl="2" w:tplc="7E60A146" w:tentative="1">
      <w:start w:val="1"/>
      <w:numFmt w:val="lowerRoman"/>
      <w:lvlText w:val="%3."/>
      <w:lvlJc w:val="right"/>
      <w:pPr>
        <w:ind w:left="2880" w:hanging="180"/>
      </w:pPr>
    </w:lvl>
    <w:lvl w:ilvl="3" w:tplc="9190C4CC" w:tentative="1">
      <w:start w:val="1"/>
      <w:numFmt w:val="decimal"/>
      <w:lvlText w:val="%4."/>
      <w:lvlJc w:val="left"/>
      <w:pPr>
        <w:ind w:left="3600" w:hanging="360"/>
      </w:pPr>
    </w:lvl>
    <w:lvl w:ilvl="4" w:tplc="7010A3FC" w:tentative="1">
      <w:start w:val="1"/>
      <w:numFmt w:val="lowerLetter"/>
      <w:lvlText w:val="%5."/>
      <w:lvlJc w:val="left"/>
      <w:pPr>
        <w:ind w:left="4320" w:hanging="360"/>
      </w:pPr>
    </w:lvl>
    <w:lvl w:ilvl="5" w:tplc="84CE7822" w:tentative="1">
      <w:start w:val="1"/>
      <w:numFmt w:val="lowerRoman"/>
      <w:lvlText w:val="%6."/>
      <w:lvlJc w:val="right"/>
      <w:pPr>
        <w:ind w:left="5040" w:hanging="180"/>
      </w:pPr>
    </w:lvl>
    <w:lvl w:ilvl="6" w:tplc="1B60B150" w:tentative="1">
      <w:start w:val="1"/>
      <w:numFmt w:val="decimal"/>
      <w:lvlText w:val="%7."/>
      <w:lvlJc w:val="left"/>
      <w:pPr>
        <w:ind w:left="5760" w:hanging="360"/>
      </w:pPr>
    </w:lvl>
    <w:lvl w:ilvl="7" w:tplc="BF20E390" w:tentative="1">
      <w:start w:val="1"/>
      <w:numFmt w:val="lowerLetter"/>
      <w:lvlText w:val="%8."/>
      <w:lvlJc w:val="left"/>
      <w:pPr>
        <w:ind w:left="6480" w:hanging="360"/>
      </w:pPr>
    </w:lvl>
    <w:lvl w:ilvl="8" w:tplc="B1AA7DA4" w:tentative="1">
      <w:start w:val="1"/>
      <w:numFmt w:val="lowerRoman"/>
      <w:lvlText w:val="%9."/>
      <w:lvlJc w:val="right"/>
      <w:pPr>
        <w:ind w:left="7200" w:hanging="180"/>
      </w:pPr>
    </w:lvl>
  </w:abstractNum>
  <w:abstractNum w:abstractNumId="16" w15:restartNumberingAfterBreak="0">
    <w:nsid w:val="052214AC"/>
    <w:multiLevelType w:val="hybridMultilevel"/>
    <w:tmpl w:val="3642CCA0"/>
    <w:lvl w:ilvl="0" w:tplc="BDA2A8A4">
      <w:start w:val="1"/>
      <w:numFmt w:val="hebrew1"/>
      <w:lvlText w:val="%1."/>
      <w:lvlJc w:val="center"/>
      <w:pPr>
        <w:ind w:left="592" w:hanging="360"/>
      </w:pPr>
      <w:rPr>
        <w:rFonts w:hint="default"/>
        <w:b/>
        <w:bCs/>
        <w:u w:val="none"/>
        <w:lang w:val="en-US"/>
      </w:rPr>
    </w:lvl>
    <w:lvl w:ilvl="1" w:tplc="0650AC46">
      <w:start w:val="1"/>
      <w:numFmt w:val="hebrew1"/>
      <w:lvlText w:val="%2."/>
      <w:lvlJc w:val="left"/>
      <w:pPr>
        <w:ind w:left="1312" w:hanging="360"/>
      </w:pPr>
      <w:rPr>
        <w:rFonts w:asciiTheme="minorBidi" w:eastAsiaTheme="minorHAnsi" w:hAnsiTheme="minorBidi" w:cs="David"/>
        <w:b/>
        <w:bCs/>
      </w:rPr>
    </w:lvl>
    <w:lvl w:ilvl="2" w:tplc="A3F69914" w:tentative="1">
      <w:start w:val="1"/>
      <w:numFmt w:val="lowerRoman"/>
      <w:lvlText w:val="%3."/>
      <w:lvlJc w:val="right"/>
      <w:pPr>
        <w:ind w:left="2032" w:hanging="180"/>
      </w:pPr>
    </w:lvl>
    <w:lvl w:ilvl="3" w:tplc="07D4A410" w:tentative="1">
      <w:start w:val="1"/>
      <w:numFmt w:val="decimal"/>
      <w:lvlText w:val="%4."/>
      <w:lvlJc w:val="left"/>
      <w:pPr>
        <w:ind w:left="2752" w:hanging="360"/>
      </w:pPr>
    </w:lvl>
    <w:lvl w:ilvl="4" w:tplc="6C0EF630" w:tentative="1">
      <w:start w:val="1"/>
      <w:numFmt w:val="lowerLetter"/>
      <w:lvlText w:val="%5."/>
      <w:lvlJc w:val="left"/>
      <w:pPr>
        <w:ind w:left="3472" w:hanging="360"/>
      </w:pPr>
    </w:lvl>
    <w:lvl w:ilvl="5" w:tplc="38241402" w:tentative="1">
      <w:start w:val="1"/>
      <w:numFmt w:val="lowerRoman"/>
      <w:lvlText w:val="%6."/>
      <w:lvlJc w:val="right"/>
      <w:pPr>
        <w:ind w:left="4192" w:hanging="180"/>
      </w:pPr>
    </w:lvl>
    <w:lvl w:ilvl="6" w:tplc="137E25B0" w:tentative="1">
      <w:start w:val="1"/>
      <w:numFmt w:val="decimal"/>
      <w:lvlText w:val="%7."/>
      <w:lvlJc w:val="left"/>
      <w:pPr>
        <w:ind w:left="4912" w:hanging="360"/>
      </w:pPr>
    </w:lvl>
    <w:lvl w:ilvl="7" w:tplc="27766752" w:tentative="1">
      <w:start w:val="1"/>
      <w:numFmt w:val="lowerLetter"/>
      <w:lvlText w:val="%8."/>
      <w:lvlJc w:val="left"/>
      <w:pPr>
        <w:ind w:left="5632" w:hanging="360"/>
      </w:pPr>
    </w:lvl>
    <w:lvl w:ilvl="8" w:tplc="55B2F24A" w:tentative="1">
      <w:start w:val="1"/>
      <w:numFmt w:val="lowerRoman"/>
      <w:lvlText w:val="%9."/>
      <w:lvlJc w:val="right"/>
      <w:pPr>
        <w:ind w:left="6352" w:hanging="180"/>
      </w:pPr>
    </w:lvl>
  </w:abstractNum>
  <w:abstractNum w:abstractNumId="17" w15:restartNumberingAfterBreak="0">
    <w:nsid w:val="057E4FF7"/>
    <w:multiLevelType w:val="multilevel"/>
    <w:tmpl w:val="4C2464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
      <w:lvlJc w:val="left"/>
      <w:pPr>
        <w:ind w:left="1224" w:hanging="504"/>
      </w:pPr>
      <w:rPr>
        <w:rFonts w:ascii="Almoni ML v5 AAA" w:eastAsia="Arial" w:hAnsi="Almoni ML v5 AAA" w:cs="Almoni ML v5 AAA"/>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65B7A19"/>
    <w:multiLevelType w:val="multilevel"/>
    <w:tmpl w:val="BCA24C58"/>
    <w:lvl w:ilvl="0">
      <w:start w:val="12"/>
      <w:numFmt w:val="decimal"/>
      <w:lvlText w:val="%1"/>
      <w:lvlJc w:val="left"/>
      <w:pPr>
        <w:ind w:left="360" w:hanging="360"/>
      </w:pPr>
      <w:rPr>
        <w:rFonts w:hint="default"/>
      </w:rPr>
    </w:lvl>
    <w:lvl w:ilvl="1">
      <w:start w:val="1"/>
      <w:numFmt w:val="decimal"/>
      <w:lvlText w:val="%1.%2"/>
      <w:lvlJc w:val="left"/>
      <w:pPr>
        <w:ind w:left="1287" w:hanging="720"/>
      </w:pPr>
      <w:rPr>
        <w:rFonts w:hint="default"/>
        <w:b w:val="0"/>
        <w:bCs w:val="0"/>
      </w:rPr>
    </w:lvl>
    <w:lvl w:ilvl="2">
      <w:start w:val="1"/>
      <w:numFmt w:val="hebrew1"/>
      <w:lvlText w:val="%3."/>
      <w:lvlJc w:val="center"/>
      <w:pPr>
        <w:ind w:left="2490" w:hanging="360"/>
      </w:p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9" w15:restartNumberingAfterBreak="0">
    <w:nsid w:val="07A32F0A"/>
    <w:multiLevelType w:val="multilevel"/>
    <w:tmpl w:val="DB54A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8154520"/>
    <w:multiLevelType w:val="hybridMultilevel"/>
    <w:tmpl w:val="2C3A0D06"/>
    <w:lvl w:ilvl="0" w:tplc="B942C71A">
      <w:start w:val="1"/>
      <w:numFmt w:val="decimal"/>
      <w:lvlText w:val="%1."/>
      <w:lvlJc w:val="left"/>
      <w:pPr>
        <w:ind w:left="720" w:hanging="360"/>
      </w:pPr>
    </w:lvl>
    <w:lvl w:ilvl="1" w:tplc="E918BD78" w:tentative="1">
      <w:start w:val="1"/>
      <w:numFmt w:val="lowerLetter"/>
      <w:lvlText w:val="%2."/>
      <w:lvlJc w:val="left"/>
      <w:pPr>
        <w:ind w:left="1440" w:hanging="360"/>
      </w:pPr>
    </w:lvl>
    <w:lvl w:ilvl="2" w:tplc="23862970" w:tentative="1">
      <w:start w:val="1"/>
      <w:numFmt w:val="lowerRoman"/>
      <w:lvlText w:val="%3."/>
      <w:lvlJc w:val="right"/>
      <w:pPr>
        <w:ind w:left="2160" w:hanging="180"/>
      </w:pPr>
    </w:lvl>
    <w:lvl w:ilvl="3" w:tplc="2FECC372" w:tentative="1">
      <w:start w:val="1"/>
      <w:numFmt w:val="decimal"/>
      <w:lvlText w:val="%4."/>
      <w:lvlJc w:val="left"/>
      <w:pPr>
        <w:ind w:left="2880" w:hanging="360"/>
      </w:pPr>
    </w:lvl>
    <w:lvl w:ilvl="4" w:tplc="672A2D78" w:tentative="1">
      <w:start w:val="1"/>
      <w:numFmt w:val="lowerLetter"/>
      <w:lvlText w:val="%5."/>
      <w:lvlJc w:val="left"/>
      <w:pPr>
        <w:ind w:left="3600" w:hanging="360"/>
      </w:pPr>
    </w:lvl>
    <w:lvl w:ilvl="5" w:tplc="A3CE83C8" w:tentative="1">
      <w:start w:val="1"/>
      <w:numFmt w:val="lowerRoman"/>
      <w:lvlText w:val="%6."/>
      <w:lvlJc w:val="right"/>
      <w:pPr>
        <w:ind w:left="4320" w:hanging="180"/>
      </w:pPr>
    </w:lvl>
    <w:lvl w:ilvl="6" w:tplc="263C472C" w:tentative="1">
      <w:start w:val="1"/>
      <w:numFmt w:val="decimal"/>
      <w:lvlText w:val="%7."/>
      <w:lvlJc w:val="left"/>
      <w:pPr>
        <w:ind w:left="5040" w:hanging="360"/>
      </w:pPr>
    </w:lvl>
    <w:lvl w:ilvl="7" w:tplc="D1B82DE0" w:tentative="1">
      <w:start w:val="1"/>
      <w:numFmt w:val="lowerLetter"/>
      <w:lvlText w:val="%8."/>
      <w:lvlJc w:val="left"/>
      <w:pPr>
        <w:ind w:left="5760" w:hanging="360"/>
      </w:pPr>
    </w:lvl>
    <w:lvl w:ilvl="8" w:tplc="676E4DFA" w:tentative="1">
      <w:start w:val="1"/>
      <w:numFmt w:val="lowerRoman"/>
      <w:lvlText w:val="%9."/>
      <w:lvlJc w:val="right"/>
      <w:pPr>
        <w:ind w:left="6480" w:hanging="180"/>
      </w:pPr>
    </w:lvl>
  </w:abstractNum>
  <w:abstractNum w:abstractNumId="21" w15:restartNumberingAfterBreak="0">
    <w:nsid w:val="08705C11"/>
    <w:multiLevelType w:val="hybridMultilevel"/>
    <w:tmpl w:val="6464A7BA"/>
    <w:lvl w:ilvl="0" w:tplc="7C30C91A">
      <w:start w:val="1"/>
      <w:numFmt w:val="hebrew1"/>
      <w:lvlText w:val="%1."/>
      <w:lvlJc w:val="center"/>
      <w:pPr>
        <w:ind w:left="1440" w:hanging="360"/>
      </w:pPr>
    </w:lvl>
    <w:lvl w:ilvl="1" w:tplc="90AEF868" w:tentative="1">
      <w:start w:val="1"/>
      <w:numFmt w:val="lowerLetter"/>
      <w:lvlText w:val="%2."/>
      <w:lvlJc w:val="left"/>
      <w:pPr>
        <w:ind w:left="2160" w:hanging="360"/>
      </w:pPr>
    </w:lvl>
    <w:lvl w:ilvl="2" w:tplc="3B2C7D14" w:tentative="1">
      <w:start w:val="1"/>
      <w:numFmt w:val="lowerRoman"/>
      <w:lvlText w:val="%3."/>
      <w:lvlJc w:val="right"/>
      <w:pPr>
        <w:ind w:left="2880" w:hanging="180"/>
      </w:pPr>
    </w:lvl>
    <w:lvl w:ilvl="3" w:tplc="FE801012" w:tentative="1">
      <w:start w:val="1"/>
      <w:numFmt w:val="decimal"/>
      <w:lvlText w:val="%4."/>
      <w:lvlJc w:val="left"/>
      <w:pPr>
        <w:ind w:left="3600" w:hanging="360"/>
      </w:pPr>
    </w:lvl>
    <w:lvl w:ilvl="4" w:tplc="BEFEBEE8" w:tentative="1">
      <w:start w:val="1"/>
      <w:numFmt w:val="lowerLetter"/>
      <w:lvlText w:val="%5."/>
      <w:lvlJc w:val="left"/>
      <w:pPr>
        <w:ind w:left="4320" w:hanging="360"/>
      </w:pPr>
    </w:lvl>
    <w:lvl w:ilvl="5" w:tplc="777430AC" w:tentative="1">
      <w:start w:val="1"/>
      <w:numFmt w:val="lowerRoman"/>
      <w:lvlText w:val="%6."/>
      <w:lvlJc w:val="right"/>
      <w:pPr>
        <w:ind w:left="5040" w:hanging="180"/>
      </w:pPr>
    </w:lvl>
    <w:lvl w:ilvl="6" w:tplc="C23ADE76" w:tentative="1">
      <w:start w:val="1"/>
      <w:numFmt w:val="decimal"/>
      <w:lvlText w:val="%7."/>
      <w:lvlJc w:val="left"/>
      <w:pPr>
        <w:ind w:left="5760" w:hanging="360"/>
      </w:pPr>
    </w:lvl>
    <w:lvl w:ilvl="7" w:tplc="0C22E776" w:tentative="1">
      <w:start w:val="1"/>
      <w:numFmt w:val="lowerLetter"/>
      <w:lvlText w:val="%8."/>
      <w:lvlJc w:val="left"/>
      <w:pPr>
        <w:ind w:left="6480" w:hanging="360"/>
      </w:pPr>
    </w:lvl>
    <w:lvl w:ilvl="8" w:tplc="3850AF12" w:tentative="1">
      <w:start w:val="1"/>
      <w:numFmt w:val="lowerRoman"/>
      <w:lvlText w:val="%9."/>
      <w:lvlJc w:val="right"/>
      <w:pPr>
        <w:ind w:left="7200" w:hanging="180"/>
      </w:pPr>
    </w:lvl>
  </w:abstractNum>
  <w:abstractNum w:abstractNumId="22" w15:restartNumberingAfterBreak="0">
    <w:nsid w:val="0B840A62"/>
    <w:multiLevelType w:val="hybridMultilevel"/>
    <w:tmpl w:val="F3B299C4"/>
    <w:lvl w:ilvl="0" w:tplc="50D8CABA">
      <w:start w:val="1"/>
      <w:numFmt w:val="decimal"/>
      <w:lvlText w:val="%1."/>
      <w:lvlJc w:val="left"/>
      <w:pPr>
        <w:ind w:left="1080" w:hanging="360"/>
      </w:pPr>
    </w:lvl>
    <w:lvl w:ilvl="1" w:tplc="C246ADE8">
      <w:start w:val="1"/>
      <w:numFmt w:val="lowerLetter"/>
      <w:lvlText w:val="%2."/>
      <w:lvlJc w:val="left"/>
      <w:pPr>
        <w:ind w:left="1800" w:hanging="360"/>
      </w:pPr>
    </w:lvl>
    <w:lvl w:ilvl="2" w:tplc="38B289AE">
      <w:start w:val="1"/>
      <w:numFmt w:val="lowerRoman"/>
      <w:lvlText w:val="%3."/>
      <w:lvlJc w:val="right"/>
      <w:pPr>
        <w:ind w:left="2520" w:hanging="180"/>
      </w:pPr>
    </w:lvl>
    <w:lvl w:ilvl="3" w:tplc="5B703BC0">
      <w:start w:val="1"/>
      <w:numFmt w:val="decimal"/>
      <w:lvlText w:val="%4."/>
      <w:lvlJc w:val="left"/>
      <w:pPr>
        <w:ind w:left="3240" w:hanging="360"/>
      </w:pPr>
    </w:lvl>
    <w:lvl w:ilvl="4" w:tplc="C53ADBD8">
      <w:start w:val="1"/>
      <w:numFmt w:val="lowerLetter"/>
      <w:lvlText w:val="%5."/>
      <w:lvlJc w:val="left"/>
      <w:pPr>
        <w:ind w:left="3960" w:hanging="360"/>
      </w:pPr>
    </w:lvl>
    <w:lvl w:ilvl="5" w:tplc="9168E3CC">
      <w:start w:val="1"/>
      <w:numFmt w:val="lowerRoman"/>
      <w:lvlText w:val="%6."/>
      <w:lvlJc w:val="right"/>
      <w:pPr>
        <w:ind w:left="4680" w:hanging="180"/>
      </w:pPr>
    </w:lvl>
    <w:lvl w:ilvl="6" w:tplc="B746AE56">
      <w:start w:val="1"/>
      <w:numFmt w:val="decimal"/>
      <w:lvlText w:val="%7."/>
      <w:lvlJc w:val="left"/>
      <w:pPr>
        <w:ind w:left="5400" w:hanging="360"/>
      </w:pPr>
    </w:lvl>
    <w:lvl w:ilvl="7" w:tplc="B0902364">
      <w:start w:val="1"/>
      <w:numFmt w:val="lowerLetter"/>
      <w:lvlText w:val="%8."/>
      <w:lvlJc w:val="left"/>
      <w:pPr>
        <w:ind w:left="6120" w:hanging="360"/>
      </w:pPr>
    </w:lvl>
    <w:lvl w:ilvl="8" w:tplc="3D1833CA">
      <w:start w:val="1"/>
      <w:numFmt w:val="lowerRoman"/>
      <w:lvlText w:val="%9."/>
      <w:lvlJc w:val="right"/>
      <w:pPr>
        <w:ind w:left="6840" w:hanging="180"/>
      </w:pPr>
    </w:lvl>
  </w:abstractNum>
  <w:abstractNum w:abstractNumId="23" w15:restartNumberingAfterBreak="0">
    <w:nsid w:val="0CFD7F23"/>
    <w:multiLevelType w:val="multilevel"/>
    <w:tmpl w:val="000000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24"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D2B6D86"/>
    <w:multiLevelType w:val="hybridMultilevel"/>
    <w:tmpl w:val="9A4011D2"/>
    <w:lvl w:ilvl="0" w:tplc="AEE864D2">
      <w:start w:val="1"/>
      <w:numFmt w:val="decimal"/>
      <w:lvlText w:val="%1."/>
      <w:lvlJc w:val="left"/>
      <w:pPr>
        <w:ind w:left="720" w:hanging="360"/>
      </w:pPr>
      <w:rPr>
        <w:rFonts w:hint="default"/>
      </w:rPr>
    </w:lvl>
    <w:lvl w:ilvl="1" w:tplc="59DCAA80" w:tentative="1">
      <w:start w:val="1"/>
      <w:numFmt w:val="lowerLetter"/>
      <w:lvlText w:val="%2."/>
      <w:lvlJc w:val="left"/>
      <w:pPr>
        <w:ind w:left="1440" w:hanging="360"/>
      </w:pPr>
    </w:lvl>
    <w:lvl w:ilvl="2" w:tplc="684822DC" w:tentative="1">
      <w:start w:val="1"/>
      <w:numFmt w:val="lowerRoman"/>
      <w:lvlText w:val="%3."/>
      <w:lvlJc w:val="right"/>
      <w:pPr>
        <w:ind w:left="2160" w:hanging="180"/>
      </w:pPr>
    </w:lvl>
    <w:lvl w:ilvl="3" w:tplc="9BBE4ECA" w:tentative="1">
      <w:start w:val="1"/>
      <w:numFmt w:val="decimal"/>
      <w:lvlText w:val="%4."/>
      <w:lvlJc w:val="left"/>
      <w:pPr>
        <w:ind w:left="2880" w:hanging="360"/>
      </w:pPr>
    </w:lvl>
    <w:lvl w:ilvl="4" w:tplc="323A3A36" w:tentative="1">
      <w:start w:val="1"/>
      <w:numFmt w:val="lowerLetter"/>
      <w:lvlText w:val="%5."/>
      <w:lvlJc w:val="left"/>
      <w:pPr>
        <w:ind w:left="3600" w:hanging="360"/>
      </w:pPr>
    </w:lvl>
    <w:lvl w:ilvl="5" w:tplc="77DA75C8" w:tentative="1">
      <w:start w:val="1"/>
      <w:numFmt w:val="lowerRoman"/>
      <w:lvlText w:val="%6."/>
      <w:lvlJc w:val="right"/>
      <w:pPr>
        <w:ind w:left="4320" w:hanging="180"/>
      </w:pPr>
    </w:lvl>
    <w:lvl w:ilvl="6" w:tplc="19448A4E" w:tentative="1">
      <w:start w:val="1"/>
      <w:numFmt w:val="decimal"/>
      <w:lvlText w:val="%7."/>
      <w:lvlJc w:val="left"/>
      <w:pPr>
        <w:ind w:left="5040" w:hanging="360"/>
      </w:pPr>
    </w:lvl>
    <w:lvl w:ilvl="7" w:tplc="49409BCE" w:tentative="1">
      <w:start w:val="1"/>
      <w:numFmt w:val="lowerLetter"/>
      <w:lvlText w:val="%8."/>
      <w:lvlJc w:val="left"/>
      <w:pPr>
        <w:ind w:left="5760" w:hanging="360"/>
      </w:pPr>
    </w:lvl>
    <w:lvl w:ilvl="8" w:tplc="AEFC854E" w:tentative="1">
      <w:start w:val="1"/>
      <w:numFmt w:val="lowerRoman"/>
      <w:lvlText w:val="%9."/>
      <w:lvlJc w:val="right"/>
      <w:pPr>
        <w:ind w:left="6480" w:hanging="180"/>
      </w:pPr>
    </w:lvl>
  </w:abstractNum>
  <w:abstractNum w:abstractNumId="25" w15:restartNumberingAfterBreak="0">
    <w:nsid w:val="0E5D25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F6840EF"/>
    <w:multiLevelType w:val="multilevel"/>
    <w:tmpl w:val="6B7007D6"/>
    <w:lvl w:ilvl="0">
      <w:start w:val="8"/>
      <w:numFmt w:val="decimal"/>
      <w:lvlText w:val="%1"/>
      <w:lvlJc w:val="left"/>
      <w:pPr>
        <w:ind w:left="360" w:hanging="360"/>
      </w:pPr>
      <w:rPr>
        <w:rFonts w:hint="default"/>
      </w:rPr>
    </w:lvl>
    <w:lvl w:ilvl="1">
      <w:start w:val="1"/>
      <w:numFmt w:val="decimal"/>
      <w:lvlText w:val="%1.%2"/>
      <w:lvlJc w:val="left"/>
      <w:pPr>
        <w:ind w:left="825" w:hanging="360"/>
      </w:pPr>
      <w:rPr>
        <w:rFonts w:hint="default"/>
        <w:b w:val="0"/>
        <w:bCs w:val="0"/>
      </w:rPr>
    </w:lvl>
    <w:lvl w:ilvl="2">
      <w:start w:val="1"/>
      <w:numFmt w:val="decimal"/>
      <w:lvlText w:val="%1.%2.%3"/>
      <w:lvlJc w:val="left"/>
      <w:pPr>
        <w:ind w:left="1650" w:hanging="720"/>
      </w:pPr>
      <w:rPr>
        <w:rFonts w:hint="default"/>
        <w:b w:val="0"/>
        <w:bCs w:val="0"/>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7" w15:restartNumberingAfterBreak="0">
    <w:nsid w:val="16916C0A"/>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8" w15:restartNumberingAfterBreak="0">
    <w:nsid w:val="187566D9"/>
    <w:multiLevelType w:val="multilevel"/>
    <w:tmpl w:val="7ADA64C0"/>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b w:val="0"/>
        <w:bCs w:val="0"/>
      </w:rPr>
    </w:lvl>
    <w:lvl w:ilvl="2">
      <w:start w:val="1"/>
      <w:numFmt w:val="decimal"/>
      <w:lvlText w:val="%3."/>
      <w:lvlJc w:val="left"/>
      <w:pPr>
        <w:ind w:left="1224" w:hanging="504"/>
      </w:pPr>
      <w:rPr>
        <w:rFonts w:ascii="Almoni ML v5 AAA" w:eastAsia="Arial" w:hAnsi="Almoni ML v5 AAA" w:cs="Almoni ML v5 AAA"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9CE2676"/>
    <w:multiLevelType w:val="hybridMultilevel"/>
    <w:tmpl w:val="7A3E108E"/>
    <w:lvl w:ilvl="0" w:tplc="6A9ECD44">
      <w:start w:val="1"/>
      <w:numFmt w:val="bullet"/>
      <w:lvlText w:val=""/>
      <w:lvlJc w:val="left"/>
      <w:pPr>
        <w:ind w:left="720" w:hanging="360"/>
      </w:pPr>
      <w:rPr>
        <w:rFonts w:ascii="Symbol" w:hAnsi="Symbol" w:hint="default"/>
      </w:rPr>
    </w:lvl>
    <w:lvl w:ilvl="1" w:tplc="2444C012" w:tentative="1">
      <w:start w:val="1"/>
      <w:numFmt w:val="bullet"/>
      <w:lvlText w:val="o"/>
      <w:lvlJc w:val="left"/>
      <w:pPr>
        <w:ind w:left="1440" w:hanging="360"/>
      </w:pPr>
      <w:rPr>
        <w:rFonts w:ascii="Courier New" w:hAnsi="Courier New" w:cs="Courier New" w:hint="default"/>
      </w:rPr>
    </w:lvl>
    <w:lvl w:ilvl="2" w:tplc="0B0AFF82" w:tentative="1">
      <w:start w:val="1"/>
      <w:numFmt w:val="bullet"/>
      <w:lvlText w:val=""/>
      <w:lvlJc w:val="left"/>
      <w:pPr>
        <w:ind w:left="2160" w:hanging="360"/>
      </w:pPr>
      <w:rPr>
        <w:rFonts w:ascii="Wingdings" w:hAnsi="Wingdings" w:hint="default"/>
      </w:rPr>
    </w:lvl>
    <w:lvl w:ilvl="3" w:tplc="E5ACBAE4" w:tentative="1">
      <w:start w:val="1"/>
      <w:numFmt w:val="bullet"/>
      <w:lvlText w:val=""/>
      <w:lvlJc w:val="left"/>
      <w:pPr>
        <w:ind w:left="2880" w:hanging="360"/>
      </w:pPr>
      <w:rPr>
        <w:rFonts w:ascii="Symbol" w:hAnsi="Symbol" w:hint="default"/>
      </w:rPr>
    </w:lvl>
    <w:lvl w:ilvl="4" w:tplc="70F4D2DC" w:tentative="1">
      <w:start w:val="1"/>
      <w:numFmt w:val="bullet"/>
      <w:lvlText w:val="o"/>
      <w:lvlJc w:val="left"/>
      <w:pPr>
        <w:ind w:left="3600" w:hanging="360"/>
      </w:pPr>
      <w:rPr>
        <w:rFonts w:ascii="Courier New" w:hAnsi="Courier New" w:cs="Courier New" w:hint="default"/>
      </w:rPr>
    </w:lvl>
    <w:lvl w:ilvl="5" w:tplc="EBDE46C4" w:tentative="1">
      <w:start w:val="1"/>
      <w:numFmt w:val="bullet"/>
      <w:lvlText w:val=""/>
      <w:lvlJc w:val="left"/>
      <w:pPr>
        <w:ind w:left="4320" w:hanging="360"/>
      </w:pPr>
      <w:rPr>
        <w:rFonts w:ascii="Wingdings" w:hAnsi="Wingdings" w:hint="default"/>
      </w:rPr>
    </w:lvl>
    <w:lvl w:ilvl="6" w:tplc="44A8623E" w:tentative="1">
      <w:start w:val="1"/>
      <w:numFmt w:val="bullet"/>
      <w:lvlText w:val=""/>
      <w:lvlJc w:val="left"/>
      <w:pPr>
        <w:ind w:left="5040" w:hanging="360"/>
      </w:pPr>
      <w:rPr>
        <w:rFonts w:ascii="Symbol" w:hAnsi="Symbol" w:hint="default"/>
      </w:rPr>
    </w:lvl>
    <w:lvl w:ilvl="7" w:tplc="3EDC105E" w:tentative="1">
      <w:start w:val="1"/>
      <w:numFmt w:val="bullet"/>
      <w:lvlText w:val="o"/>
      <w:lvlJc w:val="left"/>
      <w:pPr>
        <w:ind w:left="5760" w:hanging="360"/>
      </w:pPr>
      <w:rPr>
        <w:rFonts w:ascii="Courier New" w:hAnsi="Courier New" w:cs="Courier New" w:hint="default"/>
      </w:rPr>
    </w:lvl>
    <w:lvl w:ilvl="8" w:tplc="4BC0936C" w:tentative="1">
      <w:start w:val="1"/>
      <w:numFmt w:val="bullet"/>
      <w:lvlText w:val=""/>
      <w:lvlJc w:val="left"/>
      <w:pPr>
        <w:ind w:left="6480" w:hanging="360"/>
      </w:pPr>
      <w:rPr>
        <w:rFonts w:ascii="Wingdings" w:hAnsi="Wingdings" w:hint="default"/>
      </w:rPr>
    </w:lvl>
  </w:abstractNum>
  <w:abstractNum w:abstractNumId="30" w15:restartNumberingAfterBreak="0">
    <w:nsid w:val="1B9B4D5A"/>
    <w:multiLevelType w:val="hybridMultilevel"/>
    <w:tmpl w:val="697ACAF0"/>
    <w:lvl w:ilvl="0" w:tplc="BFEC4292">
      <w:start w:val="1"/>
      <w:numFmt w:val="decimal"/>
      <w:lvlText w:val="%1."/>
      <w:lvlJc w:val="left"/>
      <w:pPr>
        <w:ind w:left="720" w:hanging="360"/>
      </w:pPr>
      <w:rPr>
        <w:rFonts w:hint="default"/>
      </w:rPr>
    </w:lvl>
    <w:lvl w:ilvl="1" w:tplc="40460704">
      <w:start w:val="1"/>
      <w:numFmt w:val="hebrew1"/>
      <w:lvlText w:val="%2."/>
      <w:lvlJc w:val="left"/>
      <w:pPr>
        <w:ind w:left="1440" w:hanging="360"/>
      </w:pPr>
      <w:rPr>
        <w:rFonts w:hint="default"/>
      </w:rPr>
    </w:lvl>
    <w:lvl w:ilvl="2" w:tplc="76EC9F46" w:tentative="1">
      <w:start w:val="1"/>
      <w:numFmt w:val="lowerRoman"/>
      <w:lvlText w:val="%3."/>
      <w:lvlJc w:val="right"/>
      <w:pPr>
        <w:ind w:left="2160" w:hanging="180"/>
      </w:pPr>
    </w:lvl>
    <w:lvl w:ilvl="3" w:tplc="E0223C42" w:tentative="1">
      <w:start w:val="1"/>
      <w:numFmt w:val="decimal"/>
      <w:lvlText w:val="%4."/>
      <w:lvlJc w:val="left"/>
      <w:pPr>
        <w:ind w:left="2880" w:hanging="360"/>
      </w:pPr>
    </w:lvl>
    <w:lvl w:ilvl="4" w:tplc="2116A50A" w:tentative="1">
      <w:start w:val="1"/>
      <w:numFmt w:val="lowerLetter"/>
      <w:lvlText w:val="%5."/>
      <w:lvlJc w:val="left"/>
      <w:pPr>
        <w:ind w:left="3600" w:hanging="360"/>
      </w:pPr>
    </w:lvl>
    <w:lvl w:ilvl="5" w:tplc="1EEA5D10" w:tentative="1">
      <w:start w:val="1"/>
      <w:numFmt w:val="lowerRoman"/>
      <w:lvlText w:val="%6."/>
      <w:lvlJc w:val="right"/>
      <w:pPr>
        <w:ind w:left="4320" w:hanging="180"/>
      </w:pPr>
    </w:lvl>
    <w:lvl w:ilvl="6" w:tplc="8EF6005E" w:tentative="1">
      <w:start w:val="1"/>
      <w:numFmt w:val="decimal"/>
      <w:lvlText w:val="%7."/>
      <w:lvlJc w:val="left"/>
      <w:pPr>
        <w:ind w:left="5040" w:hanging="360"/>
      </w:pPr>
    </w:lvl>
    <w:lvl w:ilvl="7" w:tplc="54047F10" w:tentative="1">
      <w:start w:val="1"/>
      <w:numFmt w:val="lowerLetter"/>
      <w:lvlText w:val="%8."/>
      <w:lvlJc w:val="left"/>
      <w:pPr>
        <w:ind w:left="5760" w:hanging="360"/>
      </w:pPr>
    </w:lvl>
    <w:lvl w:ilvl="8" w:tplc="319488D4" w:tentative="1">
      <w:start w:val="1"/>
      <w:numFmt w:val="lowerRoman"/>
      <w:lvlText w:val="%9."/>
      <w:lvlJc w:val="right"/>
      <w:pPr>
        <w:ind w:left="6480" w:hanging="180"/>
      </w:pPr>
    </w:lvl>
  </w:abstractNum>
  <w:abstractNum w:abstractNumId="31" w15:restartNumberingAfterBreak="0">
    <w:nsid w:val="20A46E3A"/>
    <w:multiLevelType w:val="hybridMultilevel"/>
    <w:tmpl w:val="8720810C"/>
    <w:lvl w:ilvl="0" w:tplc="645238FE">
      <w:start w:val="1"/>
      <w:numFmt w:val="hebrew1"/>
      <w:lvlText w:val="%1."/>
      <w:lvlJc w:val="center"/>
      <w:pPr>
        <w:ind w:left="2160" w:hanging="360"/>
      </w:pPr>
    </w:lvl>
    <w:lvl w:ilvl="1" w:tplc="B7E42D20" w:tentative="1">
      <w:start w:val="1"/>
      <w:numFmt w:val="lowerLetter"/>
      <w:lvlText w:val="%2."/>
      <w:lvlJc w:val="left"/>
      <w:pPr>
        <w:ind w:left="2880" w:hanging="360"/>
      </w:pPr>
    </w:lvl>
    <w:lvl w:ilvl="2" w:tplc="A27E6CEE" w:tentative="1">
      <w:start w:val="1"/>
      <w:numFmt w:val="lowerRoman"/>
      <w:lvlText w:val="%3."/>
      <w:lvlJc w:val="right"/>
      <w:pPr>
        <w:ind w:left="3600" w:hanging="180"/>
      </w:pPr>
    </w:lvl>
    <w:lvl w:ilvl="3" w:tplc="5DE6A5E6" w:tentative="1">
      <w:start w:val="1"/>
      <w:numFmt w:val="decimal"/>
      <w:lvlText w:val="%4."/>
      <w:lvlJc w:val="left"/>
      <w:pPr>
        <w:ind w:left="4320" w:hanging="360"/>
      </w:pPr>
    </w:lvl>
    <w:lvl w:ilvl="4" w:tplc="DC1E14F6" w:tentative="1">
      <w:start w:val="1"/>
      <w:numFmt w:val="lowerLetter"/>
      <w:lvlText w:val="%5."/>
      <w:lvlJc w:val="left"/>
      <w:pPr>
        <w:ind w:left="5040" w:hanging="360"/>
      </w:pPr>
    </w:lvl>
    <w:lvl w:ilvl="5" w:tplc="5F129B1E" w:tentative="1">
      <w:start w:val="1"/>
      <w:numFmt w:val="lowerRoman"/>
      <w:lvlText w:val="%6."/>
      <w:lvlJc w:val="right"/>
      <w:pPr>
        <w:ind w:left="5760" w:hanging="180"/>
      </w:pPr>
    </w:lvl>
    <w:lvl w:ilvl="6" w:tplc="5C545590" w:tentative="1">
      <w:start w:val="1"/>
      <w:numFmt w:val="decimal"/>
      <w:lvlText w:val="%7."/>
      <w:lvlJc w:val="left"/>
      <w:pPr>
        <w:ind w:left="6480" w:hanging="360"/>
      </w:pPr>
    </w:lvl>
    <w:lvl w:ilvl="7" w:tplc="DA1AA3D6" w:tentative="1">
      <w:start w:val="1"/>
      <w:numFmt w:val="lowerLetter"/>
      <w:lvlText w:val="%8."/>
      <w:lvlJc w:val="left"/>
      <w:pPr>
        <w:ind w:left="7200" w:hanging="360"/>
      </w:pPr>
    </w:lvl>
    <w:lvl w:ilvl="8" w:tplc="FB661348" w:tentative="1">
      <w:start w:val="1"/>
      <w:numFmt w:val="lowerRoman"/>
      <w:lvlText w:val="%9."/>
      <w:lvlJc w:val="right"/>
      <w:pPr>
        <w:ind w:left="7920" w:hanging="180"/>
      </w:pPr>
    </w:lvl>
  </w:abstractNum>
  <w:abstractNum w:abstractNumId="32" w15:restartNumberingAfterBreak="0">
    <w:nsid w:val="20E34F41"/>
    <w:multiLevelType w:val="multilevel"/>
    <w:tmpl w:val="79067A16"/>
    <w:lvl w:ilvl="0">
      <w:start w:val="1"/>
      <w:numFmt w:val="decimal"/>
      <w:lvlText w:val="%1."/>
      <w:lvlJc w:val="left"/>
      <w:pPr>
        <w:ind w:left="360" w:hanging="360"/>
      </w:pPr>
      <w:rPr>
        <w:rFonts w:hint="default"/>
        <w:b w:val="0"/>
        <w:bCs w:val="0"/>
        <w:u w:val="singl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246016F"/>
    <w:multiLevelType w:val="hybridMultilevel"/>
    <w:tmpl w:val="6518C3A4"/>
    <w:lvl w:ilvl="0" w:tplc="D34C9368">
      <w:start w:val="1"/>
      <w:numFmt w:val="decimal"/>
      <w:lvlText w:val="%1."/>
      <w:lvlJc w:val="left"/>
      <w:pPr>
        <w:ind w:left="720" w:hanging="360"/>
      </w:pPr>
      <w:rPr>
        <w:rFonts w:hint="default"/>
        <w:sz w:val="16"/>
      </w:rPr>
    </w:lvl>
    <w:lvl w:ilvl="1" w:tplc="883604F6" w:tentative="1">
      <w:start w:val="1"/>
      <w:numFmt w:val="lowerLetter"/>
      <w:lvlText w:val="%2."/>
      <w:lvlJc w:val="left"/>
      <w:pPr>
        <w:ind w:left="1440" w:hanging="360"/>
      </w:pPr>
    </w:lvl>
    <w:lvl w:ilvl="2" w:tplc="91C6F766" w:tentative="1">
      <w:start w:val="1"/>
      <w:numFmt w:val="lowerRoman"/>
      <w:lvlText w:val="%3."/>
      <w:lvlJc w:val="right"/>
      <w:pPr>
        <w:ind w:left="2160" w:hanging="180"/>
      </w:pPr>
    </w:lvl>
    <w:lvl w:ilvl="3" w:tplc="8AE02808" w:tentative="1">
      <w:start w:val="1"/>
      <w:numFmt w:val="decimal"/>
      <w:lvlText w:val="%4."/>
      <w:lvlJc w:val="left"/>
      <w:pPr>
        <w:ind w:left="2880" w:hanging="360"/>
      </w:pPr>
    </w:lvl>
    <w:lvl w:ilvl="4" w:tplc="3B98C3CE" w:tentative="1">
      <w:start w:val="1"/>
      <w:numFmt w:val="lowerLetter"/>
      <w:lvlText w:val="%5."/>
      <w:lvlJc w:val="left"/>
      <w:pPr>
        <w:ind w:left="3600" w:hanging="360"/>
      </w:pPr>
    </w:lvl>
    <w:lvl w:ilvl="5" w:tplc="5A9A1CDE" w:tentative="1">
      <w:start w:val="1"/>
      <w:numFmt w:val="lowerRoman"/>
      <w:lvlText w:val="%6."/>
      <w:lvlJc w:val="right"/>
      <w:pPr>
        <w:ind w:left="4320" w:hanging="180"/>
      </w:pPr>
    </w:lvl>
    <w:lvl w:ilvl="6" w:tplc="E244D68A" w:tentative="1">
      <w:start w:val="1"/>
      <w:numFmt w:val="decimal"/>
      <w:lvlText w:val="%7."/>
      <w:lvlJc w:val="left"/>
      <w:pPr>
        <w:ind w:left="5040" w:hanging="360"/>
      </w:pPr>
    </w:lvl>
    <w:lvl w:ilvl="7" w:tplc="0FB2821E" w:tentative="1">
      <w:start w:val="1"/>
      <w:numFmt w:val="lowerLetter"/>
      <w:lvlText w:val="%8."/>
      <w:lvlJc w:val="left"/>
      <w:pPr>
        <w:ind w:left="5760" w:hanging="360"/>
      </w:pPr>
    </w:lvl>
    <w:lvl w:ilvl="8" w:tplc="2452B57C" w:tentative="1">
      <w:start w:val="1"/>
      <w:numFmt w:val="lowerRoman"/>
      <w:lvlText w:val="%9."/>
      <w:lvlJc w:val="right"/>
      <w:pPr>
        <w:ind w:left="6480" w:hanging="180"/>
      </w:pPr>
    </w:lvl>
  </w:abstractNum>
  <w:abstractNum w:abstractNumId="34" w15:restartNumberingAfterBreak="0">
    <w:nsid w:val="25A3063B"/>
    <w:multiLevelType w:val="multilevel"/>
    <w:tmpl w:val="ED08066E"/>
    <w:lvl w:ilvl="0">
      <w:start w:val="12"/>
      <w:numFmt w:val="decimal"/>
      <w:lvlText w:val="%1"/>
      <w:lvlJc w:val="left"/>
      <w:pPr>
        <w:ind w:left="360" w:hanging="36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35" w15:restartNumberingAfterBreak="0">
    <w:nsid w:val="28742062"/>
    <w:multiLevelType w:val="hybridMultilevel"/>
    <w:tmpl w:val="7416FE60"/>
    <w:lvl w:ilvl="0" w:tplc="643E1A98">
      <w:start w:val="1"/>
      <w:numFmt w:val="decimal"/>
      <w:lvlText w:val="%1."/>
      <w:lvlJc w:val="left"/>
      <w:pPr>
        <w:ind w:left="360" w:hanging="360"/>
      </w:pPr>
      <w:rPr>
        <w:rFonts w:hint="default"/>
        <w:b/>
        <w:i w:val="0"/>
      </w:rPr>
    </w:lvl>
    <w:lvl w:ilvl="1" w:tplc="AF168196">
      <w:start w:val="1"/>
      <w:numFmt w:val="lowerLetter"/>
      <w:lvlText w:val="%2."/>
      <w:lvlJc w:val="left"/>
      <w:pPr>
        <w:ind w:left="1080" w:hanging="360"/>
      </w:pPr>
    </w:lvl>
    <w:lvl w:ilvl="2" w:tplc="FEA0D038" w:tentative="1">
      <w:start w:val="1"/>
      <w:numFmt w:val="lowerRoman"/>
      <w:lvlText w:val="%3."/>
      <w:lvlJc w:val="right"/>
      <w:pPr>
        <w:ind w:left="1800" w:hanging="180"/>
      </w:pPr>
    </w:lvl>
    <w:lvl w:ilvl="3" w:tplc="9E86FE66" w:tentative="1">
      <w:start w:val="1"/>
      <w:numFmt w:val="decimal"/>
      <w:lvlText w:val="%4."/>
      <w:lvlJc w:val="left"/>
      <w:pPr>
        <w:ind w:left="2520" w:hanging="360"/>
      </w:pPr>
    </w:lvl>
    <w:lvl w:ilvl="4" w:tplc="273A39EE" w:tentative="1">
      <w:start w:val="1"/>
      <w:numFmt w:val="lowerLetter"/>
      <w:lvlText w:val="%5."/>
      <w:lvlJc w:val="left"/>
      <w:pPr>
        <w:ind w:left="3240" w:hanging="360"/>
      </w:pPr>
    </w:lvl>
    <w:lvl w:ilvl="5" w:tplc="AC8AAD64" w:tentative="1">
      <w:start w:val="1"/>
      <w:numFmt w:val="lowerRoman"/>
      <w:lvlText w:val="%6."/>
      <w:lvlJc w:val="right"/>
      <w:pPr>
        <w:ind w:left="3960" w:hanging="180"/>
      </w:pPr>
    </w:lvl>
    <w:lvl w:ilvl="6" w:tplc="4CA23CBA" w:tentative="1">
      <w:start w:val="1"/>
      <w:numFmt w:val="decimal"/>
      <w:lvlText w:val="%7."/>
      <w:lvlJc w:val="left"/>
      <w:pPr>
        <w:ind w:left="4680" w:hanging="360"/>
      </w:pPr>
    </w:lvl>
    <w:lvl w:ilvl="7" w:tplc="0A0A7448" w:tentative="1">
      <w:start w:val="1"/>
      <w:numFmt w:val="lowerLetter"/>
      <w:lvlText w:val="%8."/>
      <w:lvlJc w:val="left"/>
      <w:pPr>
        <w:ind w:left="5400" w:hanging="360"/>
      </w:pPr>
    </w:lvl>
    <w:lvl w:ilvl="8" w:tplc="8DF45BAA" w:tentative="1">
      <w:start w:val="1"/>
      <w:numFmt w:val="lowerRoman"/>
      <w:lvlText w:val="%9."/>
      <w:lvlJc w:val="right"/>
      <w:pPr>
        <w:ind w:left="6120" w:hanging="180"/>
      </w:pPr>
    </w:lvl>
  </w:abstractNum>
  <w:abstractNum w:abstractNumId="36" w15:restartNumberingAfterBreak="0">
    <w:nsid w:val="298B7553"/>
    <w:multiLevelType w:val="multilevel"/>
    <w:tmpl w:val="9B8236F2"/>
    <w:lvl w:ilvl="0">
      <w:start w:val="4"/>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37" w15:restartNumberingAfterBreak="0">
    <w:nsid w:val="2A814013"/>
    <w:multiLevelType w:val="multilevel"/>
    <w:tmpl w:val="753CE6BE"/>
    <w:lvl w:ilvl="0">
      <w:start w:val="7"/>
      <w:numFmt w:val="decimal"/>
      <w:lvlText w:val="%1"/>
      <w:lvlJc w:val="left"/>
      <w:pPr>
        <w:ind w:left="360" w:hanging="360"/>
      </w:pPr>
      <w:rPr>
        <w:rFonts w:hint="default"/>
        <w:b w:val="0"/>
      </w:rPr>
    </w:lvl>
    <w:lvl w:ilvl="1">
      <w:start w:val="1"/>
      <w:numFmt w:val="decimal"/>
      <w:lvlText w:val="%1.%2"/>
      <w:lvlJc w:val="left"/>
      <w:pPr>
        <w:ind w:left="1170" w:hanging="720"/>
      </w:pPr>
      <w:rPr>
        <w:rFonts w:hint="default"/>
        <w:b/>
        <w:bCs w:val="0"/>
      </w:rPr>
    </w:lvl>
    <w:lvl w:ilvl="2">
      <w:start w:val="1"/>
      <w:numFmt w:val="decimal"/>
      <w:lvlText w:val="%1.%2.%3"/>
      <w:lvlJc w:val="left"/>
      <w:pPr>
        <w:ind w:left="157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38" w15:restartNumberingAfterBreak="0">
    <w:nsid w:val="2B4C2BA1"/>
    <w:multiLevelType w:val="hybridMultilevel"/>
    <w:tmpl w:val="91BA27E4"/>
    <w:lvl w:ilvl="0" w:tplc="CD2C85BE">
      <w:start w:val="1"/>
      <w:numFmt w:val="hebrew1"/>
      <w:lvlText w:val="%1."/>
      <w:lvlJc w:val="left"/>
      <w:pPr>
        <w:ind w:left="720" w:hanging="360"/>
      </w:pPr>
      <w:rPr>
        <w:rFonts w:hint="default"/>
      </w:rPr>
    </w:lvl>
    <w:lvl w:ilvl="1" w:tplc="46464BE8" w:tentative="1">
      <w:start w:val="1"/>
      <w:numFmt w:val="lowerLetter"/>
      <w:lvlText w:val="%2."/>
      <w:lvlJc w:val="left"/>
      <w:pPr>
        <w:ind w:left="1440" w:hanging="360"/>
      </w:pPr>
    </w:lvl>
    <w:lvl w:ilvl="2" w:tplc="6550105A" w:tentative="1">
      <w:start w:val="1"/>
      <w:numFmt w:val="lowerRoman"/>
      <w:lvlText w:val="%3."/>
      <w:lvlJc w:val="right"/>
      <w:pPr>
        <w:ind w:left="2160" w:hanging="180"/>
      </w:pPr>
    </w:lvl>
    <w:lvl w:ilvl="3" w:tplc="BA307724" w:tentative="1">
      <w:start w:val="1"/>
      <w:numFmt w:val="decimal"/>
      <w:lvlText w:val="%4."/>
      <w:lvlJc w:val="left"/>
      <w:pPr>
        <w:ind w:left="2880" w:hanging="360"/>
      </w:pPr>
    </w:lvl>
    <w:lvl w:ilvl="4" w:tplc="04A23CFC" w:tentative="1">
      <w:start w:val="1"/>
      <w:numFmt w:val="lowerLetter"/>
      <w:lvlText w:val="%5."/>
      <w:lvlJc w:val="left"/>
      <w:pPr>
        <w:ind w:left="3600" w:hanging="360"/>
      </w:pPr>
    </w:lvl>
    <w:lvl w:ilvl="5" w:tplc="1314418A" w:tentative="1">
      <w:start w:val="1"/>
      <w:numFmt w:val="lowerRoman"/>
      <w:lvlText w:val="%6."/>
      <w:lvlJc w:val="right"/>
      <w:pPr>
        <w:ind w:left="4320" w:hanging="180"/>
      </w:pPr>
    </w:lvl>
    <w:lvl w:ilvl="6" w:tplc="D99855D6" w:tentative="1">
      <w:start w:val="1"/>
      <w:numFmt w:val="decimal"/>
      <w:lvlText w:val="%7."/>
      <w:lvlJc w:val="left"/>
      <w:pPr>
        <w:ind w:left="5040" w:hanging="360"/>
      </w:pPr>
    </w:lvl>
    <w:lvl w:ilvl="7" w:tplc="80DAC920" w:tentative="1">
      <w:start w:val="1"/>
      <w:numFmt w:val="lowerLetter"/>
      <w:lvlText w:val="%8."/>
      <w:lvlJc w:val="left"/>
      <w:pPr>
        <w:ind w:left="5760" w:hanging="360"/>
      </w:pPr>
    </w:lvl>
    <w:lvl w:ilvl="8" w:tplc="4ED4A86C" w:tentative="1">
      <w:start w:val="1"/>
      <w:numFmt w:val="lowerRoman"/>
      <w:lvlText w:val="%9."/>
      <w:lvlJc w:val="right"/>
      <w:pPr>
        <w:ind w:left="6480" w:hanging="180"/>
      </w:pPr>
    </w:lvl>
  </w:abstractNum>
  <w:abstractNum w:abstractNumId="39" w15:restartNumberingAfterBreak="0">
    <w:nsid w:val="2CFF6888"/>
    <w:multiLevelType w:val="multilevel"/>
    <w:tmpl w:val="43207DD8"/>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b w:val="0"/>
        <w:bCs w:val="0"/>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40" w15:restartNumberingAfterBreak="0">
    <w:nsid w:val="2E1D5261"/>
    <w:multiLevelType w:val="hybridMultilevel"/>
    <w:tmpl w:val="4AD89830"/>
    <w:lvl w:ilvl="0" w:tplc="D0140AC6">
      <w:start w:val="1"/>
      <w:numFmt w:val="decimal"/>
      <w:lvlText w:val="%1."/>
      <w:lvlJc w:val="left"/>
      <w:pPr>
        <w:ind w:left="165" w:hanging="360"/>
      </w:pPr>
    </w:lvl>
    <w:lvl w:ilvl="1" w:tplc="C97C347E" w:tentative="1">
      <w:start w:val="1"/>
      <w:numFmt w:val="lowerLetter"/>
      <w:lvlText w:val="%2."/>
      <w:lvlJc w:val="left"/>
      <w:pPr>
        <w:ind w:left="885" w:hanging="360"/>
      </w:pPr>
    </w:lvl>
    <w:lvl w:ilvl="2" w:tplc="3F8C6CB0" w:tentative="1">
      <w:start w:val="1"/>
      <w:numFmt w:val="lowerRoman"/>
      <w:lvlText w:val="%3."/>
      <w:lvlJc w:val="right"/>
      <w:pPr>
        <w:ind w:left="1605" w:hanging="180"/>
      </w:pPr>
    </w:lvl>
    <w:lvl w:ilvl="3" w:tplc="3F028EB2" w:tentative="1">
      <w:start w:val="1"/>
      <w:numFmt w:val="decimal"/>
      <w:lvlText w:val="%4."/>
      <w:lvlJc w:val="left"/>
      <w:pPr>
        <w:ind w:left="2325" w:hanging="360"/>
      </w:pPr>
    </w:lvl>
    <w:lvl w:ilvl="4" w:tplc="A98A9C66" w:tentative="1">
      <w:start w:val="1"/>
      <w:numFmt w:val="lowerLetter"/>
      <w:lvlText w:val="%5."/>
      <w:lvlJc w:val="left"/>
      <w:pPr>
        <w:ind w:left="3045" w:hanging="360"/>
      </w:pPr>
    </w:lvl>
    <w:lvl w:ilvl="5" w:tplc="8960BFA4" w:tentative="1">
      <w:start w:val="1"/>
      <w:numFmt w:val="lowerRoman"/>
      <w:lvlText w:val="%6."/>
      <w:lvlJc w:val="right"/>
      <w:pPr>
        <w:ind w:left="3765" w:hanging="180"/>
      </w:pPr>
    </w:lvl>
    <w:lvl w:ilvl="6" w:tplc="A29CC0BE" w:tentative="1">
      <w:start w:val="1"/>
      <w:numFmt w:val="decimal"/>
      <w:lvlText w:val="%7."/>
      <w:lvlJc w:val="left"/>
      <w:pPr>
        <w:ind w:left="4485" w:hanging="360"/>
      </w:pPr>
    </w:lvl>
    <w:lvl w:ilvl="7" w:tplc="D20CC728" w:tentative="1">
      <w:start w:val="1"/>
      <w:numFmt w:val="lowerLetter"/>
      <w:lvlText w:val="%8."/>
      <w:lvlJc w:val="left"/>
      <w:pPr>
        <w:ind w:left="5205" w:hanging="360"/>
      </w:pPr>
    </w:lvl>
    <w:lvl w:ilvl="8" w:tplc="ECF2B462" w:tentative="1">
      <w:start w:val="1"/>
      <w:numFmt w:val="lowerRoman"/>
      <w:lvlText w:val="%9."/>
      <w:lvlJc w:val="right"/>
      <w:pPr>
        <w:ind w:left="5925" w:hanging="180"/>
      </w:pPr>
    </w:lvl>
  </w:abstractNum>
  <w:abstractNum w:abstractNumId="41" w15:restartNumberingAfterBreak="0">
    <w:nsid w:val="2E8B5992"/>
    <w:multiLevelType w:val="multilevel"/>
    <w:tmpl w:val="EFDA1BBE"/>
    <w:lvl w:ilvl="0">
      <w:start w:val="10"/>
      <w:numFmt w:val="decimal"/>
      <w:lvlText w:val="%1"/>
      <w:lvlJc w:val="left"/>
      <w:pPr>
        <w:ind w:left="36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315D69EE"/>
    <w:multiLevelType w:val="multilevel"/>
    <w:tmpl w:val="6C1AB610"/>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43" w15:restartNumberingAfterBreak="0">
    <w:nsid w:val="325F25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2FA4C14"/>
    <w:multiLevelType w:val="hybridMultilevel"/>
    <w:tmpl w:val="6FFEDFBA"/>
    <w:lvl w:ilvl="0" w:tplc="9300D664">
      <w:start w:val="1"/>
      <w:numFmt w:val="decimal"/>
      <w:lvlText w:val="(%1)"/>
      <w:lvlJc w:val="left"/>
      <w:pPr>
        <w:ind w:left="1080" w:hanging="360"/>
      </w:pPr>
      <w:rPr>
        <w:rFonts w:hint="default"/>
      </w:rPr>
    </w:lvl>
    <w:lvl w:ilvl="1" w:tplc="6A5A5CCC" w:tentative="1">
      <w:start w:val="1"/>
      <w:numFmt w:val="lowerLetter"/>
      <w:lvlText w:val="%2."/>
      <w:lvlJc w:val="left"/>
      <w:pPr>
        <w:ind w:left="1800" w:hanging="360"/>
      </w:pPr>
    </w:lvl>
    <w:lvl w:ilvl="2" w:tplc="9A44B678" w:tentative="1">
      <w:start w:val="1"/>
      <w:numFmt w:val="lowerRoman"/>
      <w:lvlText w:val="%3."/>
      <w:lvlJc w:val="right"/>
      <w:pPr>
        <w:ind w:left="2520" w:hanging="180"/>
      </w:pPr>
    </w:lvl>
    <w:lvl w:ilvl="3" w:tplc="BF3CDB9E" w:tentative="1">
      <w:start w:val="1"/>
      <w:numFmt w:val="decimal"/>
      <w:lvlText w:val="%4."/>
      <w:lvlJc w:val="left"/>
      <w:pPr>
        <w:ind w:left="3240" w:hanging="360"/>
      </w:pPr>
    </w:lvl>
    <w:lvl w:ilvl="4" w:tplc="DE6A4B08" w:tentative="1">
      <w:start w:val="1"/>
      <w:numFmt w:val="lowerLetter"/>
      <w:lvlText w:val="%5."/>
      <w:lvlJc w:val="left"/>
      <w:pPr>
        <w:ind w:left="3960" w:hanging="360"/>
      </w:pPr>
    </w:lvl>
    <w:lvl w:ilvl="5" w:tplc="C72C5C00" w:tentative="1">
      <w:start w:val="1"/>
      <w:numFmt w:val="lowerRoman"/>
      <w:lvlText w:val="%6."/>
      <w:lvlJc w:val="right"/>
      <w:pPr>
        <w:ind w:left="4680" w:hanging="180"/>
      </w:pPr>
    </w:lvl>
    <w:lvl w:ilvl="6" w:tplc="D110FE66" w:tentative="1">
      <w:start w:val="1"/>
      <w:numFmt w:val="decimal"/>
      <w:lvlText w:val="%7."/>
      <w:lvlJc w:val="left"/>
      <w:pPr>
        <w:ind w:left="5400" w:hanging="360"/>
      </w:pPr>
    </w:lvl>
    <w:lvl w:ilvl="7" w:tplc="25FA5AB2" w:tentative="1">
      <w:start w:val="1"/>
      <w:numFmt w:val="lowerLetter"/>
      <w:lvlText w:val="%8."/>
      <w:lvlJc w:val="left"/>
      <w:pPr>
        <w:ind w:left="6120" w:hanging="360"/>
      </w:pPr>
    </w:lvl>
    <w:lvl w:ilvl="8" w:tplc="E0687070" w:tentative="1">
      <w:start w:val="1"/>
      <w:numFmt w:val="lowerRoman"/>
      <w:lvlText w:val="%9."/>
      <w:lvlJc w:val="right"/>
      <w:pPr>
        <w:ind w:left="6840" w:hanging="180"/>
      </w:pPr>
    </w:lvl>
  </w:abstractNum>
  <w:abstractNum w:abstractNumId="45" w15:restartNumberingAfterBreak="0">
    <w:nsid w:val="330742FF"/>
    <w:multiLevelType w:val="hybridMultilevel"/>
    <w:tmpl w:val="CFE40752"/>
    <w:lvl w:ilvl="0" w:tplc="02CC8F30">
      <w:start w:val="1"/>
      <w:numFmt w:val="hebrew1"/>
      <w:lvlText w:val="%1."/>
      <w:lvlJc w:val="left"/>
      <w:pPr>
        <w:ind w:left="720" w:hanging="360"/>
      </w:pPr>
      <w:rPr>
        <w:rFonts w:hint="default"/>
      </w:rPr>
    </w:lvl>
    <w:lvl w:ilvl="1" w:tplc="AFB8C116" w:tentative="1">
      <w:start w:val="1"/>
      <w:numFmt w:val="lowerLetter"/>
      <w:lvlText w:val="%2."/>
      <w:lvlJc w:val="left"/>
      <w:pPr>
        <w:ind w:left="1440" w:hanging="360"/>
      </w:pPr>
    </w:lvl>
    <w:lvl w:ilvl="2" w:tplc="EA4E4CFA" w:tentative="1">
      <w:start w:val="1"/>
      <w:numFmt w:val="lowerRoman"/>
      <w:lvlText w:val="%3."/>
      <w:lvlJc w:val="right"/>
      <w:pPr>
        <w:ind w:left="2160" w:hanging="180"/>
      </w:pPr>
    </w:lvl>
    <w:lvl w:ilvl="3" w:tplc="6B00592E" w:tentative="1">
      <w:start w:val="1"/>
      <w:numFmt w:val="decimal"/>
      <w:lvlText w:val="%4."/>
      <w:lvlJc w:val="left"/>
      <w:pPr>
        <w:ind w:left="2880" w:hanging="360"/>
      </w:pPr>
    </w:lvl>
    <w:lvl w:ilvl="4" w:tplc="D2C0C76A" w:tentative="1">
      <w:start w:val="1"/>
      <w:numFmt w:val="lowerLetter"/>
      <w:lvlText w:val="%5."/>
      <w:lvlJc w:val="left"/>
      <w:pPr>
        <w:ind w:left="3600" w:hanging="360"/>
      </w:pPr>
    </w:lvl>
    <w:lvl w:ilvl="5" w:tplc="D2582A14" w:tentative="1">
      <w:start w:val="1"/>
      <w:numFmt w:val="lowerRoman"/>
      <w:lvlText w:val="%6."/>
      <w:lvlJc w:val="right"/>
      <w:pPr>
        <w:ind w:left="4320" w:hanging="180"/>
      </w:pPr>
    </w:lvl>
    <w:lvl w:ilvl="6" w:tplc="CC902F7C" w:tentative="1">
      <w:start w:val="1"/>
      <w:numFmt w:val="decimal"/>
      <w:lvlText w:val="%7."/>
      <w:lvlJc w:val="left"/>
      <w:pPr>
        <w:ind w:left="5040" w:hanging="360"/>
      </w:pPr>
    </w:lvl>
    <w:lvl w:ilvl="7" w:tplc="F0908784" w:tentative="1">
      <w:start w:val="1"/>
      <w:numFmt w:val="lowerLetter"/>
      <w:lvlText w:val="%8."/>
      <w:lvlJc w:val="left"/>
      <w:pPr>
        <w:ind w:left="5760" w:hanging="360"/>
      </w:pPr>
    </w:lvl>
    <w:lvl w:ilvl="8" w:tplc="6A4EA996" w:tentative="1">
      <w:start w:val="1"/>
      <w:numFmt w:val="lowerRoman"/>
      <w:lvlText w:val="%9."/>
      <w:lvlJc w:val="right"/>
      <w:pPr>
        <w:ind w:left="6480" w:hanging="180"/>
      </w:pPr>
    </w:lvl>
  </w:abstractNum>
  <w:abstractNum w:abstractNumId="46" w15:restartNumberingAfterBreak="0">
    <w:nsid w:val="33F45B6D"/>
    <w:multiLevelType w:val="hybridMultilevel"/>
    <w:tmpl w:val="F7DC68D4"/>
    <w:lvl w:ilvl="0" w:tplc="BCC0AF30">
      <w:start w:val="1"/>
      <w:numFmt w:val="hebrew1"/>
      <w:lvlText w:val="%1."/>
      <w:lvlJc w:val="left"/>
      <w:pPr>
        <w:ind w:left="720" w:hanging="360"/>
      </w:pPr>
      <w:rPr>
        <w:rFonts w:hint="default"/>
      </w:rPr>
    </w:lvl>
    <w:lvl w:ilvl="1" w:tplc="5F12A41E" w:tentative="1">
      <w:start w:val="1"/>
      <w:numFmt w:val="lowerLetter"/>
      <w:lvlText w:val="%2."/>
      <w:lvlJc w:val="left"/>
      <w:pPr>
        <w:ind w:left="1440" w:hanging="360"/>
      </w:pPr>
    </w:lvl>
    <w:lvl w:ilvl="2" w:tplc="BAE22910" w:tentative="1">
      <w:start w:val="1"/>
      <w:numFmt w:val="lowerRoman"/>
      <w:lvlText w:val="%3."/>
      <w:lvlJc w:val="right"/>
      <w:pPr>
        <w:ind w:left="2160" w:hanging="180"/>
      </w:pPr>
    </w:lvl>
    <w:lvl w:ilvl="3" w:tplc="C0FE6FD6" w:tentative="1">
      <w:start w:val="1"/>
      <w:numFmt w:val="decimal"/>
      <w:lvlText w:val="%4."/>
      <w:lvlJc w:val="left"/>
      <w:pPr>
        <w:ind w:left="2880" w:hanging="360"/>
      </w:pPr>
    </w:lvl>
    <w:lvl w:ilvl="4" w:tplc="0478C474" w:tentative="1">
      <w:start w:val="1"/>
      <w:numFmt w:val="lowerLetter"/>
      <w:lvlText w:val="%5."/>
      <w:lvlJc w:val="left"/>
      <w:pPr>
        <w:ind w:left="3600" w:hanging="360"/>
      </w:pPr>
    </w:lvl>
    <w:lvl w:ilvl="5" w:tplc="16368B6A" w:tentative="1">
      <w:start w:val="1"/>
      <w:numFmt w:val="lowerRoman"/>
      <w:lvlText w:val="%6."/>
      <w:lvlJc w:val="right"/>
      <w:pPr>
        <w:ind w:left="4320" w:hanging="180"/>
      </w:pPr>
    </w:lvl>
    <w:lvl w:ilvl="6" w:tplc="D4AECFA8" w:tentative="1">
      <w:start w:val="1"/>
      <w:numFmt w:val="decimal"/>
      <w:lvlText w:val="%7."/>
      <w:lvlJc w:val="left"/>
      <w:pPr>
        <w:ind w:left="5040" w:hanging="360"/>
      </w:pPr>
    </w:lvl>
    <w:lvl w:ilvl="7" w:tplc="1892EF90" w:tentative="1">
      <w:start w:val="1"/>
      <w:numFmt w:val="lowerLetter"/>
      <w:lvlText w:val="%8."/>
      <w:lvlJc w:val="left"/>
      <w:pPr>
        <w:ind w:left="5760" w:hanging="360"/>
      </w:pPr>
    </w:lvl>
    <w:lvl w:ilvl="8" w:tplc="139A8368" w:tentative="1">
      <w:start w:val="1"/>
      <w:numFmt w:val="lowerRoman"/>
      <w:lvlText w:val="%9."/>
      <w:lvlJc w:val="right"/>
      <w:pPr>
        <w:ind w:left="6480" w:hanging="180"/>
      </w:pPr>
    </w:lvl>
  </w:abstractNum>
  <w:abstractNum w:abstractNumId="47" w15:restartNumberingAfterBreak="0">
    <w:nsid w:val="36884CCA"/>
    <w:multiLevelType w:val="hybridMultilevel"/>
    <w:tmpl w:val="CFE40752"/>
    <w:lvl w:ilvl="0" w:tplc="BD62E572">
      <w:start w:val="1"/>
      <w:numFmt w:val="hebrew1"/>
      <w:lvlText w:val="%1."/>
      <w:lvlJc w:val="left"/>
      <w:pPr>
        <w:ind w:left="720" w:hanging="360"/>
      </w:pPr>
      <w:rPr>
        <w:rFonts w:hint="default"/>
      </w:rPr>
    </w:lvl>
    <w:lvl w:ilvl="1" w:tplc="FBC44C6A" w:tentative="1">
      <w:start w:val="1"/>
      <w:numFmt w:val="lowerLetter"/>
      <w:lvlText w:val="%2."/>
      <w:lvlJc w:val="left"/>
      <w:pPr>
        <w:ind w:left="1440" w:hanging="360"/>
      </w:pPr>
    </w:lvl>
    <w:lvl w:ilvl="2" w:tplc="FABEE0A2" w:tentative="1">
      <w:start w:val="1"/>
      <w:numFmt w:val="lowerRoman"/>
      <w:lvlText w:val="%3."/>
      <w:lvlJc w:val="right"/>
      <w:pPr>
        <w:ind w:left="2160" w:hanging="180"/>
      </w:pPr>
    </w:lvl>
    <w:lvl w:ilvl="3" w:tplc="39585D9A" w:tentative="1">
      <w:start w:val="1"/>
      <w:numFmt w:val="decimal"/>
      <w:lvlText w:val="%4."/>
      <w:lvlJc w:val="left"/>
      <w:pPr>
        <w:ind w:left="2880" w:hanging="360"/>
      </w:pPr>
    </w:lvl>
    <w:lvl w:ilvl="4" w:tplc="5F70E6EA" w:tentative="1">
      <w:start w:val="1"/>
      <w:numFmt w:val="lowerLetter"/>
      <w:lvlText w:val="%5."/>
      <w:lvlJc w:val="left"/>
      <w:pPr>
        <w:ind w:left="3600" w:hanging="360"/>
      </w:pPr>
    </w:lvl>
    <w:lvl w:ilvl="5" w:tplc="2FB0F8F6" w:tentative="1">
      <w:start w:val="1"/>
      <w:numFmt w:val="lowerRoman"/>
      <w:lvlText w:val="%6."/>
      <w:lvlJc w:val="right"/>
      <w:pPr>
        <w:ind w:left="4320" w:hanging="180"/>
      </w:pPr>
    </w:lvl>
    <w:lvl w:ilvl="6" w:tplc="7832BBDC" w:tentative="1">
      <w:start w:val="1"/>
      <w:numFmt w:val="decimal"/>
      <w:lvlText w:val="%7."/>
      <w:lvlJc w:val="left"/>
      <w:pPr>
        <w:ind w:left="5040" w:hanging="360"/>
      </w:pPr>
    </w:lvl>
    <w:lvl w:ilvl="7" w:tplc="7B3AFFC4" w:tentative="1">
      <w:start w:val="1"/>
      <w:numFmt w:val="lowerLetter"/>
      <w:lvlText w:val="%8."/>
      <w:lvlJc w:val="left"/>
      <w:pPr>
        <w:ind w:left="5760" w:hanging="360"/>
      </w:pPr>
    </w:lvl>
    <w:lvl w:ilvl="8" w:tplc="C338F2B8" w:tentative="1">
      <w:start w:val="1"/>
      <w:numFmt w:val="lowerRoman"/>
      <w:lvlText w:val="%9."/>
      <w:lvlJc w:val="right"/>
      <w:pPr>
        <w:ind w:left="6480" w:hanging="180"/>
      </w:pPr>
    </w:lvl>
  </w:abstractNum>
  <w:abstractNum w:abstractNumId="48" w15:restartNumberingAfterBreak="0">
    <w:nsid w:val="37D81653"/>
    <w:multiLevelType w:val="multilevel"/>
    <w:tmpl w:val="B37E75A2"/>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David" w:hAnsi="David" w:cs="David"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49" w15:restartNumberingAfterBreak="0">
    <w:nsid w:val="380E229D"/>
    <w:multiLevelType w:val="multilevel"/>
    <w:tmpl w:val="2676E340"/>
    <w:lvl w:ilvl="0">
      <w:start w:val="1"/>
      <w:numFmt w:val="decimal"/>
      <w:isLgl/>
      <w:lvlText w:val="%1."/>
      <w:lvlJc w:val="left"/>
      <w:pPr>
        <w:tabs>
          <w:tab w:val="num" w:pos="720"/>
        </w:tabs>
        <w:ind w:left="720" w:right="720" w:hanging="720"/>
      </w:pPr>
      <w:rPr>
        <w:rFonts w:asciiTheme="minorBidi" w:hAnsiTheme="minorBidi" w:cs="David" w:hint="default"/>
        <w:bCs w:val="0"/>
        <w:iCs w:val="0"/>
        <w:u w:val="none"/>
      </w:rPr>
    </w:lvl>
    <w:lvl w:ilvl="1">
      <w:start w:val="1"/>
      <w:numFmt w:val="decimal"/>
      <w:isLgl/>
      <w:lvlText w:val="%1.%2"/>
      <w:lvlJc w:val="left"/>
      <w:pPr>
        <w:tabs>
          <w:tab w:val="num" w:pos="1440"/>
        </w:tabs>
        <w:ind w:left="1440" w:right="1440" w:hanging="720"/>
      </w:pPr>
      <w:rPr>
        <w:rFonts w:cs="David" w:hint="default"/>
        <w:b/>
        <w:bCs/>
      </w:rPr>
    </w:lvl>
    <w:lvl w:ilvl="2">
      <w:start w:val="1"/>
      <w:numFmt w:val="decimal"/>
      <w:isLgl/>
      <w:lvlText w:val="%1.%2.%3"/>
      <w:lvlJc w:val="left"/>
      <w:pPr>
        <w:tabs>
          <w:tab w:val="num" w:pos="2347"/>
        </w:tabs>
        <w:ind w:left="2347" w:right="2347" w:hanging="907"/>
      </w:pPr>
      <w:rPr>
        <w:rFonts w:cs="David" w:hint="default"/>
      </w:rPr>
    </w:lvl>
    <w:lvl w:ilvl="3">
      <w:start w:val="1"/>
      <w:numFmt w:val="decimal"/>
      <w:isLgl/>
      <w:lvlText w:val="%1.%2.%3.%4"/>
      <w:lvlJc w:val="left"/>
      <w:pPr>
        <w:tabs>
          <w:tab w:val="num" w:pos="3498"/>
        </w:tabs>
        <w:ind w:left="3498" w:right="3498" w:hanging="1151"/>
      </w:pPr>
      <w:rPr>
        <w:rFonts w:cs="David" w:hint="default"/>
      </w:rPr>
    </w:lvl>
    <w:lvl w:ilvl="4">
      <w:start w:val="1"/>
      <w:numFmt w:val="hebrew1"/>
      <w:lvlText w:val="[%5]"/>
      <w:lvlJc w:val="left"/>
      <w:pPr>
        <w:tabs>
          <w:tab w:val="num" w:pos="1440"/>
        </w:tabs>
        <w:ind w:left="1440" w:right="1440" w:hanging="720"/>
      </w:pPr>
      <w:rPr>
        <w:rFonts w:cs="Times New Roman" w:hint="default"/>
        <w:sz w:val="2"/>
        <w:szCs w:val="26"/>
      </w:rPr>
    </w:lvl>
    <w:lvl w:ilvl="5">
      <w:start w:val="1"/>
      <w:numFmt w:val="decimal"/>
      <w:lvlText w:val="[%6]"/>
      <w:lvlJc w:val="left"/>
      <w:pPr>
        <w:tabs>
          <w:tab w:val="num" w:pos="1440"/>
        </w:tabs>
        <w:ind w:left="1440" w:right="1440" w:hanging="720"/>
      </w:pPr>
      <w:rPr>
        <w:rFonts w:cs="Times New Roman" w:hint="default"/>
      </w:rPr>
    </w:lvl>
    <w:lvl w:ilvl="6">
      <w:start w:val="1"/>
      <w:numFmt w:val="hebrew1"/>
      <w:lvlText w:val="(%7)"/>
      <w:lvlJc w:val="left"/>
      <w:pPr>
        <w:tabs>
          <w:tab w:val="num" w:pos="1440"/>
        </w:tabs>
        <w:ind w:left="1440" w:right="1440" w:hanging="720"/>
      </w:pPr>
      <w:rPr>
        <w:rFonts w:cs="Times New Roman" w:hint="default"/>
        <w:sz w:val="2"/>
        <w:szCs w:val="26"/>
      </w:rPr>
    </w:lvl>
    <w:lvl w:ilvl="7">
      <w:start w:val="1"/>
      <w:numFmt w:val="decimal"/>
      <w:lvlText w:val="(%8)"/>
      <w:lvlJc w:val="left"/>
      <w:pPr>
        <w:tabs>
          <w:tab w:val="num" w:pos="1440"/>
        </w:tabs>
        <w:ind w:left="1440" w:right="1440" w:hanging="720"/>
      </w:pPr>
      <w:rPr>
        <w:rFonts w:cs="Times New Roman" w:hint="default"/>
      </w:rPr>
    </w:lvl>
    <w:lvl w:ilvl="8">
      <w:start w:val="1"/>
      <w:numFmt w:val="hebrew1"/>
      <w:lvlText w:val="%9)"/>
      <w:lvlJc w:val="left"/>
      <w:pPr>
        <w:tabs>
          <w:tab w:val="num" w:pos="4842"/>
        </w:tabs>
        <w:ind w:left="4842" w:right="4842" w:hanging="1242"/>
      </w:pPr>
      <w:rPr>
        <w:rFonts w:cs="Times New Roman" w:hint="default"/>
        <w:sz w:val="2"/>
        <w:szCs w:val="26"/>
      </w:rPr>
    </w:lvl>
  </w:abstractNum>
  <w:abstractNum w:abstractNumId="50" w15:restartNumberingAfterBreak="0">
    <w:nsid w:val="385F4F6A"/>
    <w:multiLevelType w:val="multilevel"/>
    <w:tmpl w:val="D418504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abstractNum w:abstractNumId="51" w15:restartNumberingAfterBreak="0">
    <w:nsid w:val="3B3C25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E3945DF"/>
    <w:multiLevelType w:val="hybridMultilevel"/>
    <w:tmpl w:val="A7529C8E"/>
    <w:lvl w:ilvl="0" w:tplc="A18636C6">
      <w:start w:val="1"/>
      <w:numFmt w:val="bullet"/>
      <w:lvlText w:val=""/>
      <w:lvlJc w:val="left"/>
      <w:pPr>
        <w:ind w:left="720" w:hanging="360"/>
      </w:pPr>
      <w:rPr>
        <w:rFonts w:ascii="Symbol" w:hAnsi="Symbol" w:hint="default"/>
        <w:color w:val="auto"/>
      </w:rPr>
    </w:lvl>
    <w:lvl w:ilvl="1" w:tplc="98C2E774" w:tentative="1">
      <w:start w:val="1"/>
      <w:numFmt w:val="bullet"/>
      <w:lvlText w:val="o"/>
      <w:lvlJc w:val="left"/>
      <w:pPr>
        <w:ind w:left="1440" w:hanging="360"/>
      </w:pPr>
      <w:rPr>
        <w:rFonts w:ascii="Courier New" w:hAnsi="Courier New" w:cs="Courier New" w:hint="default"/>
      </w:rPr>
    </w:lvl>
    <w:lvl w:ilvl="2" w:tplc="01B49510" w:tentative="1">
      <w:start w:val="1"/>
      <w:numFmt w:val="bullet"/>
      <w:lvlText w:val=""/>
      <w:lvlJc w:val="left"/>
      <w:pPr>
        <w:ind w:left="2160" w:hanging="360"/>
      </w:pPr>
      <w:rPr>
        <w:rFonts w:ascii="Wingdings" w:hAnsi="Wingdings" w:hint="default"/>
      </w:rPr>
    </w:lvl>
    <w:lvl w:ilvl="3" w:tplc="EB9E9A5C" w:tentative="1">
      <w:start w:val="1"/>
      <w:numFmt w:val="bullet"/>
      <w:lvlText w:val=""/>
      <w:lvlJc w:val="left"/>
      <w:pPr>
        <w:ind w:left="2880" w:hanging="360"/>
      </w:pPr>
      <w:rPr>
        <w:rFonts w:ascii="Symbol" w:hAnsi="Symbol" w:hint="default"/>
      </w:rPr>
    </w:lvl>
    <w:lvl w:ilvl="4" w:tplc="55BA1880" w:tentative="1">
      <w:start w:val="1"/>
      <w:numFmt w:val="bullet"/>
      <w:lvlText w:val="o"/>
      <w:lvlJc w:val="left"/>
      <w:pPr>
        <w:ind w:left="3600" w:hanging="360"/>
      </w:pPr>
      <w:rPr>
        <w:rFonts w:ascii="Courier New" w:hAnsi="Courier New" w:cs="Courier New" w:hint="default"/>
      </w:rPr>
    </w:lvl>
    <w:lvl w:ilvl="5" w:tplc="550E75DA" w:tentative="1">
      <w:start w:val="1"/>
      <w:numFmt w:val="bullet"/>
      <w:lvlText w:val=""/>
      <w:lvlJc w:val="left"/>
      <w:pPr>
        <w:ind w:left="4320" w:hanging="360"/>
      </w:pPr>
      <w:rPr>
        <w:rFonts w:ascii="Wingdings" w:hAnsi="Wingdings" w:hint="default"/>
      </w:rPr>
    </w:lvl>
    <w:lvl w:ilvl="6" w:tplc="C2748EDC" w:tentative="1">
      <w:start w:val="1"/>
      <w:numFmt w:val="bullet"/>
      <w:lvlText w:val=""/>
      <w:lvlJc w:val="left"/>
      <w:pPr>
        <w:ind w:left="5040" w:hanging="360"/>
      </w:pPr>
      <w:rPr>
        <w:rFonts w:ascii="Symbol" w:hAnsi="Symbol" w:hint="default"/>
      </w:rPr>
    </w:lvl>
    <w:lvl w:ilvl="7" w:tplc="249E2E3E" w:tentative="1">
      <w:start w:val="1"/>
      <w:numFmt w:val="bullet"/>
      <w:lvlText w:val="o"/>
      <w:lvlJc w:val="left"/>
      <w:pPr>
        <w:ind w:left="5760" w:hanging="360"/>
      </w:pPr>
      <w:rPr>
        <w:rFonts w:ascii="Courier New" w:hAnsi="Courier New" w:cs="Courier New" w:hint="default"/>
      </w:rPr>
    </w:lvl>
    <w:lvl w:ilvl="8" w:tplc="7D9A1A00" w:tentative="1">
      <w:start w:val="1"/>
      <w:numFmt w:val="bullet"/>
      <w:lvlText w:val=""/>
      <w:lvlJc w:val="left"/>
      <w:pPr>
        <w:ind w:left="6480" w:hanging="360"/>
      </w:pPr>
      <w:rPr>
        <w:rFonts w:ascii="Wingdings" w:hAnsi="Wingdings" w:hint="default"/>
      </w:rPr>
    </w:lvl>
  </w:abstractNum>
  <w:abstractNum w:abstractNumId="53" w15:restartNumberingAfterBreak="0">
    <w:nsid w:val="3F30626E"/>
    <w:multiLevelType w:val="multilevel"/>
    <w:tmpl w:val="E7BE1D0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1BC7822"/>
    <w:multiLevelType w:val="hybridMultilevel"/>
    <w:tmpl w:val="14323B74"/>
    <w:lvl w:ilvl="0" w:tplc="693ED04E">
      <w:start w:val="1"/>
      <w:numFmt w:val="bullet"/>
      <w:lvlText w:val=""/>
      <w:lvlJc w:val="left"/>
      <w:pPr>
        <w:ind w:left="720" w:hanging="360"/>
      </w:pPr>
      <w:rPr>
        <w:rFonts w:ascii="Symbol" w:hAnsi="Symbol" w:hint="default"/>
      </w:rPr>
    </w:lvl>
    <w:lvl w:ilvl="1" w:tplc="C6F63FEA" w:tentative="1">
      <w:start w:val="1"/>
      <w:numFmt w:val="bullet"/>
      <w:lvlText w:val="o"/>
      <w:lvlJc w:val="left"/>
      <w:pPr>
        <w:ind w:left="1440" w:hanging="360"/>
      </w:pPr>
      <w:rPr>
        <w:rFonts w:ascii="Courier New" w:hAnsi="Courier New" w:cs="Courier New" w:hint="default"/>
      </w:rPr>
    </w:lvl>
    <w:lvl w:ilvl="2" w:tplc="5A025D78" w:tentative="1">
      <w:start w:val="1"/>
      <w:numFmt w:val="bullet"/>
      <w:lvlText w:val=""/>
      <w:lvlJc w:val="left"/>
      <w:pPr>
        <w:ind w:left="2160" w:hanging="360"/>
      </w:pPr>
      <w:rPr>
        <w:rFonts w:ascii="Wingdings" w:hAnsi="Wingdings" w:hint="default"/>
      </w:rPr>
    </w:lvl>
    <w:lvl w:ilvl="3" w:tplc="2A5C6ACA" w:tentative="1">
      <w:start w:val="1"/>
      <w:numFmt w:val="bullet"/>
      <w:lvlText w:val=""/>
      <w:lvlJc w:val="left"/>
      <w:pPr>
        <w:ind w:left="2880" w:hanging="360"/>
      </w:pPr>
      <w:rPr>
        <w:rFonts w:ascii="Symbol" w:hAnsi="Symbol" w:hint="default"/>
      </w:rPr>
    </w:lvl>
    <w:lvl w:ilvl="4" w:tplc="54B6655A" w:tentative="1">
      <w:start w:val="1"/>
      <w:numFmt w:val="bullet"/>
      <w:lvlText w:val="o"/>
      <w:lvlJc w:val="left"/>
      <w:pPr>
        <w:ind w:left="3600" w:hanging="360"/>
      </w:pPr>
      <w:rPr>
        <w:rFonts w:ascii="Courier New" w:hAnsi="Courier New" w:cs="Courier New" w:hint="default"/>
      </w:rPr>
    </w:lvl>
    <w:lvl w:ilvl="5" w:tplc="B8307F36" w:tentative="1">
      <w:start w:val="1"/>
      <w:numFmt w:val="bullet"/>
      <w:lvlText w:val=""/>
      <w:lvlJc w:val="left"/>
      <w:pPr>
        <w:ind w:left="4320" w:hanging="360"/>
      </w:pPr>
      <w:rPr>
        <w:rFonts w:ascii="Wingdings" w:hAnsi="Wingdings" w:hint="default"/>
      </w:rPr>
    </w:lvl>
    <w:lvl w:ilvl="6" w:tplc="CF00DC8E" w:tentative="1">
      <w:start w:val="1"/>
      <w:numFmt w:val="bullet"/>
      <w:lvlText w:val=""/>
      <w:lvlJc w:val="left"/>
      <w:pPr>
        <w:ind w:left="5040" w:hanging="360"/>
      </w:pPr>
      <w:rPr>
        <w:rFonts w:ascii="Symbol" w:hAnsi="Symbol" w:hint="default"/>
      </w:rPr>
    </w:lvl>
    <w:lvl w:ilvl="7" w:tplc="EC6A4A9E" w:tentative="1">
      <w:start w:val="1"/>
      <w:numFmt w:val="bullet"/>
      <w:lvlText w:val="o"/>
      <w:lvlJc w:val="left"/>
      <w:pPr>
        <w:ind w:left="5760" w:hanging="360"/>
      </w:pPr>
      <w:rPr>
        <w:rFonts w:ascii="Courier New" w:hAnsi="Courier New" w:cs="Courier New" w:hint="default"/>
      </w:rPr>
    </w:lvl>
    <w:lvl w:ilvl="8" w:tplc="F5BCDF94" w:tentative="1">
      <w:start w:val="1"/>
      <w:numFmt w:val="bullet"/>
      <w:lvlText w:val=""/>
      <w:lvlJc w:val="left"/>
      <w:pPr>
        <w:ind w:left="6480" w:hanging="360"/>
      </w:pPr>
      <w:rPr>
        <w:rFonts w:ascii="Wingdings" w:hAnsi="Wingdings" w:hint="default"/>
      </w:rPr>
    </w:lvl>
  </w:abstractNum>
  <w:abstractNum w:abstractNumId="55" w15:restartNumberingAfterBreak="0">
    <w:nsid w:val="44356D6C"/>
    <w:multiLevelType w:val="hybridMultilevel"/>
    <w:tmpl w:val="3106026E"/>
    <w:lvl w:ilvl="0" w:tplc="6B7C0C20">
      <w:start w:val="1"/>
      <w:numFmt w:val="hebrew1"/>
      <w:lvlText w:val="%1."/>
      <w:lvlJc w:val="left"/>
      <w:pPr>
        <w:ind w:left="720" w:hanging="360"/>
      </w:pPr>
      <w:rPr>
        <w:rFonts w:hint="default"/>
      </w:rPr>
    </w:lvl>
    <w:lvl w:ilvl="1" w:tplc="73749264" w:tentative="1">
      <w:start w:val="1"/>
      <w:numFmt w:val="lowerLetter"/>
      <w:lvlText w:val="%2."/>
      <w:lvlJc w:val="left"/>
      <w:pPr>
        <w:ind w:left="1440" w:hanging="360"/>
      </w:pPr>
    </w:lvl>
    <w:lvl w:ilvl="2" w:tplc="A38CC426" w:tentative="1">
      <w:start w:val="1"/>
      <w:numFmt w:val="lowerRoman"/>
      <w:lvlText w:val="%3."/>
      <w:lvlJc w:val="right"/>
      <w:pPr>
        <w:ind w:left="2160" w:hanging="180"/>
      </w:pPr>
    </w:lvl>
    <w:lvl w:ilvl="3" w:tplc="A24AA158" w:tentative="1">
      <w:start w:val="1"/>
      <w:numFmt w:val="decimal"/>
      <w:lvlText w:val="%4."/>
      <w:lvlJc w:val="left"/>
      <w:pPr>
        <w:ind w:left="2880" w:hanging="360"/>
      </w:pPr>
    </w:lvl>
    <w:lvl w:ilvl="4" w:tplc="4DB0E93C" w:tentative="1">
      <w:start w:val="1"/>
      <w:numFmt w:val="lowerLetter"/>
      <w:lvlText w:val="%5."/>
      <w:lvlJc w:val="left"/>
      <w:pPr>
        <w:ind w:left="3600" w:hanging="360"/>
      </w:pPr>
    </w:lvl>
    <w:lvl w:ilvl="5" w:tplc="2982B796" w:tentative="1">
      <w:start w:val="1"/>
      <w:numFmt w:val="lowerRoman"/>
      <w:lvlText w:val="%6."/>
      <w:lvlJc w:val="right"/>
      <w:pPr>
        <w:ind w:left="4320" w:hanging="180"/>
      </w:pPr>
    </w:lvl>
    <w:lvl w:ilvl="6" w:tplc="722C5B9C" w:tentative="1">
      <w:start w:val="1"/>
      <w:numFmt w:val="decimal"/>
      <w:lvlText w:val="%7."/>
      <w:lvlJc w:val="left"/>
      <w:pPr>
        <w:ind w:left="5040" w:hanging="360"/>
      </w:pPr>
    </w:lvl>
    <w:lvl w:ilvl="7" w:tplc="E2EAA522" w:tentative="1">
      <w:start w:val="1"/>
      <w:numFmt w:val="lowerLetter"/>
      <w:lvlText w:val="%8."/>
      <w:lvlJc w:val="left"/>
      <w:pPr>
        <w:ind w:left="5760" w:hanging="360"/>
      </w:pPr>
    </w:lvl>
    <w:lvl w:ilvl="8" w:tplc="7E38D070" w:tentative="1">
      <w:start w:val="1"/>
      <w:numFmt w:val="lowerRoman"/>
      <w:lvlText w:val="%9."/>
      <w:lvlJc w:val="right"/>
      <w:pPr>
        <w:ind w:left="6480" w:hanging="180"/>
      </w:pPr>
    </w:lvl>
  </w:abstractNum>
  <w:abstractNum w:abstractNumId="56" w15:restartNumberingAfterBreak="0">
    <w:nsid w:val="460441A6"/>
    <w:multiLevelType w:val="hybridMultilevel"/>
    <w:tmpl w:val="C03A1FF2"/>
    <w:lvl w:ilvl="0" w:tplc="50BEEC58">
      <w:start w:val="3"/>
      <w:numFmt w:val="bullet"/>
      <w:lvlText w:val=""/>
      <w:lvlJc w:val="left"/>
      <w:pPr>
        <w:ind w:left="720" w:hanging="360"/>
      </w:pPr>
      <w:rPr>
        <w:rFonts w:ascii="Symbol" w:eastAsiaTheme="minorHAnsi" w:hAnsi="Symbol" w:cs="David" w:hint="default"/>
      </w:rPr>
    </w:lvl>
    <w:lvl w:ilvl="1" w:tplc="A39C41D6" w:tentative="1">
      <w:start w:val="1"/>
      <w:numFmt w:val="bullet"/>
      <w:lvlText w:val="o"/>
      <w:lvlJc w:val="left"/>
      <w:pPr>
        <w:ind w:left="1440" w:hanging="360"/>
      </w:pPr>
      <w:rPr>
        <w:rFonts w:ascii="Courier New" w:hAnsi="Courier New" w:cs="Courier New" w:hint="default"/>
      </w:rPr>
    </w:lvl>
    <w:lvl w:ilvl="2" w:tplc="F9DAB67A" w:tentative="1">
      <w:start w:val="1"/>
      <w:numFmt w:val="bullet"/>
      <w:lvlText w:val=""/>
      <w:lvlJc w:val="left"/>
      <w:pPr>
        <w:ind w:left="2160" w:hanging="360"/>
      </w:pPr>
      <w:rPr>
        <w:rFonts w:ascii="Wingdings" w:hAnsi="Wingdings" w:hint="default"/>
      </w:rPr>
    </w:lvl>
    <w:lvl w:ilvl="3" w:tplc="05BC6E24" w:tentative="1">
      <w:start w:val="1"/>
      <w:numFmt w:val="bullet"/>
      <w:lvlText w:val=""/>
      <w:lvlJc w:val="left"/>
      <w:pPr>
        <w:ind w:left="2880" w:hanging="360"/>
      </w:pPr>
      <w:rPr>
        <w:rFonts w:ascii="Symbol" w:hAnsi="Symbol" w:hint="default"/>
      </w:rPr>
    </w:lvl>
    <w:lvl w:ilvl="4" w:tplc="C116F76A" w:tentative="1">
      <w:start w:val="1"/>
      <w:numFmt w:val="bullet"/>
      <w:lvlText w:val="o"/>
      <w:lvlJc w:val="left"/>
      <w:pPr>
        <w:ind w:left="3600" w:hanging="360"/>
      </w:pPr>
      <w:rPr>
        <w:rFonts w:ascii="Courier New" w:hAnsi="Courier New" w:cs="Courier New" w:hint="default"/>
      </w:rPr>
    </w:lvl>
    <w:lvl w:ilvl="5" w:tplc="3FFAB9F6" w:tentative="1">
      <w:start w:val="1"/>
      <w:numFmt w:val="bullet"/>
      <w:lvlText w:val=""/>
      <w:lvlJc w:val="left"/>
      <w:pPr>
        <w:ind w:left="4320" w:hanging="360"/>
      </w:pPr>
      <w:rPr>
        <w:rFonts w:ascii="Wingdings" w:hAnsi="Wingdings" w:hint="default"/>
      </w:rPr>
    </w:lvl>
    <w:lvl w:ilvl="6" w:tplc="82DA78C8" w:tentative="1">
      <w:start w:val="1"/>
      <w:numFmt w:val="bullet"/>
      <w:lvlText w:val=""/>
      <w:lvlJc w:val="left"/>
      <w:pPr>
        <w:ind w:left="5040" w:hanging="360"/>
      </w:pPr>
      <w:rPr>
        <w:rFonts w:ascii="Symbol" w:hAnsi="Symbol" w:hint="default"/>
      </w:rPr>
    </w:lvl>
    <w:lvl w:ilvl="7" w:tplc="285473EA" w:tentative="1">
      <w:start w:val="1"/>
      <w:numFmt w:val="bullet"/>
      <w:lvlText w:val="o"/>
      <w:lvlJc w:val="left"/>
      <w:pPr>
        <w:ind w:left="5760" w:hanging="360"/>
      </w:pPr>
      <w:rPr>
        <w:rFonts w:ascii="Courier New" w:hAnsi="Courier New" w:cs="Courier New" w:hint="default"/>
      </w:rPr>
    </w:lvl>
    <w:lvl w:ilvl="8" w:tplc="4DA65052" w:tentative="1">
      <w:start w:val="1"/>
      <w:numFmt w:val="bullet"/>
      <w:lvlText w:val=""/>
      <w:lvlJc w:val="left"/>
      <w:pPr>
        <w:ind w:left="6480" w:hanging="360"/>
      </w:pPr>
      <w:rPr>
        <w:rFonts w:ascii="Wingdings" w:hAnsi="Wingdings" w:hint="default"/>
      </w:rPr>
    </w:lvl>
  </w:abstractNum>
  <w:abstractNum w:abstractNumId="57" w15:restartNumberingAfterBreak="0">
    <w:nsid w:val="46253610"/>
    <w:multiLevelType w:val="hybridMultilevel"/>
    <w:tmpl w:val="876EE7DE"/>
    <w:lvl w:ilvl="0" w:tplc="FBDCAEDE">
      <w:numFmt w:val="bullet"/>
      <w:lvlText w:val="-"/>
      <w:lvlJc w:val="left"/>
      <w:pPr>
        <w:ind w:left="720" w:hanging="360"/>
      </w:pPr>
      <w:rPr>
        <w:rFonts w:ascii="Arial" w:eastAsia="Arial" w:hAnsi="Arial" w:cs="Arial" w:hint="default"/>
        <w:color w:val="808080"/>
        <w:sz w:val="18"/>
      </w:rPr>
    </w:lvl>
    <w:lvl w:ilvl="1" w:tplc="F38A74C2" w:tentative="1">
      <w:start w:val="1"/>
      <w:numFmt w:val="bullet"/>
      <w:lvlText w:val="o"/>
      <w:lvlJc w:val="left"/>
      <w:pPr>
        <w:ind w:left="1440" w:hanging="360"/>
      </w:pPr>
      <w:rPr>
        <w:rFonts w:ascii="Courier New" w:hAnsi="Courier New" w:cs="Courier New" w:hint="default"/>
      </w:rPr>
    </w:lvl>
    <w:lvl w:ilvl="2" w:tplc="B388DBE6" w:tentative="1">
      <w:start w:val="1"/>
      <w:numFmt w:val="bullet"/>
      <w:lvlText w:val=""/>
      <w:lvlJc w:val="left"/>
      <w:pPr>
        <w:ind w:left="2160" w:hanging="360"/>
      </w:pPr>
      <w:rPr>
        <w:rFonts w:ascii="Wingdings" w:hAnsi="Wingdings" w:hint="default"/>
      </w:rPr>
    </w:lvl>
    <w:lvl w:ilvl="3" w:tplc="C250157E" w:tentative="1">
      <w:start w:val="1"/>
      <w:numFmt w:val="bullet"/>
      <w:lvlText w:val=""/>
      <w:lvlJc w:val="left"/>
      <w:pPr>
        <w:ind w:left="2880" w:hanging="360"/>
      </w:pPr>
      <w:rPr>
        <w:rFonts w:ascii="Symbol" w:hAnsi="Symbol" w:hint="default"/>
      </w:rPr>
    </w:lvl>
    <w:lvl w:ilvl="4" w:tplc="EDAC9A94" w:tentative="1">
      <w:start w:val="1"/>
      <w:numFmt w:val="bullet"/>
      <w:lvlText w:val="o"/>
      <w:lvlJc w:val="left"/>
      <w:pPr>
        <w:ind w:left="3600" w:hanging="360"/>
      </w:pPr>
      <w:rPr>
        <w:rFonts w:ascii="Courier New" w:hAnsi="Courier New" w:cs="Courier New" w:hint="default"/>
      </w:rPr>
    </w:lvl>
    <w:lvl w:ilvl="5" w:tplc="B3704A10" w:tentative="1">
      <w:start w:val="1"/>
      <w:numFmt w:val="bullet"/>
      <w:lvlText w:val=""/>
      <w:lvlJc w:val="left"/>
      <w:pPr>
        <w:ind w:left="4320" w:hanging="360"/>
      </w:pPr>
      <w:rPr>
        <w:rFonts w:ascii="Wingdings" w:hAnsi="Wingdings" w:hint="default"/>
      </w:rPr>
    </w:lvl>
    <w:lvl w:ilvl="6" w:tplc="9750435C" w:tentative="1">
      <w:start w:val="1"/>
      <w:numFmt w:val="bullet"/>
      <w:lvlText w:val=""/>
      <w:lvlJc w:val="left"/>
      <w:pPr>
        <w:ind w:left="5040" w:hanging="360"/>
      </w:pPr>
      <w:rPr>
        <w:rFonts w:ascii="Symbol" w:hAnsi="Symbol" w:hint="default"/>
      </w:rPr>
    </w:lvl>
    <w:lvl w:ilvl="7" w:tplc="7974F8A2" w:tentative="1">
      <w:start w:val="1"/>
      <w:numFmt w:val="bullet"/>
      <w:lvlText w:val="o"/>
      <w:lvlJc w:val="left"/>
      <w:pPr>
        <w:ind w:left="5760" w:hanging="360"/>
      </w:pPr>
      <w:rPr>
        <w:rFonts w:ascii="Courier New" w:hAnsi="Courier New" w:cs="Courier New" w:hint="default"/>
      </w:rPr>
    </w:lvl>
    <w:lvl w:ilvl="8" w:tplc="F6861CB8" w:tentative="1">
      <w:start w:val="1"/>
      <w:numFmt w:val="bullet"/>
      <w:lvlText w:val=""/>
      <w:lvlJc w:val="left"/>
      <w:pPr>
        <w:ind w:left="6480" w:hanging="360"/>
      </w:pPr>
      <w:rPr>
        <w:rFonts w:ascii="Wingdings" w:hAnsi="Wingdings" w:hint="default"/>
      </w:rPr>
    </w:lvl>
  </w:abstractNum>
  <w:abstractNum w:abstractNumId="58" w15:restartNumberingAfterBreak="0">
    <w:nsid w:val="46600674"/>
    <w:multiLevelType w:val="multilevel"/>
    <w:tmpl w:val="04090021"/>
    <w:lvl w:ilvl="0">
      <w:start w:val="1"/>
      <w:numFmt w:val="hebrew1"/>
      <w:lvlText w:val="%1."/>
      <w:lvlJc w:val="center"/>
      <w:pPr>
        <w:ind w:left="360" w:hanging="360"/>
      </w:pPr>
      <w:rPr>
        <w:b/>
        <w:bCs/>
      </w:rPr>
    </w:lvl>
    <w:lvl w:ilvl="1">
      <w:start w:val="1"/>
      <w:numFmt w:val="decimal"/>
      <w:lvlText w:val="%1.%2."/>
      <w:lvlJc w:val="center"/>
      <w:pPr>
        <w:ind w:left="720" w:hanging="36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59" w15:restartNumberingAfterBreak="0">
    <w:nsid w:val="46C53B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AB70B18"/>
    <w:multiLevelType w:val="hybridMultilevel"/>
    <w:tmpl w:val="7EA0501E"/>
    <w:lvl w:ilvl="0" w:tplc="394C9D94">
      <w:start w:val="1"/>
      <w:numFmt w:val="bullet"/>
      <w:lvlText w:val=""/>
      <w:lvlJc w:val="left"/>
      <w:pPr>
        <w:tabs>
          <w:tab w:val="num" w:pos="720"/>
        </w:tabs>
        <w:ind w:left="720" w:hanging="360"/>
      </w:pPr>
      <w:rPr>
        <w:rFonts w:ascii="Wingdings" w:hAnsi="Wingdings" w:hint="default"/>
      </w:rPr>
    </w:lvl>
    <w:lvl w:ilvl="1" w:tplc="D5C20610" w:tentative="1">
      <w:start w:val="1"/>
      <w:numFmt w:val="bullet"/>
      <w:lvlText w:val=""/>
      <w:lvlJc w:val="left"/>
      <w:pPr>
        <w:tabs>
          <w:tab w:val="num" w:pos="1440"/>
        </w:tabs>
        <w:ind w:left="1440" w:hanging="360"/>
      </w:pPr>
      <w:rPr>
        <w:rFonts w:ascii="Wingdings" w:hAnsi="Wingdings" w:hint="default"/>
      </w:rPr>
    </w:lvl>
    <w:lvl w:ilvl="2" w:tplc="E266011C" w:tentative="1">
      <w:start w:val="1"/>
      <w:numFmt w:val="bullet"/>
      <w:lvlText w:val=""/>
      <w:lvlJc w:val="left"/>
      <w:pPr>
        <w:tabs>
          <w:tab w:val="num" w:pos="2160"/>
        </w:tabs>
        <w:ind w:left="2160" w:hanging="360"/>
      </w:pPr>
      <w:rPr>
        <w:rFonts w:ascii="Wingdings" w:hAnsi="Wingdings" w:hint="default"/>
      </w:rPr>
    </w:lvl>
    <w:lvl w:ilvl="3" w:tplc="EC02CDBC" w:tentative="1">
      <w:start w:val="1"/>
      <w:numFmt w:val="bullet"/>
      <w:lvlText w:val=""/>
      <w:lvlJc w:val="left"/>
      <w:pPr>
        <w:tabs>
          <w:tab w:val="num" w:pos="2880"/>
        </w:tabs>
        <w:ind w:left="2880" w:hanging="360"/>
      </w:pPr>
      <w:rPr>
        <w:rFonts w:ascii="Wingdings" w:hAnsi="Wingdings" w:hint="default"/>
      </w:rPr>
    </w:lvl>
    <w:lvl w:ilvl="4" w:tplc="5AFE58C0" w:tentative="1">
      <w:start w:val="1"/>
      <w:numFmt w:val="bullet"/>
      <w:lvlText w:val=""/>
      <w:lvlJc w:val="left"/>
      <w:pPr>
        <w:tabs>
          <w:tab w:val="num" w:pos="3600"/>
        </w:tabs>
        <w:ind w:left="3600" w:hanging="360"/>
      </w:pPr>
      <w:rPr>
        <w:rFonts w:ascii="Wingdings" w:hAnsi="Wingdings" w:hint="default"/>
      </w:rPr>
    </w:lvl>
    <w:lvl w:ilvl="5" w:tplc="2C922CBE" w:tentative="1">
      <w:start w:val="1"/>
      <w:numFmt w:val="bullet"/>
      <w:lvlText w:val=""/>
      <w:lvlJc w:val="left"/>
      <w:pPr>
        <w:tabs>
          <w:tab w:val="num" w:pos="4320"/>
        </w:tabs>
        <w:ind w:left="4320" w:hanging="360"/>
      </w:pPr>
      <w:rPr>
        <w:rFonts w:ascii="Wingdings" w:hAnsi="Wingdings" w:hint="default"/>
      </w:rPr>
    </w:lvl>
    <w:lvl w:ilvl="6" w:tplc="C2F85612" w:tentative="1">
      <w:start w:val="1"/>
      <w:numFmt w:val="bullet"/>
      <w:lvlText w:val=""/>
      <w:lvlJc w:val="left"/>
      <w:pPr>
        <w:tabs>
          <w:tab w:val="num" w:pos="5040"/>
        </w:tabs>
        <w:ind w:left="5040" w:hanging="360"/>
      </w:pPr>
      <w:rPr>
        <w:rFonts w:ascii="Wingdings" w:hAnsi="Wingdings" w:hint="default"/>
      </w:rPr>
    </w:lvl>
    <w:lvl w:ilvl="7" w:tplc="66F67A64" w:tentative="1">
      <w:start w:val="1"/>
      <w:numFmt w:val="bullet"/>
      <w:lvlText w:val=""/>
      <w:lvlJc w:val="left"/>
      <w:pPr>
        <w:tabs>
          <w:tab w:val="num" w:pos="5760"/>
        </w:tabs>
        <w:ind w:left="5760" w:hanging="360"/>
      </w:pPr>
      <w:rPr>
        <w:rFonts w:ascii="Wingdings" w:hAnsi="Wingdings" w:hint="default"/>
      </w:rPr>
    </w:lvl>
    <w:lvl w:ilvl="8" w:tplc="D09A5FF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DE64D1"/>
    <w:multiLevelType w:val="multilevel"/>
    <w:tmpl w:val="4C2464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
      <w:lvlJc w:val="left"/>
      <w:pPr>
        <w:ind w:left="1224" w:hanging="504"/>
      </w:pPr>
      <w:rPr>
        <w:rFonts w:ascii="Almoni ML v5 AAA" w:eastAsia="Arial" w:hAnsi="Almoni ML v5 AAA" w:cs="Almoni ML v5 AAA"/>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4020C0A"/>
    <w:multiLevelType w:val="hybridMultilevel"/>
    <w:tmpl w:val="7708E18E"/>
    <w:lvl w:ilvl="0" w:tplc="BC9C48F4">
      <w:start w:val="1"/>
      <w:numFmt w:val="decimal"/>
      <w:lvlText w:val="%1."/>
      <w:lvlJc w:val="left"/>
      <w:pPr>
        <w:ind w:left="720" w:hanging="360"/>
      </w:pPr>
    </w:lvl>
    <w:lvl w:ilvl="1" w:tplc="05F4B82E">
      <w:start w:val="1"/>
      <w:numFmt w:val="lowerLetter"/>
      <w:lvlText w:val="%2."/>
      <w:lvlJc w:val="left"/>
      <w:pPr>
        <w:ind w:left="1440" w:hanging="360"/>
      </w:pPr>
    </w:lvl>
    <w:lvl w:ilvl="2" w:tplc="754E9EA8">
      <w:start w:val="1"/>
      <w:numFmt w:val="lowerRoman"/>
      <w:lvlText w:val="%3."/>
      <w:lvlJc w:val="right"/>
      <w:pPr>
        <w:ind w:left="2160" w:hanging="180"/>
      </w:pPr>
    </w:lvl>
    <w:lvl w:ilvl="3" w:tplc="FBD0217E">
      <w:start w:val="1"/>
      <w:numFmt w:val="decimal"/>
      <w:lvlText w:val="%4."/>
      <w:lvlJc w:val="left"/>
      <w:pPr>
        <w:ind w:left="2880" w:hanging="360"/>
      </w:pPr>
    </w:lvl>
    <w:lvl w:ilvl="4" w:tplc="2416AAC8">
      <w:start w:val="1"/>
      <w:numFmt w:val="lowerLetter"/>
      <w:lvlText w:val="%5."/>
      <w:lvlJc w:val="left"/>
      <w:pPr>
        <w:ind w:left="3600" w:hanging="360"/>
      </w:pPr>
    </w:lvl>
    <w:lvl w:ilvl="5" w:tplc="6E262934">
      <w:start w:val="1"/>
      <w:numFmt w:val="lowerRoman"/>
      <w:lvlText w:val="%6."/>
      <w:lvlJc w:val="right"/>
      <w:pPr>
        <w:ind w:left="4320" w:hanging="180"/>
      </w:pPr>
    </w:lvl>
    <w:lvl w:ilvl="6" w:tplc="0812D6A6">
      <w:start w:val="1"/>
      <w:numFmt w:val="decimal"/>
      <w:lvlText w:val="%7."/>
      <w:lvlJc w:val="left"/>
      <w:pPr>
        <w:ind w:left="5040" w:hanging="360"/>
      </w:pPr>
    </w:lvl>
    <w:lvl w:ilvl="7" w:tplc="2F66B0E0">
      <w:start w:val="1"/>
      <w:numFmt w:val="lowerLetter"/>
      <w:lvlText w:val="%8."/>
      <w:lvlJc w:val="left"/>
      <w:pPr>
        <w:ind w:left="5760" w:hanging="360"/>
      </w:pPr>
    </w:lvl>
    <w:lvl w:ilvl="8" w:tplc="2AE64816">
      <w:start w:val="1"/>
      <w:numFmt w:val="lowerRoman"/>
      <w:lvlText w:val="%9."/>
      <w:lvlJc w:val="right"/>
      <w:pPr>
        <w:ind w:left="6480" w:hanging="180"/>
      </w:pPr>
    </w:lvl>
  </w:abstractNum>
  <w:abstractNum w:abstractNumId="63" w15:restartNumberingAfterBreak="0">
    <w:nsid w:val="567466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71E5043"/>
    <w:multiLevelType w:val="hybridMultilevel"/>
    <w:tmpl w:val="DD30FA06"/>
    <w:lvl w:ilvl="0" w:tplc="67FCC794">
      <w:start w:val="1"/>
      <w:numFmt w:val="bullet"/>
      <w:lvlText w:val=""/>
      <w:lvlJc w:val="left"/>
      <w:pPr>
        <w:ind w:left="720" w:hanging="360"/>
      </w:pPr>
      <w:rPr>
        <w:rFonts w:ascii="Symbol" w:eastAsiaTheme="minorEastAsia" w:hAnsi="Symbol" w:cs="David" w:hint="default"/>
      </w:rPr>
    </w:lvl>
    <w:lvl w:ilvl="1" w:tplc="0C963AB0" w:tentative="1">
      <w:start w:val="1"/>
      <w:numFmt w:val="bullet"/>
      <w:lvlText w:val="o"/>
      <w:lvlJc w:val="left"/>
      <w:pPr>
        <w:ind w:left="1440" w:hanging="360"/>
      </w:pPr>
      <w:rPr>
        <w:rFonts w:ascii="Courier New" w:hAnsi="Courier New" w:cs="Courier New" w:hint="default"/>
      </w:rPr>
    </w:lvl>
    <w:lvl w:ilvl="2" w:tplc="F7843214" w:tentative="1">
      <w:start w:val="1"/>
      <w:numFmt w:val="bullet"/>
      <w:lvlText w:val=""/>
      <w:lvlJc w:val="left"/>
      <w:pPr>
        <w:ind w:left="2160" w:hanging="360"/>
      </w:pPr>
      <w:rPr>
        <w:rFonts w:ascii="Wingdings" w:hAnsi="Wingdings" w:hint="default"/>
      </w:rPr>
    </w:lvl>
    <w:lvl w:ilvl="3" w:tplc="8CA05ECA" w:tentative="1">
      <w:start w:val="1"/>
      <w:numFmt w:val="bullet"/>
      <w:lvlText w:val=""/>
      <w:lvlJc w:val="left"/>
      <w:pPr>
        <w:ind w:left="2880" w:hanging="360"/>
      </w:pPr>
      <w:rPr>
        <w:rFonts w:ascii="Symbol" w:hAnsi="Symbol" w:hint="default"/>
      </w:rPr>
    </w:lvl>
    <w:lvl w:ilvl="4" w:tplc="F328CEA4" w:tentative="1">
      <w:start w:val="1"/>
      <w:numFmt w:val="bullet"/>
      <w:lvlText w:val="o"/>
      <w:lvlJc w:val="left"/>
      <w:pPr>
        <w:ind w:left="3600" w:hanging="360"/>
      </w:pPr>
      <w:rPr>
        <w:rFonts w:ascii="Courier New" w:hAnsi="Courier New" w:cs="Courier New" w:hint="default"/>
      </w:rPr>
    </w:lvl>
    <w:lvl w:ilvl="5" w:tplc="E7D2191A" w:tentative="1">
      <w:start w:val="1"/>
      <w:numFmt w:val="bullet"/>
      <w:lvlText w:val=""/>
      <w:lvlJc w:val="left"/>
      <w:pPr>
        <w:ind w:left="4320" w:hanging="360"/>
      </w:pPr>
      <w:rPr>
        <w:rFonts w:ascii="Wingdings" w:hAnsi="Wingdings" w:hint="default"/>
      </w:rPr>
    </w:lvl>
    <w:lvl w:ilvl="6" w:tplc="4F2A90BC" w:tentative="1">
      <w:start w:val="1"/>
      <w:numFmt w:val="bullet"/>
      <w:lvlText w:val=""/>
      <w:lvlJc w:val="left"/>
      <w:pPr>
        <w:ind w:left="5040" w:hanging="360"/>
      </w:pPr>
      <w:rPr>
        <w:rFonts w:ascii="Symbol" w:hAnsi="Symbol" w:hint="default"/>
      </w:rPr>
    </w:lvl>
    <w:lvl w:ilvl="7" w:tplc="1AAA5960" w:tentative="1">
      <w:start w:val="1"/>
      <w:numFmt w:val="bullet"/>
      <w:lvlText w:val="o"/>
      <w:lvlJc w:val="left"/>
      <w:pPr>
        <w:ind w:left="5760" w:hanging="360"/>
      </w:pPr>
      <w:rPr>
        <w:rFonts w:ascii="Courier New" w:hAnsi="Courier New" w:cs="Courier New" w:hint="default"/>
      </w:rPr>
    </w:lvl>
    <w:lvl w:ilvl="8" w:tplc="393285E2" w:tentative="1">
      <w:start w:val="1"/>
      <w:numFmt w:val="bullet"/>
      <w:lvlText w:val=""/>
      <w:lvlJc w:val="left"/>
      <w:pPr>
        <w:ind w:left="6480" w:hanging="360"/>
      </w:pPr>
      <w:rPr>
        <w:rFonts w:ascii="Wingdings" w:hAnsi="Wingdings" w:hint="default"/>
      </w:rPr>
    </w:lvl>
  </w:abstractNum>
  <w:abstractNum w:abstractNumId="65" w15:restartNumberingAfterBreak="0">
    <w:nsid w:val="595A1A95"/>
    <w:multiLevelType w:val="multilevel"/>
    <w:tmpl w:val="3FFE5B5E"/>
    <w:lvl w:ilvl="0">
      <w:start w:val="11"/>
      <w:numFmt w:val="decimal"/>
      <w:lvlText w:val="%1"/>
      <w:lvlJc w:val="left"/>
      <w:pPr>
        <w:ind w:left="360" w:hanging="360"/>
      </w:pPr>
      <w:rPr>
        <w:rFonts w:hint="default"/>
      </w:rPr>
    </w:lvl>
    <w:lvl w:ilvl="1">
      <w:start w:val="1"/>
      <w:numFmt w:val="decimal"/>
      <w:lvlText w:val="%1.%2"/>
      <w:lvlJc w:val="left"/>
      <w:pPr>
        <w:ind w:left="1429" w:hanging="720"/>
      </w:pPr>
      <w:rPr>
        <w:rFonts w:hint="default"/>
        <w:b w:val="0"/>
        <w:bCs w:val="0"/>
      </w:rPr>
    </w:lvl>
    <w:lvl w:ilvl="2">
      <w:start w:val="1"/>
      <w:numFmt w:val="decimal"/>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66" w15:restartNumberingAfterBreak="0">
    <w:nsid w:val="5B093AEF"/>
    <w:multiLevelType w:val="multilevel"/>
    <w:tmpl w:val="DC1EF2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
      <w:lvlJc w:val="left"/>
      <w:pPr>
        <w:ind w:left="1224" w:hanging="504"/>
      </w:pPr>
      <w:rPr>
        <w:rFonts w:ascii="Almoni ML v5 AAA" w:eastAsia="Arial" w:hAnsi="Almoni ML v5 AAA" w:cs="Almoni ML v5 AAA"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E1F19CD"/>
    <w:multiLevelType w:val="hybridMultilevel"/>
    <w:tmpl w:val="0EFE6F8E"/>
    <w:lvl w:ilvl="0" w:tplc="2B244F90">
      <w:start w:val="1"/>
      <w:numFmt w:val="decimal"/>
      <w:lvlText w:val="%1."/>
      <w:lvlJc w:val="left"/>
      <w:pPr>
        <w:ind w:left="720" w:hanging="360"/>
      </w:pPr>
    </w:lvl>
    <w:lvl w:ilvl="1" w:tplc="E0D4E74A" w:tentative="1">
      <w:start w:val="1"/>
      <w:numFmt w:val="lowerLetter"/>
      <w:lvlText w:val="%2."/>
      <w:lvlJc w:val="left"/>
      <w:pPr>
        <w:ind w:left="1440" w:hanging="360"/>
      </w:pPr>
    </w:lvl>
    <w:lvl w:ilvl="2" w:tplc="9B44F4D8" w:tentative="1">
      <w:start w:val="1"/>
      <w:numFmt w:val="lowerRoman"/>
      <w:lvlText w:val="%3."/>
      <w:lvlJc w:val="right"/>
      <w:pPr>
        <w:ind w:left="2160" w:hanging="180"/>
      </w:pPr>
    </w:lvl>
    <w:lvl w:ilvl="3" w:tplc="850473F0" w:tentative="1">
      <w:start w:val="1"/>
      <w:numFmt w:val="decimal"/>
      <w:lvlText w:val="%4."/>
      <w:lvlJc w:val="left"/>
      <w:pPr>
        <w:ind w:left="2880" w:hanging="360"/>
      </w:pPr>
    </w:lvl>
    <w:lvl w:ilvl="4" w:tplc="2DAA443E" w:tentative="1">
      <w:start w:val="1"/>
      <w:numFmt w:val="lowerLetter"/>
      <w:lvlText w:val="%5."/>
      <w:lvlJc w:val="left"/>
      <w:pPr>
        <w:ind w:left="3600" w:hanging="360"/>
      </w:pPr>
    </w:lvl>
    <w:lvl w:ilvl="5" w:tplc="90186CAA" w:tentative="1">
      <w:start w:val="1"/>
      <w:numFmt w:val="lowerRoman"/>
      <w:lvlText w:val="%6."/>
      <w:lvlJc w:val="right"/>
      <w:pPr>
        <w:ind w:left="4320" w:hanging="180"/>
      </w:pPr>
    </w:lvl>
    <w:lvl w:ilvl="6" w:tplc="4E5228C8" w:tentative="1">
      <w:start w:val="1"/>
      <w:numFmt w:val="decimal"/>
      <w:lvlText w:val="%7."/>
      <w:lvlJc w:val="left"/>
      <w:pPr>
        <w:ind w:left="5040" w:hanging="360"/>
      </w:pPr>
    </w:lvl>
    <w:lvl w:ilvl="7" w:tplc="0F4E5E16" w:tentative="1">
      <w:start w:val="1"/>
      <w:numFmt w:val="lowerLetter"/>
      <w:lvlText w:val="%8."/>
      <w:lvlJc w:val="left"/>
      <w:pPr>
        <w:ind w:left="5760" w:hanging="360"/>
      </w:pPr>
    </w:lvl>
    <w:lvl w:ilvl="8" w:tplc="F126C1C8" w:tentative="1">
      <w:start w:val="1"/>
      <w:numFmt w:val="lowerRoman"/>
      <w:lvlText w:val="%9."/>
      <w:lvlJc w:val="right"/>
      <w:pPr>
        <w:ind w:left="6480" w:hanging="180"/>
      </w:pPr>
    </w:lvl>
  </w:abstractNum>
  <w:abstractNum w:abstractNumId="68" w15:restartNumberingAfterBreak="0">
    <w:nsid w:val="60D757AA"/>
    <w:multiLevelType w:val="hybridMultilevel"/>
    <w:tmpl w:val="181C5AA8"/>
    <w:lvl w:ilvl="0" w:tplc="4D3C5AEC">
      <w:start w:val="8"/>
      <w:numFmt w:val="decimal"/>
      <w:lvlText w:val="%1."/>
      <w:lvlJc w:val="left"/>
      <w:pPr>
        <w:ind w:left="720" w:hanging="360"/>
      </w:pPr>
      <w:rPr>
        <w:rFonts w:hint="default"/>
      </w:rPr>
    </w:lvl>
    <w:lvl w:ilvl="1" w:tplc="822C44DA" w:tentative="1">
      <w:start w:val="1"/>
      <w:numFmt w:val="lowerLetter"/>
      <w:lvlText w:val="%2."/>
      <w:lvlJc w:val="left"/>
      <w:pPr>
        <w:ind w:left="1440" w:hanging="360"/>
      </w:pPr>
    </w:lvl>
    <w:lvl w:ilvl="2" w:tplc="D91CAA44" w:tentative="1">
      <w:start w:val="1"/>
      <w:numFmt w:val="lowerRoman"/>
      <w:lvlText w:val="%3."/>
      <w:lvlJc w:val="right"/>
      <w:pPr>
        <w:ind w:left="2160" w:hanging="180"/>
      </w:pPr>
    </w:lvl>
    <w:lvl w:ilvl="3" w:tplc="6400C720" w:tentative="1">
      <w:start w:val="1"/>
      <w:numFmt w:val="decimal"/>
      <w:lvlText w:val="%4."/>
      <w:lvlJc w:val="left"/>
      <w:pPr>
        <w:ind w:left="2880" w:hanging="360"/>
      </w:pPr>
    </w:lvl>
    <w:lvl w:ilvl="4" w:tplc="B6184298" w:tentative="1">
      <w:start w:val="1"/>
      <w:numFmt w:val="lowerLetter"/>
      <w:lvlText w:val="%5."/>
      <w:lvlJc w:val="left"/>
      <w:pPr>
        <w:ind w:left="3600" w:hanging="360"/>
      </w:pPr>
    </w:lvl>
    <w:lvl w:ilvl="5" w:tplc="3F02996C" w:tentative="1">
      <w:start w:val="1"/>
      <w:numFmt w:val="lowerRoman"/>
      <w:lvlText w:val="%6."/>
      <w:lvlJc w:val="right"/>
      <w:pPr>
        <w:ind w:left="4320" w:hanging="180"/>
      </w:pPr>
    </w:lvl>
    <w:lvl w:ilvl="6" w:tplc="57DC2214" w:tentative="1">
      <w:start w:val="1"/>
      <w:numFmt w:val="decimal"/>
      <w:lvlText w:val="%7."/>
      <w:lvlJc w:val="left"/>
      <w:pPr>
        <w:ind w:left="5040" w:hanging="360"/>
      </w:pPr>
    </w:lvl>
    <w:lvl w:ilvl="7" w:tplc="D9BEDFBA" w:tentative="1">
      <w:start w:val="1"/>
      <w:numFmt w:val="lowerLetter"/>
      <w:lvlText w:val="%8."/>
      <w:lvlJc w:val="left"/>
      <w:pPr>
        <w:ind w:left="5760" w:hanging="360"/>
      </w:pPr>
    </w:lvl>
    <w:lvl w:ilvl="8" w:tplc="6B46E5C6" w:tentative="1">
      <w:start w:val="1"/>
      <w:numFmt w:val="lowerRoman"/>
      <w:lvlText w:val="%9."/>
      <w:lvlJc w:val="right"/>
      <w:pPr>
        <w:ind w:left="6480" w:hanging="180"/>
      </w:pPr>
    </w:lvl>
  </w:abstractNum>
  <w:abstractNum w:abstractNumId="69" w15:restartNumberingAfterBreak="0">
    <w:nsid w:val="626B648F"/>
    <w:multiLevelType w:val="hybridMultilevel"/>
    <w:tmpl w:val="280EEFC8"/>
    <w:lvl w:ilvl="0" w:tplc="D88E703A">
      <w:start w:val="1"/>
      <w:numFmt w:val="decimal"/>
      <w:lvlText w:val="%1."/>
      <w:lvlJc w:val="left"/>
      <w:pPr>
        <w:ind w:left="737" w:hanging="360"/>
      </w:pPr>
      <w:rPr>
        <w:rFonts w:hint="default"/>
      </w:rPr>
    </w:lvl>
    <w:lvl w:ilvl="1" w:tplc="D89C542A" w:tentative="1">
      <w:start w:val="1"/>
      <w:numFmt w:val="lowerLetter"/>
      <w:lvlText w:val="%2."/>
      <w:lvlJc w:val="left"/>
      <w:pPr>
        <w:ind w:left="1457" w:hanging="360"/>
      </w:pPr>
    </w:lvl>
    <w:lvl w:ilvl="2" w:tplc="348C329C" w:tentative="1">
      <w:start w:val="1"/>
      <w:numFmt w:val="lowerRoman"/>
      <w:lvlText w:val="%3."/>
      <w:lvlJc w:val="right"/>
      <w:pPr>
        <w:ind w:left="2177" w:hanging="180"/>
      </w:pPr>
    </w:lvl>
    <w:lvl w:ilvl="3" w:tplc="08700B1C" w:tentative="1">
      <w:start w:val="1"/>
      <w:numFmt w:val="decimal"/>
      <w:lvlText w:val="%4."/>
      <w:lvlJc w:val="left"/>
      <w:pPr>
        <w:ind w:left="2897" w:hanging="360"/>
      </w:pPr>
    </w:lvl>
    <w:lvl w:ilvl="4" w:tplc="B34610E8" w:tentative="1">
      <w:start w:val="1"/>
      <w:numFmt w:val="lowerLetter"/>
      <w:lvlText w:val="%5."/>
      <w:lvlJc w:val="left"/>
      <w:pPr>
        <w:ind w:left="3617" w:hanging="360"/>
      </w:pPr>
    </w:lvl>
    <w:lvl w:ilvl="5" w:tplc="FF1A53F6" w:tentative="1">
      <w:start w:val="1"/>
      <w:numFmt w:val="lowerRoman"/>
      <w:lvlText w:val="%6."/>
      <w:lvlJc w:val="right"/>
      <w:pPr>
        <w:ind w:left="4337" w:hanging="180"/>
      </w:pPr>
    </w:lvl>
    <w:lvl w:ilvl="6" w:tplc="5FB2B1B4" w:tentative="1">
      <w:start w:val="1"/>
      <w:numFmt w:val="decimal"/>
      <w:lvlText w:val="%7."/>
      <w:lvlJc w:val="left"/>
      <w:pPr>
        <w:ind w:left="5057" w:hanging="360"/>
      </w:pPr>
    </w:lvl>
    <w:lvl w:ilvl="7" w:tplc="F2626254" w:tentative="1">
      <w:start w:val="1"/>
      <w:numFmt w:val="lowerLetter"/>
      <w:lvlText w:val="%8."/>
      <w:lvlJc w:val="left"/>
      <w:pPr>
        <w:ind w:left="5777" w:hanging="360"/>
      </w:pPr>
    </w:lvl>
    <w:lvl w:ilvl="8" w:tplc="A39C24E6" w:tentative="1">
      <w:start w:val="1"/>
      <w:numFmt w:val="lowerRoman"/>
      <w:lvlText w:val="%9."/>
      <w:lvlJc w:val="right"/>
      <w:pPr>
        <w:ind w:left="6497" w:hanging="180"/>
      </w:pPr>
    </w:lvl>
  </w:abstractNum>
  <w:abstractNum w:abstractNumId="70" w15:restartNumberingAfterBreak="0">
    <w:nsid w:val="63E227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66B50D79"/>
    <w:multiLevelType w:val="multilevel"/>
    <w:tmpl w:val="4B1859F2"/>
    <w:lvl w:ilvl="0">
      <w:start w:val="5"/>
      <w:numFmt w:val="decimal"/>
      <w:lvlText w:val="%1"/>
      <w:lvlJc w:val="left"/>
      <w:pPr>
        <w:ind w:left="360" w:hanging="360"/>
      </w:pPr>
      <w:rPr>
        <w:rFonts w:hint="default"/>
        <w:b w:val="0"/>
      </w:rPr>
    </w:lvl>
    <w:lvl w:ilvl="1">
      <w:start w:val="1"/>
      <w:numFmt w:val="decimal"/>
      <w:lvlText w:val="%1.%2"/>
      <w:lvlJc w:val="left"/>
      <w:pPr>
        <w:ind w:left="1004" w:hanging="720"/>
      </w:pPr>
      <w:rPr>
        <w:rFonts w:hint="default"/>
        <w:b/>
        <w:bCs w:val="0"/>
      </w:rPr>
    </w:lvl>
    <w:lvl w:ilvl="2">
      <w:start w:val="1"/>
      <w:numFmt w:val="decimal"/>
      <w:lvlText w:val="%1.%2.%3"/>
      <w:lvlJc w:val="left"/>
      <w:pPr>
        <w:ind w:left="2370" w:hanging="720"/>
      </w:pPr>
      <w:rPr>
        <w:rFonts w:hint="default"/>
        <w:b w:val="0"/>
      </w:rPr>
    </w:lvl>
    <w:lvl w:ilvl="3">
      <w:start w:val="1"/>
      <w:numFmt w:val="decimal"/>
      <w:lvlText w:val="%1.%2.%3.%4"/>
      <w:lvlJc w:val="left"/>
      <w:pPr>
        <w:ind w:left="3555" w:hanging="1080"/>
      </w:pPr>
      <w:rPr>
        <w:rFonts w:hint="default"/>
        <w:b w:val="0"/>
      </w:rPr>
    </w:lvl>
    <w:lvl w:ilvl="4">
      <w:start w:val="1"/>
      <w:numFmt w:val="decimal"/>
      <w:lvlText w:val="%1.%2.%3.%4.%5"/>
      <w:lvlJc w:val="left"/>
      <w:pPr>
        <w:ind w:left="4380" w:hanging="1080"/>
      </w:pPr>
      <w:rPr>
        <w:rFonts w:hint="default"/>
        <w:b w:val="0"/>
      </w:rPr>
    </w:lvl>
    <w:lvl w:ilvl="5">
      <w:start w:val="1"/>
      <w:numFmt w:val="decimal"/>
      <w:lvlText w:val="%1.%2.%3.%4.%5.%6"/>
      <w:lvlJc w:val="left"/>
      <w:pPr>
        <w:ind w:left="5565" w:hanging="1440"/>
      </w:pPr>
      <w:rPr>
        <w:rFonts w:hint="default"/>
        <w:b w:val="0"/>
      </w:rPr>
    </w:lvl>
    <w:lvl w:ilvl="6">
      <w:start w:val="1"/>
      <w:numFmt w:val="decimal"/>
      <w:lvlText w:val="%1.%2.%3.%4.%5.%6.%7"/>
      <w:lvlJc w:val="left"/>
      <w:pPr>
        <w:ind w:left="6750" w:hanging="1800"/>
      </w:pPr>
      <w:rPr>
        <w:rFonts w:hint="default"/>
        <w:b w:val="0"/>
      </w:rPr>
    </w:lvl>
    <w:lvl w:ilvl="7">
      <w:start w:val="1"/>
      <w:numFmt w:val="decimal"/>
      <w:lvlText w:val="%1.%2.%3.%4.%5.%6.%7.%8"/>
      <w:lvlJc w:val="left"/>
      <w:pPr>
        <w:ind w:left="7575" w:hanging="1800"/>
      </w:pPr>
      <w:rPr>
        <w:rFonts w:hint="default"/>
        <w:b w:val="0"/>
      </w:rPr>
    </w:lvl>
    <w:lvl w:ilvl="8">
      <w:start w:val="1"/>
      <w:numFmt w:val="decimal"/>
      <w:lvlText w:val="%1.%2.%3.%4.%5.%6.%7.%8.%9"/>
      <w:lvlJc w:val="left"/>
      <w:pPr>
        <w:ind w:left="8760" w:hanging="2160"/>
      </w:pPr>
      <w:rPr>
        <w:rFonts w:hint="default"/>
        <w:b w:val="0"/>
      </w:rPr>
    </w:lvl>
  </w:abstractNum>
  <w:abstractNum w:abstractNumId="72" w15:restartNumberingAfterBreak="0">
    <w:nsid w:val="6916335F"/>
    <w:multiLevelType w:val="hybridMultilevel"/>
    <w:tmpl w:val="16F0368A"/>
    <w:lvl w:ilvl="0" w:tplc="7466F016">
      <w:start w:val="1"/>
      <w:numFmt w:val="decimal"/>
      <w:lvlText w:val="%1."/>
      <w:lvlJc w:val="left"/>
      <w:pPr>
        <w:ind w:left="720" w:hanging="360"/>
      </w:pPr>
    </w:lvl>
    <w:lvl w:ilvl="1" w:tplc="13E4711E">
      <w:start w:val="1"/>
      <w:numFmt w:val="bullet"/>
      <w:lvlText w:val=""/>
      <w:lvlJc w:val="left"/>
      <w:pPr>
        <w:ind w:left="1440" w:hanging="360"/>
      </w:pPr>
      <w:rPr>
        <w:rFonts w:ascii="Wingdings" w:hAnsi="Wingdings" w:hint="default"/>
      </w:rPr>
    </w:lvl>
    <w:lvl w:ilvl="2" w:tplc="25EC24E2" w:tentative="1">
      <w:start w:val="1"/>
      <w:numFmt w:val="lowerRoman"/>
      <w:lvlText w:val="%3."/>
      <w:lvlJc w:val="right"/>
      <w:pPr>
        <w:ind w:left="2160" w:hanging="180"/>
      </w:pPr>
    </w:lvl>
    <w:lvl w:ilvl="3" w:tplc="51629806" w:tentative="1">
      <w:start w:val="1"/>
      <w:numFmt w:val="decimal"/>
      <w:lvlText w:val="%4."/>
      <w:lvlJc w:val="left"/>
      <w:pPr>
        <w:ind w:left="2880" w:hanging="360"/>
      </w:pPr>
    </w:lvl>
    <w:lvl w:ilvl="4" w:tplc="B0E23F86" w:tentative="1">
      <w:start w:val="1"/>
      <w:numFmt w:val="lowerLetter"/>
      <w:lvlText w:val="%5."/>
      <w:lvlJc w:val="left"/>
      <w:pPr>
        <w:ind w:left="3600" w:hanging="360"/>
      </w:pPr>
    </w:lvl>
    <w:lvl w:ilvl="5" w:tplc="62049FAA" w:tentative="1">
      <w:start w:val="1"/>
      <w:numFmt w:val="lowerRoman"/>
      <w:lvlText w:val="%6."/>
      <w:lvlJc w:val="right"/>
      <w:pPr>
        <w:ind w:left="4320" w:hanging="180"/>
      </w:pPr>
    </w:lvl>
    <w:lvl w:ilvl="6" w:tplc="AD9CE67E" w:tentative="1">
      <w:start w:val="1"/>
      <w:numFmt w:val="decimal"/>
      <w:lvlText w:val="%7."/>
      <w:lvlJc w:val="left"/>
      <w:pPr>
        <w:ind w:left="5040" w:hanging="360"/>
      </w:pPr>
    </w:lvl>
    <w:lvl w:ilvl="7" w:tplc="1F44EF66" w:tentative="1">
      <w:start w:val="1"/>
      <w:numFmt w:val="lowerLetter"/>
      <w:lvlText w:val="%8."/>
      <w:lvlJc w:val="left"/>
      <w:pPr>
        <w:ind w:left="5760" w:hanging="360"/>
      </w:pPr>
    </w:lvl>
    <w:lvl w:ilvl="8" w:tplc="BE1822F2" w:tentative="1">
      <w:start w:val="1"/>
      <w:numFmt w:val="lowerRoman"/>
      <w:lvlText w:val="%9."/>
      <w:lvlJc w:val="right"/>
      <w:pPr>
        <w:ind w:left="6480" w:hanging="180"/>
      </w:pPr>
    </w:lvl>
  </w:abstractNum>
  <w:abstractNum w:abstractNumId="73" w15:restartNumberingAfterBreak="0">
    <w:nsid w:val="6E5C1824"/>
    <w:multiLevelType w:val="hybridMultilevel"/>
    <w:tmpl w:val="9AA072CE"/>
    <w:lvl w:ilvl="0" w:tplc="2418063A">
      <w:start w:val="1"/>
      <w:numFmt w:val="decimal"/>
      <w:lvlText w:val="%1."/>
      <w:lvlJc w:val="left"/>
      <w:pPr>
        <w:ind w:left="720" w:hanging="360"/>
      </w:pPr>
    </w:lvl>
    <w:lvl w:ilvl="1" w:tplc="44BA0986" w:tentative="1">
      <w:start w:val="1"/>
      <w:numFmt w:val="lowerLetter"/>
      <w:lvlText w:val="%2."/>
      <w:lvlJc w:val="left"/>
      <w:pPr>
        <w:ind w:left="1440" w:hanging="360"/>
      </w:pPr>
    </w:lvl>
    <w:lvl w:ilvl="2" w:tplc="9CAAB07C" w:tentative="1">
      <w:start w:val="1"/>
      <w:numFmt w:val="lowerRoman"/>
      <w:lvlText w:val="%3."/>
      <w:lvlJc w:val="right"/>
      <w:pPr>
        <w:ind w:left="2160" w:hanging="180"/>
      </w:pPr>
    </w:lvl>
    <w:lvl w:ilvl="3" w:tplc="0B263050" w:tentative="1">
      <w:start w:val="1"/>
      <w:numFmt w:val="decimal"/>
      <w:lvlText w:val="%4."/>
      <w:lvlJc w:val="left"/>
      <w:pPr>
        <w:ind w:left="2880" w:hanging="360"/>
      </w:pPr>
    </w:lvl>
    <w:lvl w:ilvl="4" w:tplc="F15E3B2E" w:tentative="1">
      <w:start w:val="1"/>
      <w:numFmt w:val="lowerLetter"/>
      <w:lvlText w:val="%5."/>
      <w:lvlJc w:val="left"/>
      <w:pPr>
        <w:ind w:left="3600" w:hanging="360"/>
      </w:pPr>
    </w:lvl>
    <w:lvl w:ilvl="5" w:tplc="E59C538E" w:tentative="1">
      <w:start w:val="1"/>
      <w:numFmt w:val="lowerRoman"/>
      <w:lvlText w:val="%6."/>
      <w:lvlJc w:val="right"/>
      <w:pPr>
        <w:ind w:left="4320" w:hanging="180"/>
      </w:pPr>
    </w:lvl>
    <w:lvl w:ilvl="6" w:tplc="CCD6C9A4" w:tentative="1">
      <w:start w:val="1"/>
      <w:numFmt w:val="decimal"/>
      <w:lvlText w:val="%7."/>
      <w:lvlJc w:val="left"/>
      <w:pPr>
        <w:ind w:left="5040" w:hanging="360"/>
      </w:pPr>
    </w:lvl>
    <w:lvl w:ilvl="7" w:tplc="3C9A664C" w:tentative="1">
      <w:start w:val="1"/>
      <w:numFmt w:val="lowerLetter"/>
      <w:lvlText w:val="%8."/>
      <w:lvlJc w:val="left"/>
      <w:pPr>
        <w:ind w:left="5760" w:hanging="360"/>
      </w:pPr>
    </w:lvl>
    <w:lvl w:ilvl="8" w:tplc="E558F164" w:tentative="1">
      <w:start w:val="1"/>
      <w:numFmt w:val="lowerRoman"/>
      <w:lvlText w:val="%9."/>
      <w:lvlJc w:val="right"/>
      <w:pPr>
        <w:ind w:left="6480" w:hanging="180"/>
      </w:pPr>
    </w:lvl>
  </w:abstractNum>
  <w:abstractNum w:abstractNumId="74" w15:restartNumberingAfterBreak="0">
    <w:nsid w:val="6F2B0535"/>
    <w:multiLevelType w:val="multilevel"/>
    <w:tmpl w:val="DA82512C"/>
    <w:lvl w:ilvl="0">
      <w:start w:val="4"/>
      <w:numFmt w:val="decimal"/>
      <w:lvlText w:val="%1"/>
      <w:lvlJc w:val="left"/>
      <w:pPr>
        <w:ind w:left="360" w:hanging="360"/>
      </w:pPr>
      <w:rPr>
        <w:rFonts w:hint="default"/>
        <w:b w:val="0"/>
        <w:u w:val="none"/>
      </w:rPr>
    </w:lvl>
    <w:lvl w:ilvl="1">
      <w:start w:val="1"/>
      <w:numFmt w:val="decimal"/>
      <w:lvlText w:val="%1.%2"/>
      <w:lvlJc w:val="left"/>
      <w:pPr>
        <w:ind w:left="1545" w:hanging="720"/>
      </w:pPr>
      <w:rPr>
        <w:rFonts w:hint="default"/>
        <w:b w:val="0"/>
        <w:u w:val="none"/>
      </w:rPr>
    </w:lvl>
    <w:lvl w:ilvl="2">
      <w:start w:val="1"/>
      <w:numFmt w:val="decimal"/>
      <w:lvlText w:val="%1.%2.%3"/>
      <w:lvlJc w:val="left"/>
      <w:pPr>
        <w:ind w:left="2370" w:hanging="720"/>
      </w:pPr>
      <w:rPr>
        <w:rFonts w:hint="default"/>
        <w:b w:val="0"/>
        <w:u w:val="none"/>
      </w:rPr>
    </w:lvl>
    <w:lvl w:ilvl="3">
      <w:start w:val="1"/>
      <w:numFmt w:val="decimal"/>
      <w:lvlText w:val="%1.%2.%3.%4"/>
      <w:lvlJc w:val="left"/>
      <w:pPr>
        <w:ind w:left="3555" w:hanging="1080"/>
      </w:pPr>
      <w:rPr>
        <w:rFonts w:hint="default"/>
        <w:b w:val="0"/>
        <w:u w:val="none"/>
      </w:rPr>
    </w:lvl>
    <w:lvl w:ilvl="4">
      <w:start w:val="1"/>
      <w:numFmt w:val="decimal"/>
      <w:lvlText w:val="%1.%2.%3.%4.%5"/>
      <w:lvlJc w:val="left"/>
      <w:pPr>
        <w:ind w:left="4380" w:hanging="1080"/>
      </w:pPr>
      <w:rPr>
        <w:rFonts w:hint="default"/>
        <w:b w:val="0"/>
        <w:u w:val="none"/>
      </w:rPr>
    </w:lvl>
    <w:lvl w:ilvl="5">
      <w:start w:val="1"/>
      <w:numFmt w:val="decimal"/>
      <w:lvlText w:val="%1.%2.%3.%4.%5.%6"/>
      <w:lvlJc w:val="left"/>
      <w:pPr>
        <w:ind w:left="5565" w:hanging="1440"/>
      </w:pPr>
      <w:rPr>
        <w:rFonts w:hint="default"/>
        <w:b w:val="0"/>
        <w:u w:val="none"/>
      </w:rPr>
    </w:lvl>
    <w:lvl w:ilvl="6">
      <w:start w:val="1"/>
      <w:numFmt w:val="decimal"/>
      <w:lvlText w:val="%1.%2.%3.%4.%5.%6.%7"/>
      <w:lvlJc w:val="left"/>
      <w:pPr>
        <w:ind w:left="6750" w:hanging="1800"/>
      </w:pPr>
      <w:rPr>
        <w:rFonts w:hint="default"/>
        <w:b w:val="0"/>
        <w:u w:val="none"/>
      </w:rPr>
    </w:lvl>
    <w:lvl w:ilvl="7">
      <w:start w:val="1"/>
      <w:numFmt w:val="decimal"/>
      <w:lvlText w:val="%1.%2.%3.%4.%5.%6.%7.%8"/>
      <w:lvlJc w:val="left"/>
      <w:pPr>
        <w:ind w:left="7575" w:hanging="1800"/>
      </w:pPr>
      <w:rPr>
        <w:rFonts w:hint="default"/>
        <w:b w:val="0"/>
        <w:u w:val="none"/>
      </w:rPr>
    </w:lvl>
    <w:lvl w:ilvl="8">
      <w:start w:val="1"/>
      <w:numFmt w:val="decimal"/>
      <w:lvlText w:val="%1.%2.%3.%4.%5.%6.%7.%8.%9"/>
      <w:lvlJc w:val="left"/>
      <w:pPr>
        <w:ind w:left="8760" w:hanging="2160"/>
      </w:pPr>
      <w:rPr>
        <w:rFonts w:hint="default"/>
        <w:b w:val="0"/>
        <w:u w:val="none"/>
      </w:rPr>
    </w:lvl>
  </w:abstractNum>
  <w:abstractNum w:abstractNumId="75" w15:restartNumberingAfterBreak="0">
    <w:nsid w:val="6FF565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08918A1"/>
    <w:multiLevelType w:val="hybridMultilevel"/>
    <w:tmpl w:val="7D5A5594"/>
    <w:lvl w:ilvl="0" w:tplc="9EB05900">
      <w:start w:val="1"/>
      <w:numFmt w:val="decimal"/>
      <w:lvlText w:val="%1."/>
      <w:lvlJc w:val="left"/>
      <w:pPr>
        <w:ind w:left="720" w:hanging="360"/>
      </w:pPr>
      <w:rPr>
        <w:rFonts w:hint="default"/>
      </w:rPr>
    </w:lvl>
    <w:lvl w:ilvl="1" w:tplc="F016FCB8" w:tentative="1">
      <w:start w:val="1"/>
      <w:numFmt w:val="lowerLetter"/>
      <w:lvlText w:val="%2."/>
      <w:lvlJc w:val="left"/>
      <w:pPr>
        <w:ind w:left="1440" w:hanging="360"/>
      </w:pPr>
    </w:lvl>
    <w:lvl w:ilvl="2" w:tplc="CF323FEE" w:tentative="1">
      <w:start w:val="1"/>
      <w:numFmt w:val="lowerRoman"/>
      <w:lvlText w:val="%3."/>
      <w:lvlJc w:val="right"/>
      <w:pPr>
        <w:ind w:left="2160" w:hanging="180"/>
      </w:pPr>
    </w:lvl>
    <w:lvl w:ilvl="3" w:tplc="FCA00994" w:tentative="1">
      <w:start w:val="1"/>
      <w:numFmt w:val="decimal"/>
      <w:lvlText w:val="%4."/>
      <w:lvlJc w:val="left"/>
      <w:pPr>
        <w:ind w:left="2880" w:hanging="360"/>
      </w:pPr>
    </w:lvl>
    <w:lvl w:ilvl="4" w:tplc="E8606F44" w:tentative="1">
      <w:start w:val="1"/>
      <w:numFmt w:val="lowerLetter"/>
      <w:lvlText w:val="%5."/>
      <w:lvlJc w:val="left"/>
      <w:pPr>
        <w:ind w:left="3600" w:hanging="360"/>
      </w:pPr>
    </w:lvl>
    <w:lvl w:ilvl="5" w:tplc="0A0EFB24" w:tentative="1">
      <w:start w:val="1"/>
      <w:numFmt w:val="lowerRoman"/>
      <w:lvlText w:val="%6."/>
      <w:lvlJc w:val="right"/>
      <w:pPr>
        <w:ind w:left="4320" w:hanging="180"/>
      </w:pPr>
    </w:lvl>
    <w:lvl w:ilvl="6" w:tplc="60ECBB14" w:tentative="1">
      <w:start w:val="1"/>
      <w:numFmt w:val="decimal"/>
      <w:lvlText w:val="%7."/>
      <w:lvlJc w:val="left"/>
      <w:pPr>
        <w:ind w:left="5040" w:hanging="360"/>
      </w:pPr>
    </w:lvl>
    <w:lvl w:ilvl="7" w:tplc="A54E5306" w:tentative="1">
      <w:start w:val="1"/>
      <w:numFmt w:val="lowerLetter"/>
      <w:lvlText w:val="%8."/>
      <w:lvlJc w:val="left"/>
      <w:pPr>
        <w:ind w:left="5760" w:hanging="360"/>
      </w:pPr>
    </w:lvl>
    <w:lvl w:ilvl="8" w:tplc="86DE54AC" w:tentative="1">
      <w:start w:val="1"/>
      <w:numFmt w:val="lowerRoman"/>
      <w:lvlText w:val="%9."/>
      <w:lvlJc w:val="right"/>
      <w:pPr>
        <w:ind w:left="6480" w:hanging="180"/>
      </w:pPr>
    </w:lvl>
  </w:abstractNum>
  <w:abstractNum w:abstractNumId="77" w15:restartNumberingAfterBreak="0">
    <w:nsid w:val="72E80B35"/>
    <w:multiLevelType w:val="hybridMultilevel"/>
    <w:tmpl w:val="80AA8EB6"/>
    <w:lvl w:ilvl="0" w:tplc="F6608844">
      <w:start w:val="1"/>
      <w:numFmt w:val="decimal"/>
      <w:lvlText w:val="%1."/>
      <w:lvlJc w:val="left"/>
      <w:pPr>
        <w:ind w:left="359" w:hanging="360"/>
      </w:pPr>
      <w:rPr>
        <w:rFonts w:hint="default"/>
      </w:rPr>
    </w:lvl>
    <w:lvl w:ilvl="1" w:tplc="36C6C818" w:tentative="1">
      <w:start w:val="1"/>
      <w:numFmt w:val="lowerLetter"/>
      <w:lvlText w:val="%2."/>
      <w:lvlJc w:val="left"/>
      <w:pPr>
        <w:ind w:left="1079" w:hanging="360"/>
      </w:pPr>
    </w:lvl>
    <w:lvl w:ilvl="2" w:tplc="BF640A62" w:tentative="1">
      <w:start w:val="1"/>
      <w:numFmt w:val="lowerRoman"/>
      <w:lvlText w:val="%3."/>
      <w:lvlJc w:val="right"/>
      <w:pPr>
        <w:ind w:left="1799" w:hanging="180"/>
      </w:pPr>
    </w:lvl>
    <w:lvl w:ilvl="3" w:tplc="AB186418" w:tentative="1">
      <w:start w:val="1"/>
      <w:numFmt w:val="decimal"/>
      <w:lvlText w:val="%4."/>
      <w:lvlJc w:val="left"/>
      <w:pPr>
        <w:ind w:left="2519" w:hanging="360"/>
      </w:pPr>
    </w:lvl>
    <w:lvl w:ilvl="4" w:tplc="7E5E78B0" w:tentative="1">
      <w:start w:val="1"/>
      <w:numFmt w:val="lowerLetter"/>
      <w:lvlText w:val="%5."/>
      <w:lvlJc w:val="left"/>
      <w:pPr>
        <w:ind w:left="3239" w:hanging="360"/>
      </w:pPr>
    </w:lvl>
    <w:lvl w:ilvl="5" w:tplc="6EE26C48" w:tentative="1">
      <w:start w:val="1"/>
      <w:numFmt w:val="lowerRoman"/>
      <w:lvlText w:val="%6."/>
      <w:lvlJc w:val="right"/>
      <w:pPr>
        <w:ind w:left="3959" w:hanging="180"/>
      </w:pPr>
    </w:lvl>
    <w:lvl w:ilvl="6" w:tplc="9420F4FA" w:tentative="1">
      <w:start w:val="1"/>
      <w:numFmt w:val="decimal"/>
      <w:lvlText w:val="%7."/>
      <w:lvlJc w:val="left"/>
      <w:pPr>
        <w:ind w:left="4679" w:hanging="360"/>
      </w:pPr>
    </w:lvl>
    <w:lvl w:ilvl="7" w:tplc="C656561E" w:tentative="1">
      <w:start w:val="1"/>
      <w:numFmt w:val="lowerLetter"/>
      <w:lvlText w:val="%8."/>
      <w:lvlJc w:val="left"/>
      <w:pPr>
        <w:ind w:left="5399" w:hanging="360"/>
      </w:pPr>
    </w:lvl>
    <w:lvl w:ilvl="8" w:tplc="34C83326" w:tentative="1">
      <w:start w:val="1"/>
      <w:numFmt w:val="lowerRoman"/>
      <w:lvlText w:val="%9."/>
      <w:lvlJc w:val="right"/>
      <w:pPr>
        <w:ind w:left="6119" w:hanging="180"/>
      </w:pPr>
    </w:lvl>
  </w:abstractNum>
  <w:abstractNum w:abstractNumId="78" w15:restartNumberingAfterBreak="0">
    <w:nsid w:val="73D75BF0"/>
    <w:multiLevelType w:val="hybridMultilevel"/>
    <w:tmpl w:val="62BAD774"/>
    <w:lvl w:ilvl="0" w:tplc="0A14F622">
      <w:start w:val="1"/>
      <w:numFmt w:val="bullet"/>
      <w:lvlText w:val="-"/>
      <w:lvlJc w:val="left"/>
      <w:pPr>
        <w:ind w:left="720" w:hanging="360"/>
      </w:pPr>
      <w:rPr>
        <w:rFonts w:asciiTheme="majorHAnsi" w:eastAsiaTheme="minorEastAsia" w:hAnsiTheme="majorHAnsi" w:cs="David" w:hint="default"/>
      </w:rPr>
    </w:lvl>
    <w:lvl w:ilvl="1" w:tplc="244A967E" w:tentative="1">
      <w:start w:val="1"/>
      <w:numFmt w:val="bullet"/>
      <w:lvlText w:val="o"/>
      <w:lvlJc w:val="left"/>
      <w:pPr>
        <w:ind w:left="1440" w:hanging="360"/>
      </w:pPr>
      <w:rPr>
        <w:rFonts w:ascii="Courier New" w:hAnsi="Courier New" w:cs="Courier New" w:hint="default"/>
      </w:rPr>
    </w:lvl>
    <w:lvl w:ilvl="2" w:tplc="CECAC3D4" w:tentative="1">
      <w:start w:val="1"/>
      <w:numFmt w:val="bullet"/>
      <w:lvlText w:val=""/>
      <w:lvlJc w:val="left"/>
      <w:pPr>
        <w:ind w:left="2160" w:hanging="360"/>
      </w:pPr>
      <w:rPr>
        <w:rFonts w:ascii="Wingdings" w:hAnsi="Wingdings" w:hint="default"/>
      </w:rPr>
    </w:lvl>
    <w:lvl w:ilvl="3" w:tplc="350EDA92" w:tentative="1">
      <w:start w:val="1"/>
      <w:numFmt w:val="bullet"/>
      <w:lvlText w:val=""/>
      <w:lvlJc w:val="left"/>
      <w:pPr>
        <w:ind w:left="2880" w:hanging="360"/>
      </w:pPr>
      <w:rPr>
        <w:rFonts w:ascii="Symbol" w:hAnsi="Symbol" w:hint="default"/>
      </w:rPr>
    </w:lvl>
    <w:lvl w:ilvl="4" w:tplc="D3FAB6BE" w:tentative="1">
      <w:start w:val="1"/>
      <w:numFmt w:val="bullet"/>
      <w:lvlText w:val="o"/>
      <w:lvlJc w:val="left"/>
      <w:pPr>
        <w:ind w:left="3600" w:hanging="360"/>
      </w:pPr>
      <w:rPr>
        <w:rFonts w:ascii="Courier New" w:hAnsi="Courier New" w:cs="Courier New" w:hint="default"/>
      </w:rPr>
    </w:lvl>
    <w:lvl w:ilvl="5" w:tplc="34E477DA" w:tentative="1">
      <w:start w:val="1"/>
      <w:numFmt w:val="bullet"/>
      <w:lvlText w:val=""/>
      <w:lvlJc w:val="left"/>
      <w:pPr>
        <w:ind w:left="4320" w:hanging="360"/>
      </w:pPr>
      <w:rPr>
        <w:rFonts w:ascii="Wingdings" w:hAnsi="Wingdings" w:hint="default"/>
      </w:rPr>
    </w:lvl>
    <w:lvl w:ilvl="6" w:tplc="6310F188" w:tentative="1">
      <w:start w:val="1"/>
      <w:numFmt w:val="bullet"/>
      <w:lvlText w:val=""/>
      <w:lvlJc w:val="left"/>
      <w:pPr>
        <w:ind w:left="5040" w:hanging="360"/>
      </w:pPr>
      <w:rPr>
        <w:rFonts w:ascii="Symbol" w:hAnsi="Symbol" w:hint="default"/>
      </w:rPr>
    </w:lvl>
    <w:lvl w:ilvl="7" w:tplc="87C294DA" w:tentative="1">
      <w:start w:val="1"/>
      <w:numFmt w:val="bullet"/>
      <w:lvlText w:val="o"/>
      <w:lvlJc w:val="left"/>
      <w:pPr>
        <w:ind w:left="5760" w:hanging="360"/>
      </w:pPr>
      <w:rPr>
        <w:rFonts w:ascii="Courier New" w:hAnsi="Courier New" w:cs="Courier New" w:hint="default"/>
      </w:rPr>
    </w:lvl>
    <w:lvl w:ilvl="8" w:tplc="DCF40C7E" w:tentative="1">
      <w:start w:val="1"/>
      <w:numFmt w:val="bullet"/>
      <w:lvlText w:val=""/>
      <w:lvlJc w:val="left"/>
      <w:pPr>
        <w:ind w:left="6480" w:hanging="360"/>
      </w:pPr>
      <w:rPr>
        <w:rFonts w:ascii="Wingdings" w:hAnsi="Wingdings" w:hint="default"/>
      </w:rPr>
    </w:lvl>
  </w:abstractNum>
  <w:abstractNum w:abstractNumId="79" w15:restartNumberingAfterBreak="0">
    <w:nsid w:val="73E86D3E"/>
    <w:multiLevelType w:val="hybridMultilevel"/>
    <w:tmpl w:val="8720810C"/>
    <w:lvl w:ilvl="0" w:tplc="7B921958">
      <w:start w:val="1"/>
      <w:numFmt w:val="hebrew1"/>
      <w:lvlText w:val="%1."/>
      <w:lvlJc w:val="center"/>
      <w:pPr>
        <w:ind w:left="2160" w:hanging="360"/>
      </w:pPr>
    </w:lvl>
    <w:lvl w:ilvl="1" w:tplc="94480CCC" w:tentative="1">
      <w:start w:val="1"/>
      <w:numFmt w:val="lowerLetter"/>
      <w:lvlText w:val="%2."/>
      <w:lvlJc w:val="left"/>
      <w:pPr>
        <w:ind w:left="2880" w:hanging="360"/>
      </w:pPr>
    </w:lvl>
    <w:lvl w:ilvl="2" w:tplc="4FDE8EBC" w:tentative="1">
      <w:start w:val="1"/>
      <w:numFmt w:val="lowerRoman"/>
      <w:lvlText w:val="%3."/>
      <w:lvlJc w:val="right"/>
      <w:pPr>
        <w:ind w:left="3600" w:hanging="180"/>
      </w:pPr>
    </w:lvl>
    <w:lvl w:ilvl="3" w:tplc="2DA8150A" w:tentative="1">
      <w:start w:val="1"/>
      <w:numFmt w:val="decimal"/>
      <w:lvlText w:val="%4."/>
      <w:lvlJc w:val="left"/>
      <w:pPr>
        <w:ind w:left="4320" w:hanging="360"/>
      </w:pPr>
    </w:lvl>
    <w:lvl w:ilvl="4" w:tplc="73B69A3A" w:tentative="1">
      <w:start w:val="1"/>
      <w:numFmt w:val="lowerLetter"/>
      <w:lvlText w:val="%5."/>
      <w:lvlJc w:val="left"/>
      <w:pPr>
        <w:ind w:left="5040" w:hanging="360"/>
      </w:pPr>
    </w:lvl>
    <w:lvl w:ilvl="5" w:tplc="51246866" w:tentative="1">
      <w:start w:val="1"/>
      <w:numFmt w:val="lowerRoman"/>
      <w:lvlText w:val="%6."/>
      <w:lvlJc w:val="right"/>
      <w:pPr>
        <w:ind w:left="5760" w:hanging="180"/>
      </w:pPr>
    </w:lvl>
    <w:lvl w:ilvl="6" w:tplc="68DAF5BC" w:tentative="1">
      <w:start w:val="1"/>
      <w:numFmt w:val="decimal"/>
      <w:lvlText w:val="%7."/>
      <w:lvlJc w:val="left"/>
      <w:pPr>
        <w:ind w:left="6480" w:hanging="360"/>
      </w:pPr>
    </w:lvl>
    <w:lvl w:ilvl="7" w:tplc="ED849326" w:tentative="1">
      <w:start w:val="1"/>
      <w:numFmt w:val="lowerLetter"/>
      <w:lvlText w:val="%8."/>
      <w:lvlJc w:val="left"/>
      <w:pPr>
        <w:ind w:left="7200" w:hanging="360"/>
      </w:pPr>
    </w:lvl>
    <w:lvl w:ilvl="8" w:tplc="8E32BBC8" w:tentative="1">
      <w:start w:val="1"/>
      <w:numFmt w:val="lowerRoman"/>
      <w:lvlText w:val="%9."/>
      <w:lvlJc w:val="right"/>
      <w:pPr>
        <w:ind w:left="7920" w:hanging="180"/>
      </w:pPr>
    </w:lvl>
  </w:abstractNum>
  <w:abstractNum w:abstractNumId="80" w15:restartNumberingAfterBreak="0">
    <w:nsid w:val="77037336"/>
    <w:multiLevelType w:val="hybridMultilevel"/>
    <w:tmpl w:val="526AFFB6"/>
    <w:lvl w:ilvl="0" w:tplc="8BF47ED4">
      <w:start w:val="1"/>
      <w:numFmt w:val="bullet"/>
      <w:lvlText w:val=""/>
      <w:lvlJc w:val="left"/>
      <w:pPr>
        <w:ind w:left="1298" w:hanging="360"/>
      </w:pPr>
      <w:rPr>
        <w:rFonts w:ascii="Symbol" w:hAnsi="Symbol" w:hint="default"/>
      </w:rPr>
    </w:lvl>
    <w:lvl w:ilvl="1" w:tplc="24C054CC">
      <w:start w:val="1"/>
      <w:numFmt w:val="bullet"/>
      <w:lvlText w:val="o"/>
      <w:lvlJc w:val="left"/>
      <w:pPr>
        <w:ind w:left="2018" w:hanging="360"/>
      </w:pPr>
      <w:rPr>
        <w:rFonts w:ascii="Courier New" w:hAnsi="Courier New" w:cs="Courier New" w:hint="default"/>
      </w:rPr>
    </w:lvl>
    <w:lvl w:ilvl="2" w:tplc="94981D72">
      <w:start w:val="1"/>
      <w:numFmt w:val="bullet"/>
      <w:lvlText w:val=""/>
      <w:lvlJc w:val="left"/>
      <w:pPr>
        <w:ind w:left="2738" w:hanging="360"/>
      </w:pPr>
      <w:rPr>
        <w:rFonts w:ascii="Wingdings" w:hAnsi="Wingdings" w:hint="default"/>
      </w:rPr>
    </w:lvl>
    <w:lvl w:ilvl="3" w:tplc="F68E64A4">
      <w:start w:val="1"/>
      <w:numFmt w:val="bullet"/>
      <w:lvlText w:val=""/>
      <w:lvlJc w:val="left"/>
      <w:pPr>
        <w:ind w:left="3458" w:hanging="360"/>
      </w:pPr>
      <w:rPr>
        <w:rFonts w:ascii="Symbol" w:hAnsi="Symbol" w:hint="default"/>
      </w:rPr>
    </w:lvl>
    <w:lvl w:ilvl="4" w:tplc="86CE1D20">
      <w:start w:val="1"/>
      <w:numFmt w:val="bullet"/>
      <w:lvlText w:val="o"/>
      <w:lvlJc w:val="left"/>
      <w:pPr>
        <w:ind w:left="4178" w:hanging="360"/>
      </w:pPr>
      <w:rPr>
        <w:rFonts w:ascii="Courier New" w:hAnsi="Courier New" w:cs="Courier New" w:hint="default"/>
      </w:rPr>
    </w:lvl>
    <w:lvl w:ilvl="5" w:tplc="DE6C5560">
      <w:start w:val="1"/>
      <w:numFmt w:val="bullet"/>
      <w:lvlText w:val=""/>
      <w:lvlJc w:val="left"/>
      <w:pPr>
        <w:ind w:left="4898" w:hanging="360"/>
      </w:pPr>
      <w:rPr>
        <w:rFonts w:ascii="Wingdings" w:hAnsi="Wingdings" w:hint="default"/>
      </w:rPr>
    </w:lvl>
    <w:lvl w:ilvl="6" w:tplc="A8BA7814">
      <w:start w:val="1"/>
      <w:numFmt w:val="bullet"/>
      <w:lvlText w:val=""/>
      <w:lvlJc w:val="left"/>
      <w:pPr>
        <w:ind w:left="5618" w:hanging="360"/>
      </w:pPr>
      <w:rPr>
        <w:rFonts w:ascii="Symbol" w:hAnsi="Symbol" w:hint="default"/>
      </w:rPr>
    </w:lvl>
    <w:lvl w:ilvl="7" w:tplc="2B329904">
      <w:start w:val="1"/>
      <w:numFmt w:val="bullet"/>
      <w:lvlText w:val="o"/>
      <w:lvlJc w:val="left"/>
      <w:pPr>
        <w:ind w:left="6338" w:hanging="360"/>
      </w:pPr>
      <w:rPr>
        <w:rFonts w:ascii="Courier New" w:hAnsi="Courier New" w:cs="Courier New" w:hint="default"/>
      </w:rPr>
    </w:lvl>
    <w:lvl w:ilvl="8" w:tplc="DE86684A">
      <w:start w:val="1"/>
      <w:numFmt w:val="bullet"/>
      <w:lvlText w:val=""/>
      <w:lvlJc w:val="left"/>
      <w:pPr>
        <w:ind w:left="7058" w:hanging="360"/>
      </w:pPr>
      <w:rPr>
        <w:rFonts w:ascii="Wingdings" w:hAnsi="Wingdings" w:hint="default"/>
      </w:rPr>
    </w:lvl>
  </w:abstractNum>
  <w:abstractNum w:abstractNumId="81" w15:restartNumberingAfterBreak="0">
    <w:nsid w:val="7A33581D"/>
    <w:multiLevelType w:val="hybridMultilevel"/>
    <w:tmpl w:val="D8E8E25C"/>
    <w:lvl w:ilvl="0" w:tplc="E87A4D24">
      <w:start w:val="1"/>
      <w:numFmt w:val="hebrew1"/>
      <w:lvlText w:val="%1."/>
      <w:lvlJc w:val="left"/>
      <w:pPr>
        <w:ind w:left="360" w:hanging="360"/>
      </w:pPr>
      <w:rPr>
        <w:rFonts w:hint="default"/>
      </w:rPr>
    </w:lvl>
    <w:lvl w:ilvl="1" w:tplc="CCCA0304" w:tentative="1">
      <w:start w:val="1"/>
      <w:numFmt w:val="lowerLetter"/>
      <w:lvlText w:val="%2."/>
      <w:lvlJc w:val="left"/>
      <w:pPr>
        <w:ind w:left="1080" w:hanging="360"/>
      </w:pPr>
    </w:lvl>
    <w:lvl w:ilvl="2" w:tplc="1706A150" w:tentative="1">
      <w:start w:val="1"/>
      <w:numFmt w:val="lowerRoman"/>
      <w:lvlText w:val="%3."/>
      <w:lvlJc w:val="right"/>
      <w:pPr>
        <w:ind w:left="1800" w:hanging="180"/>
      </w:pPr>
    </w:lvl>
    <w:lvl w:ilvl="3" w:tplc="17243844" w:tentative="1">
      <w:start w:val="1"/>
      <w:numFmt w:val="decimal"/>
      <w:lvlText w:val="%4."/>
      <w:lvlJc w:val="left"/>
      <w:pPr>
        <w:ind w:left="2520" w:hanging="360"/>
      </w:pPr>
    </w:lvl>
    <w:lvl w:ilvl="4" w:tplc="EC6A22AA" w:tentative="1">
      <w:start w:val="1"/>
      <w:numFmt w:val="lowerLetter"/>
      <w:lvlText w:val="%5."/>
      <w:lvlJc w:val="left"/>
      <w:pPr>
        <w:ind w:left="3240" w:hanging="360"/>
      </w:pPr>
    </w:lvl>
    <w:lvl w:ilvl="5" w:tplc="1CC27F96" w:tentative="1">
      <w:start w:val="1"/>
      <w:numFmt w:val="lowerRoman"/>
      <w:lvlText w:val="%6."/>
      <w:lvlJc w:val="right"/>
      <w:pPr>
        <w:ind w:left="3960" w:hanging="180"/>
      </w:pPr>
    </w:lvl>
    <w:lvl w:ilvl="6" w:tplc="07F48244" w:tentative="1">
      <w:start w:val="1"/>
      <w:numFmt w:val="decimal"/>
      <w:lvlText w:val="%7."/>
      <w:lvlJc w:val="left"/>
      <w:pPr>
        <w:ind w:left="4680" w:hanging="360"/>
      </w:pPr>
    </w:lvl>
    <w:lvl w:ilvl="7" w:tplc="F912C4D8" w:tentative="1">
      <w:start w:val="1"/>
      <w:numFmt w:val="lowerLetter"/>
      <w:lvlText w:val="%8."/>
      <w:lvlJc w:val="left"/>
      <w:pPr>
        <w:ind w:left="5400" w:hanging="360"/>
      </w:pPr>
    </w:lvl>
    <w:lvl w:ilvl="8" w:tplc="14FE93AA" w:tentative="1">
      <w:start w:val="1"/>
      <w:numFmt w:val="lowerRoman"/>
      <w:lvlText w:val="%9."/>
      <w:lvlJc w:val="right"/>
      <w:pPr>
        <w:ind w:left="6120" w:hanging="180"/>
      </w:pPr>
    </w:lvl>
  </w:abstractNum>
  <w:abstractNum w:abstractNumId="82" w15:restartNumberingAfterBreak="0">
    <w:nsid w:val="7CB612BF"/>
    <w:multiLevelType w:val="hybridMultilevel"/>
    <w:tmpl w:val="8382750C"/>
    <w:lvl w:ilvl="0" w:tplc="0BDC7C0E">
      <w:numFmt w:val="bullet"/>
      <w:lvlText w:val="-"/>
      <w:lvlJc w:val="left"/>
      <w:pPr>
        <w:ind w:left="720" w:hanging="360"/>
      </w:pPr>
      <w:rPr>
        <w:rFonts w:asciiTheme="majorHAnsi" w:eastAsiaTheme="minorEastAsia" w:hAnsiTheme="majorHAnsi" w:cs="David" w:hint="default"/>
      </w:rPr>
    </w:lvl>
    <w:lvl w:ilvl="1" w:tplc="CC880B4E" w:tentative="1">
      <w:start w:val="1"/>
      <w:numFmt w:val="bullet"/>
      <w:lvlText w:val="o"/>
      <w:lvlJc w:val="left"/>
      <w:pPr>
        <w:ind w:left="1440" w:hanging="360"/>
      </w:pPr>
      <w:rPr>
        <w:rFonts w:ascii="Courier New" w:hAnsi="Courier New" w:cs="Courier New" w:hint="default"/>
      </w:rPr>
    </w:lvl>
    <w:lvl w:ilvl="2" w:tplc="20B892AA" w:tentative="1">
      <w:start w:val="1"/>
      <w:numFmt w:val="bullet"/>
      <w:lvlText w:val=""/>
      <w:lvlJc w:val="left"/>
      <w:pPr>
        <w:ind w:left="2160" w:hanging="360"/>
      </w:pPr>
      <w:rPr>
        <w:rFonts w:ascii="Wingdings" w:hAnsi="Wingdings" w:hint="default"/>
      </w:rPr>
    </w:lvl>
    <w:lvl w:ilvl="3" w:tplc="28DAB9EC" w:tentative="1">
      <w:start w:val="1"/>
      <w:numFmt w:val="bullet"/>
      <w:lvlText w:val=""/>
      <w:lvlJc w:val="left"/>
      <w:pPr>
        <w:ind w:left="2880" w:hanging="360"/>
      </w:pPr>
      <w:rPr>
        <w:rFonts w:ascii="Symbol" w:hAnsi="Symbol" w:hint="default"/>
      </w:rPr>
    </w:lvl>
    <w:lvl w:ilvl="4" w:tplc="12627E06" w:tentative="1">
      <w:start w:val="1"/>
      <w:numFmt w:val="bullet"/>
      <w:lvlText w:val="o"/>
      <w:lvlJc w:val="left"/>
      <w:pPr>
        <w:ind w:left="3600" w:hanging="360"/>
      </w:pPr>
      <w:rPr>
        <w:rFonts w:ascii="Courier New" w:hAnsi="Courier New" w:cs="Courier New" w:hint="default"/>
      </w:rPr>
    </w:lvl>
    <w:lvl w:ilvl="5" w:tplc="27008CA4" w:tentative="1">
      <w:start w:val="1"/>
      <w:numFmt w:val="bullet"/>
      <w:lvlText w:val=""/>
      <w:lvlJc w:val="left"/>
      <w:pPr>
        <w:ind w:left="4320" w:hanging="360"/>
      </w:pPr>
      <w:rPr>
        <w:rFonts w:ascii="Wingdings" w:hAnsi="Wingdings" w:hint="default"/>
      </w:rPr>
    </w:lvl>
    <w:lvl w:ilvl="6" w:tplc="D7D0F0BC" w:tentative="1">
      <w:start w:val="1"/>
      <w:numFmt w:val="bullet"/>
      <w:lvlText w:val=""/>
      <w:lvlJc w:val="left"/>
      <w:pPr>
        <w:ind w:left="5040" w:hanging="360"/>
      </w:pPr>
      <w:rPr>
        <w:rFonts w:ascii="Symbol" w:hAnsi="Symbol" w:hint="default"/>
      </w:rPr>
    </w:lvl>
    <w:lvl w:ilvl="7" w:tplc="254A0696" w:tentative="1">
      <w:start w:val="1"/>
      <w:numFmt w:val="bullet"/>
      <w:lvlText w:val="o"/>
      <w:lvlJc w:val="left"/>
      <w:pPr>
        <w:ind w:left="5760" w:hanging="360"/>
      </w:pPr>
      <w:rPr>
        <w:rFonts w:ascii="Courier New" w:hAnsi="Courier New" w:cs="Courier New" w:hint="default"/>
      </w:rPr>
    </w:lvl>
    <w:lvl w:ilvl="8" w:tplc="E3A60634" w:tentative="1">
      <w:start w:val="1"/>
      <w:numFmt w:val="bullet"/>
      <w:lvlText w:val=""/>
      <w:lvlJc w:val="left"/>
      <w:pPr>
        <w:ind w:left="6480" w:hanging="360"/>
      </w:pPr>
      <w:rPr>
        <w:rFonts w:ascii="Wingdings" w:hAnsi="Wingdings" w:hint="default"/>
      </w:rPr>
    </w:lvl>
  </w:abstractNum>
  <w:abstractNum w:abstractNumId="83" w15:restartNumberingAfterBreak="0">
    <w:nsid w:val="7DEE56C6"/>
    <w:multiLevelType w:val="multilevel"/>
    <w:tmpl w:val="A86A8C2A"/>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b w:val="0"/>
        <w:bCs w:val="0"/>
      </w:rPr>
    </w:lvl>
    <w:lvl w:ilvl="2">
      <w:start w:val="1"/>
      <w:numFmt w:val="decimal"/>
      <w:lvlText w:val="%3."/>
      <w:lvlJc w:val="left"/>
      <w:pPr>
        <w:ind w:left="1224" w:hanging="504"/>
      </w:pPr>
      <w:rPr>
        <w:rFonts w:ascii="Almoni ML v5 AAA" w:eastAsia="Arial" w:hAnsi="Almoni ML v5 AAA" w:cs="Almoni ML v5 AAA" w:hint="default"/>
        <w:b w:val="0"/>
        <w:bCs w:val="0"/>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FEE1C11"/>
    <w:multiLevelType w:val="multilevel"/>
    <w:tmpl w:val="1E3C2F30"/>
    <w:lvl w:ilvl="0">
      <w:start w:val="2"/>
      <w:numFmt w:val="decimal"/>
      <w:lvlText w:val="%1"/>
      <w:lvlJc w:val="left"/>
      <w:pPr>
        <w:ind w:left="360" w:hanging="360"/>
      </w:pPr>
      <w:rPr>
        <w:rFonts w:ascii="David" w:hAnsi="David" w:cs="David" w:hint="default"/>
      </w:rPr>
    </w:lvl>
    <w:lvl w:ilvl="1">
      <w:start w:val="1"/>
      <w:numFmt w:val="decimal"/>
      <w:lvlText w:val="%1.%2"/>
      <w:lvlJc w:val="left"/>
      <w:pPr>
        <w:ind w:left="644" w:hanging="360"/>
      </w:pPr>
      <w:rPr>
        <w:rFonts w:ascii="David" w:hAnsi="David" w:cs="David" w:hint="default"/>
        <w:sz w:val="24"/>
        <w:szCs w:val="24"/>
      </w:rPr>
    </w:lvl>
    <w:lvl w:ilvl="2">
      <w:start w:val="1"/>
      <w:numFmt w:val="decimal"/>
      <w:lvlText w:val="%1.%2.%3"/>
      <w:lvlJc w:val="left"/>
      <w:pPr>
        <w:ind w:left="2880" w:hanging="720"/>
      </w:pPr>
      <w:rPr>
        <w:rFonts w:ascii="David" w:hAnsi="David" w:cs="David" w:hint="default"/>
      </w:rPr>
    </w:lvl>
    <w:lvl w:ilvl="3">
      <w:start w:val="1"/>
      <w:numFmt w:val="decimal"/>
      <w:lvlText w:val="%1.%2.%3.%4"/>
      <w:lvlJc w:val="left"/>
      <w:pPr>
        <w:ind w:left="3960" w:hanging="720"/>
      </w:pPr>
      <w:rPr>
        <w:rFonts w:ascii="David" w:hAnsi="David" w:cs="David" w:hint="default"/>
      </w:rPr>
    </w:lvl>
    <w:lvl w:ilvl="4">
      <w:start w:val="1"/>
      <w:numFmt w:val="decimal"/>
      <w:lvlText w:val="%1.%2.%3.%4.%5"/>
      <w:lvlJc w:val="left"/>
      <w:pPr>
        <w:ind w:left="5400" w:hanging="1080"/>
      </w:pPr>
      <w:rPr>
        <w:rFonts w:ascii="David" w:hAnsi="David" w:cs="David" w:hint="default"/>
      </w:rPr>
    </w:lvl>
    <w:lvl w:ilvl="5">
      <w:start w:val="1"/>
      <w:numFmt w:val="decimal"/>
      <w:lvlText w:val="%1.%2.%3.%4.%5.%6"/>
      <w:lvlJc w:val="left"/>
      <w:pPr>
        <w:ind w:left="6840" w:hanging="1440"/>
      </w:pPr>
      <w:rPr>
        <w:rFonts w:ascii="David" w:hAnsi="David" w:cs="David" w:hint="default"/>
      </w:rPr>
    </w:lvl>
    <w:lvl w:ilvl="6">
      <w:start w:val="1"/>
      <w:numFmt w:val="decimal"/>
      <w:lvlText w:val="%1.%2.%3.%4.%5.%6.%7"/>
      <w:lvlJc w:val="left"/>
      <w:pPr>
        <w:ind w:left="7920" w:hanging="1440"/>
      </w:pPr>
      <w:rPr>
        <w:rFonts w:ascii="David" w:hAnsi="David" w:cs="David" w:hint="default"/>
      </w:rPr>
    </w:lvl>
    <w:lvl w:ilvl="7">
      <w:start w:val="1"/>
      <w:numFmt w:val="decimal"/>
      <w:lvlText w:val="%1.%2.%3.%4.%5.%6.%7.%8"/>
      <w:lvlJc w:val="left"/>
      <w:pPr>
        <w:ind w:left="9360" w:hanging="1800"/>
      </w:pPr>
      <w:rPr>
        <w:rFonts w:ascii="David" w:hAnsi="David" w:cs="David" w:hint="default"/>
      </w:rPr>
    </w:lvl>
    <w:lvl w:ilvl="8">
      <w:start w:val="1"/>
      <w:numFmt w:val="decimal"/>
      <w:lvlText w:val="%1.%2.%3.%4.%5.%6.%7.%8.%9"/>
      <w:lvlJc w:val="left"/>
      <w:pPr>
        <w:ind w:left="10440" w:hanging="1800"/>
      </w:pPr>
      <w:rPr>
        <w:rFonts w:ascii="David" w:hAnsi="David" w:cs="David" w:hint="default"/>
      </w:rPr>
    </w:lvl>
  </w:abstractNum>
  <w:num w:numId="1" w16cid:durableId="270356003">
    <w:abstractNumId w:val="9"/>
  </w:num>
  <w:num w:numId="2" w16cid:durableId="244344988">
    <w:abstractNumId w:val="7"/>
  </w:num>
  <w:num w:numId="3" w16cid:durableId="1921403914">
    <w:abstractNumId w:val="6"/>
  </w:num>
  <w:num w:numId="4" w16cid:durableId="2037462277">
    <w:abstractNumId w:val="5"/>
  </w:num>
  <w:num w:numId="5" w16cid:durableId="1912346881">
    <w:abstractNumId w:val="4"/>
  </w:num>
  <w:num w:numId="6" w16cid:durableId="1125463908">
    <w:abstractNumId w:val="8"/>
  </w:num>
  <w:num w:numId="7" w16cid:durableId="1429765266">
    <w:abstractNumId w:val="3"/>
  </w:num>
  <w:num w:numId="8" w16cid:durableId="1984045226">
    <w:abstractNumId w:val="2"/>
  </w:num>
  <w:num w:numId="9" w16cid:durableId="480854077">
    <w:abstractNumId w:val="1"/>
  </w:num>
  <w:num w:numId="10" w16cid:durableId="215745991">
    <w:abstractNumId w:val="0"/>
  </w:num>
  <w:num w:numId="11" w16cid:durableId="638344887">
    <w:abstractNumId w:val="57"/>
  </w:num>
  <w:num w:numId="12" w16cid:durableId="264384364">
    <w:abstractNumId w:val="83"/>
  </w:num>
  <w:num w:numId="13" w16cid:durableId="1012997503">
    <w:abstractNumId w:val="72"/>
  </w:num>
  <w:num w:numId="14" w16cid:durableId="1719089516">
    <w:abstractNumId w:val="51"/>
  </w:num>
  <w:num w:numId="15" w16cid:durableId="1100566594">
    <w:abstractNumId w:val="24"/>
  </w:num>
  <w:num w:numId="16" w16cid:durableId="1291084665">
    <w:abstractNumId w:val="64"/>
  </w:num>
  <w:num w:numId="17" w16cid:durableId="913466647">
    <w:abstractNumId w:val="38"/>
  </w:num>
  <w:num w:numId="18" w16cid:durableId="302852384">
    <w:abstractNumId w:val="81"/>
  </w:num>
  <w:num w:numId="19" w16cid:durableId="983121013">
    <w:abstractNumId w:val="60"/>
  </w:num>
  <w:num w:numId="20" w16cid:durableId="1875191821">
    <w:abstractNumId w:val="82"/>
  </w:num>
  <w:num w:numId="21" w16cid:durableId="1449661448">
    <w:abstractNumId w:val="76"/>
  </w:num>
  <w:num w:numId="22" w16cid:durableId="174418939">
    <w:abstractNumId w:val="78"/>
  </w:num>
  <w:num w:numId="23" w16cid:durableId="328795680">
    <w:abstractNumId w:val="75"/>
  </w:num>
  <w:num w:numId="24" w16cid:durableId="860894771">
    <w:abstractNumId w:val="25"/>
  </w:num>
  <w:num w:numId="25" w16cid:durableId="42221215">
    <w:abstractNumId w:val="56"/>
  </w:num>
  <w:num w:numId="26" w16cid:durableId="2027905764">
    <w:abstractNumId w:val="67"/>
  </w:num>
  <w:num w:numId="27" w16cid:durableId="743726435">
    <w:abstractNumId w:val="52"/>
  </w:num>
  <w:num w:numId="28" w16cid:durableId="1950315662">
    <w:abstractNumId w:val="73"/>
  </w:num>
  <w:num w:numId="29" w16cid:durableId="640233254">
    <w:abstractNumId w:val="29"/>
  </w:num>
  <w:num w:numId="30" w16cid:durableId="1437288033">
    <w:abstractNumId w:val="58"/>
  </w:num>
  <w:num w:numId="31" w16cid:durableId="1070469650">
    <w:abstractNumId w:val="49"/>
  </w:num>
  <w:num w:numId="32" w16cid:durableId="656031563">
    <w:abstractNumId w:val="55"/>
  </w:num>
  <w:num w:numId="33" w16cid:durableId="343484786">
    <w:abstractNumId w:val="47"/>
  </w:num>
  <w:num w:numId="34" w16cid:durableId="7604229">
    <w:abstractNumId w:val="30"/>
  </w:num>
  <w:num w:numId="35" w16cid:durableId="514348193">
    <w:abstractNumId w:val="46"/>
  </w:num>
  <w:num w:numId="36" w16cid:durableId="675809629">
    <w:abstractNumId w:val="45"/>
  </w:num>
  <w:num w:numId="37" w16cid:durableId="1121458073">
    <w:abstractNumId w:val="16"/>
  </w:num>
  <w:num w:numId="38" w16cid:durableId="16388784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244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3164261">
    <w:abstractNumId w:val="68"/>
  </w:num>
  <w:num w:numId="41" w16cid:durableId="831486926">
    <w:abstractNumId w:val="33"/>
  </w:num>
  <w:num w:numId="42" w16cid:durableId="84039453">
    <w:abstractNumId w:val="44"/>
  </w:num>
  <w:num w:numId="43" w16cid:durableId="1977056287">
    <w:abstractNumId w:val="20"/>
  </w:num>
  <w:num w:numId="44" w16cid:durableId="148862440">
    <w:abstractNumId w:val="27"/>
  </w:num>
  <w:num w:numId="45" w16cid:durableId="1571697135">
    <w:abstractNumId w:val="54"/>
  </w:num>
  <w:num w:numId="46" w16cid:durableId="285937505">
    <w:abstractNumId w:val="66"/>
  </w:num>
  <w:num w:numId="47" w16cid:durableId="887380828">
    <w:abstractNumId w:val="13"/>
  </w:num>
  <w:num w:numId="48" w16cid:durableId="2087025768">
    <w:abstractNumId w:val="63"/>
  </w:num>
  <w:num w:numId="49" w16cid:durableId="1899703978">
    <w:abstractNumId w:val="35"/>
  </w:num>
  <w:num w:numId="50" w16cid:durableId="645356379">
    <w:abstractNumId w:val="40"/>
  </w:num>
  <w:num w:numId="51" w16cid:durableId="628122689">
    <w:abstractNumId w:val="32"/>
  </w:num>
  <w:num w:numId="52" w16cid:durableId="1288396358">
    <w:abstractNumId w:val="14"/>
  </w:num>
  <w:num w:numId="53" w16cid:durableId="405615512">
    <w:abstractNumId w:val="84"/>
  </w:num>
  <w:num w:numId="54" w16cid:durableId="637417349">
    <w:abstractNumId w:val="48"/>
  </w:num>
  <w:num w:numId="55" w16cid:durableId="970940330">
    <w:abstractNumId w:val="36"/>
  </w:num>
  <w:num w:numId="56" w16cid:durableId="1036731369">
    <w:abstractNumId w:val="74"/>
  </w:num>
  <w:num w:numId="57" w16cid:durableId="1181967293">
    <w:abstractNumId w:val="50"/>
  </w:num>
  <w:num w:numId="58" w16cid:durableId="931164942">
    <w:abstractNumId w:val="71"/>
  </w:num>
  <w:num w:numId="59" w16cid:durableId="1549292239">
    <w:abstractNumId w:val="39"/>
  </w:num>
  <w:num w:numId="60" w16cid:durableId="1637224102">
    <w:abstractNumId w:val="37"/>
  </w:num>
  <w:num w:numId="61" w16cid:durableId="1401519606">
    <w:abstractNumId w:val="26"/>
  </w:num>
  <w:num w:numId="62" w16cid:durableId="313070864">
    <w:abstractNumId w:val="42"/>
  </w:num>
  <w:num w:numId="63" w16cid:durableId="688533588">
    <w:abstractNumId w:val="41"/>
  </w:num>
  <w:num w:numId="64" w16cid:durableId="1044258249">
    <w:abstractNumId w:val="17"/>
  </w:num>
  <w:num w:numId="65" w16cid:durableId="1004624708">
    <w:abstractNumId w:val="61"/>
  </w:num>
  <w:num w:numId="66" w16cid:durableId="308172674">
    <w:abstractNumId w:val="65"/>
  </w:num>
  <w:num w:numId="67" w16cid:durableId="1963878756">
    <w:abstractNumId w:val="34"/>
  </w:num>
  <w:num w:numId="68" w16cid:durableId="1286808384">
    <w:abstractNumId w:val="53"/>
  </w:num>
  <w:num w:numId="69" w16cid:durableId="1461876816">
    <w:abstractNumId w:val="18"/>
  </w:num>
  <w:num w:numId="70" w16cid:durableId="2117601389">
    <w:abstractNumId w:val="70"/>
  </w:num>
  <w:num w:numId="71" w16cid:durableId="541401768">
    <w:abstractNumId w:val="28"/>
  </w:num>
  <w:num w:numId="72" w16cid:durableId="614412586">
    <w:abstractNumId w:val="19"/>
  </w:num>
  <w:num w:numId="73" w16cid:durableId="1917545939">
    <w:abstractNumId w:val="10"/>
  </w:num>
  <w:num w:numId="74" w16cid:durableId="610549138">
    <w:abstractNumId w:val="11"/>
  </w:num>
  <w:num w:numId="75" w16cid:durableId="138966359">
    <w:abstractNumId w:val="21"/>
  </w:num>
  <w:num w:numId="76" w16cid:durableId="425149724">
    <w:abstractNumId w:val="43"/>
  </w:num>
  <w:num w:numId="77" w16cid:durableId="1731689635">
    <w:abstractNumId w:val="23"/>
  </w:num>
  <w:num w:numId="78" w16cid:durableId="694228672">
    <w:abstractNumId w:val="79"/>
  </w:num>
  <w:num w:numId="79" w16cid:durableId="1191990286">
    <w:abstractNumId w:val="80"/>
  </w:num>
  <w:num w:numId="80" w16cid:durableId="1564172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9819789">
    <w:abstractNumId w:val="69"/>
  </w:num>
  <w:num w:numId="82" w16cid:durableId="389690886">
    <w:abstractNumId w:val="77"/>
  </w:num>
  <w:num w:numId="83" w16cid:durableId="835077305">
    <w:abstractNumId w:val="59"/>
  </w:num>
  <w:num w:numId="84" w16cid:durableId="58284348">
    <w:abstractNumId w:val="15"/>
  </w:num>
  <w:num w:numId="85" w16cid:durableId="239025348">
    <w:abstractNumId w:val="12"/>
  </w:num>
  <w:num w:numId="86" w16cid:durableId="2106732761">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E7"/>
    <w:rsid w:val="0000318C"/>
    <w:rsid w:val="000062F5"/>
    <w:rsid w:val="0000772C"/>
    <w:rsid w:val="000115CE"/>
    <w:rsid w:val="00012258"/>
    <w:rsid w:val="000166F5"/>
    <w:rsid w:val="000216E3"/>
    <w:rsid w:val="000269D8"/>
    <w:rsid w:val="00026A7B"/>
    <w:rsid w:val="00045269"/>
    <w:rsid w:val="00050103"/>
    <w:rsid w:val="00050C47"/>
    <w:rsid w:val="0005381F"/>
    <w:rsid w:val="00054C7F"/>
    <w:rsid w:val="00066DE6"/>
    <w:rsid w:val="0007380B"/>
    <w:rsid w:val="00080665"/>
    <w:rsid w:val="00082369"/>
    <w:rsid w:val="000828F4"/>
    <w:rsid w:val="000831E5"/>
    <w:rsid w:val="00091E3C"/>
    <w:rsid w:val="00095F0A"/>
    <w:rsid w:val="000A0A7F"/>
    <w:rsid w:val="000A190F"/>
    <w:rsid w:val="000A3142"/>
    <w:rsid w:val="000A6619"/>
    <w:rsid w:val="000A789A"/>
    <w:rsid w:val="000B4462"/>
    <w:rsid w:val="000C1B18"/>
    <w:rsid w:val="000C3562"/>
    <w:rsid w:val="000C382F"/>
    <w:rsid w:val="000D245F"/>
    <w:rsid w:val="000E3757"/>
    <w:rsid w:val="000E4EEF"/>
    <w:rsid w:val="000F0B49"/>
    <w:rsid w:val="000F1B5C"/>
    <w:rsid w:val="000F51EC"/>
    <w:rsid w:val="000F6136"/>
    <w:rsid w:val="000F6266"/>
    <w:rsid w:val="000F6CC2"/>
    <w:rsid w:val="000F7122"/>
    <w:rsid w:val="00101879"/>
    <w:rsid w:val="00102F25"/>
    <w:rsid w:val="00107A5B"/>
    <w:rsid w:val="001124DD"/>
    <w:rsid w:val="00114508"/>
    <w:rsid w:val="00114A27"/>
    <w:rsid w:val="00115CEC"/>
    <w:rsid w:val="00117C2A"/>
    <w:rsid w:val="00121701"/>
    <w:rsid w:val="00121BAF"/>
    <w:rsid w:val="00122725"/>
    <w:rsid w:val="001240FA"/>
    <w:rsid w:val="001247B0"/>
    <w:rsid w:val="001254E2"/>
    <w:rsid w:val="00130B36"/>
    <w:rsid w:val="00130C34"/>
    <w:rsid w:val="0013125F"/>
    <w:rsid w:val="00142081"/>
    <w:rsid w:val="00142EA5"/>
    <w:rsid w:val="0014404D"/>
    <w:rsid w:val="001528DC"/>
    <w:rsid w:val="001532C9"/>
    <w:rsid w:val="0016600E"/>
    <w:rsid w:val="00175067"/>
    <w:rsid w:val="00176513"/>
    <w:rsid w:val="001769EB"/>
    <w:rsid w:val="001773D0"/>
    <w:rsid w:val="00184F95"/>
    <w:rsid w:val="00185FA1"/>
    <w:rsid w:val="001864E1"/>
    <w:rsid w:val="00187F15"/>
    <w:rsid w:val="00192630"/>
    <w:rsid w:val="001A59DC"/>
    <w:rsid w:val="001B4EEF"/>
    <w:rsid w:val="001B557F"/>
    <w:rsid w:val="001B689C"/>
    <w:rsid w:val="001C6DF2"/>
    <w:rsid w:val="001C7470"/>
    <w:rsid w:val="001D395D"/>
    <w:rsid w:val="001D52E7"/>
    <w:rsid w:val="001D65F4"/>
    <w:rsid w:val="001E2724"/>
    <w:rsid w:val="001E27F7"/>
    <w:rsid w:val="001E571B"/>
    <w:rsid w:val="001E7B9E"/>
    <w:rsid w:val="001F14DC"/>
    <w:rsid w:val="00200635"/>
    <w:rsid w:val="00202CF4"/>
    <w:rsid w:val="0020378A"/>
    <w:rsid w:val="00213AF5"/>
    <w:rsid w:val="002151BA"/>
    <w:rsid w:val="00216C51"/>
    <w:rsid w:val="00222BD9"/>
    <w:rsid w:val="00224D7F"/>
    <w:rsid w:val="00225A5A"/>
    <w:rsid w:val="00233CDB"/>
    <w:rsid w:val="00241F90"/>
    <w:rsid w:val="0024355F"/>
    <w:rsid w:val="00246699"/>
    <w:rsid w:val="00246E2E"/>
    <w:rsid w:val="00254E0D"/>
    <w:rsid w:val="00260D3F"/>
    <w:rsid w:val="00271041"/>
    <w:rsid w:val="00273349"/>
    <w:rsid w:val="00277313"/>
    <w:rsid w:val="00284016"/>
    <w:rsid w:val="00287F33"/>
    <w:rsid w:val="00297E0F"/>
    <w:rsid w:val="002A23BD"/>
    <w:rsid w:val="002A342E"/>
    <w:rsid w:val="002B3DF4"/>
    <w:rsid w:val="002B56DA"/>
    <w:rsid w:val="002C12BA"/>
    <w:rsid w:val="002C1D67"/>
    <w:rsid w:val="002C3CD9"/>
    <w:rsid w:val="002C7438"/>
    <w:rsid w:val="002E7C73"/>
    <w:rsid w:val="003119A5"/>
    <w:rsid w:val="00311A73"/>
    <w:rsid w:val="00313CF7"/>
    <w:rsid w:val="003302FA"/>
    <w:rsid w:val="00331CEF"/>
    <w:rsid w:val="0033219D"/>
    <w:rsid w:val="003416C4"/>
    <w:rsid w:val="00343D39"/>
    <w:rsid w:val="00345383"/>
    <w:rsid w:val="00352619"/>
    <w:rsid w:val="00355006"/>
    <w:rsid w:val="0036090B"/>
    <w:rsid w:val="00362DB5"/>
    <w:rsid w:val="0036436C"/>
    <w:rsid w:val="00365DB1"/>
    <w:rsid w:val="003667BB"/>
    <w:rsid w:val="00367C57"/>
    <w:rsid w:val="00373BA6"/>
    <w:rsid w:val="00374EB9"/>
    <w:rsid w:val="00377B31"/>
    <w:rsid w:val="0038000D"/>
    <w:rsid w:val="003825AC"/>
    <w:rsid w:val="00382B52"/>
    <w:rsid w:val="00383F3A"/>
    <w:rsid w:val="00385ACF"/>
    <w:rsid w:val="00391CC3"/>
    <w:rsid w:val="00393275"/>
    <w:rsid w:val="00393C70"/>
    <w:rsid w:val="00394CDB"/>
    <w:rsid w:val="003966A6"/>
    <w:rsid w:val="003A685B"/>
    <w:rsid w:val="003B140E"/>
    <w:rsid w:val="003B6A54"/>
    <w:rsid w:val="003C260B"/>
    <w:rsid w:val="003C2E11"/>
    <w:rsid w:val="003D1D15"/>
    <w:rsid w:val="003D44A8"/>
    <w:rsid w:val="003E2A00"/>
    <w:rsid w:val="003E582E"/>
    <w:rsid w:val="003F3DC8"/>
    <w:rsid w:val="003F6242"/>
    <w:rsid w:val="003F6276"/>
    <w:rsid w:val="003F78AA"/>
    <w:rsid w:val="0040230D"/>
    <w:rsid w:val="00411825"/>
    <w:rsid w:val="004120E2"/>
    <w:rsid w:val="004225BD"/>
    <w:rsid w:val="00422757"/>
    <w:rsid w:val="0043085E"/>
    <w:rsid w:val="00434484"/>
    <w:rsid w:val="00435A2D"/>
    <w:rsid w:val="00436E03"/>
    <w:rsid w:val="00441DE9"/>
    <w:rsid w:val="00444CCA"/>
    <w:rsid w:val="0045398F"/>
    <w:rsid w:val="00453BA2"/>
    <w:rsid w:val="00454B8D"/>
    <w:rsid w:val="004601EF"/>
    <w:rsid w:val="0046232D"/>
    <w:rsid w:val="00467971"/>
    <w:rsid w:val="00470E1F"/>
    <w:rsid w:val="00475528"/>
    <w:rsid w:val="00475D96"/>
    <w:rsid w:val="00477474"/>
    <w:rsid w:val="00477BCC"/>
    <w:rsid w:val="00477DCC"/>
    <w:rsid w:val="00480B7F"/>
    <w:rsid w:val="00482697"/>
    <w:rsid w:val="00483494"/>
    <w:rsid w:val="004964FC"/>
    <w:rsid w:val="004A1893"/>
    <w:rsid w:val="004A377E"/>
    <w:rsid w:val="004B1579"/>
    <w:rsid w:val="004B25CE"/>
    <w:rsid w:val="004B412B"/>
    <w:rsid w:val="004B68C4"/>
    <w:rsid w:val="004B6D74"/>
    <w:rsid w:val="004B7652"/>
    <w:rsid w:val="004B7ACB"/>
    <w:rsid w:val="004C131C"/>
    <w:rsid w:val="004C24D0"/>
    <w:rsid w:val="004C4A44"/>
    <w:rsid w:val="004C4BF2"/>
    <w:rsid w:val="004C5397"/>
    <w:rsid w:val="004C7603"/>
    <w:rsid w:val="004D2709"/>
    <w:rsid w:val="004E3DD6"/>
    <w:rsid w:val="004F2159"/>
    <w:rsid w:val="004F5BC6"/>
    <w:rsid w:val="0050742A"/>
    <w:rsid w:val="005125BB"/>
    <w:rsid w:val="00513B66"/>
    <w:rsid w:val="00517C8D"/>
    <w:rsid w:val="00524818"/>
    <w:rsid w:val="005264AB"/>
    <w:rsid w:val="00532E1F"/>
    <w:rsid w:val="00533E5D"/>
    <w:rsid w:val="005363D8"/>
    <w:rsid w:val="00537F9C"/>
    <w:rsid w:val="005402EB"/>
    <w:rsid w:val="00540497"/>
    <w:rsid w:val="0054201F"/>
    <w:rsid w:val="00546983"/>
    <w:rsid w:val="0055629A"/>
    <w:rsid w:val="005609B8"/>
    <w:rsid w:val="00561C72"/>
    <w:rsid w:val="00566C7E"/>
    <w:rsid w:val="005679AD"/>
    <w:rsid w:val="00572222"/>
    <w:rsid w:val="005756F0"/>
    <w:rsid w:val="00582220"/>
    <w:rsid w:val="005836FE"/>
    <w:rsid w:val="00594C5E"/>
    <w:rsid w:val="0059557A"/>
    <w:rsid w:val="005958DD"/>
    <w:rsid w:val="005A41AE"/>
    <w:rsid w:val="005B03F5"/>
    <w:rsid w:val="005B18DD"/>
    <w:rsid w:val="005B458B"/>
    <w:rsid w:val="005B4E82"/>
    <w:rsid w:val="005C545A"/>
    <w:rsid w:val="005C71FF"/>
    <w:rsid w:val="005D0996"/>
    <w:rsid w:val="005D122D"/>
    <w:rsid w:val="005D3DA6"/>
    <w:rsid w:val="005D5707"/>
    <w:rsid w:val="005D7026"/>
    <w:rsid w:val="005E1FD6"/>
    <w:rsid w:val="005E6F2A"/>
    <w:rsid w:val="005E7E72"/>
    <w:rsid w:val="005F111B"/>
    <w:rsid w:val="005F485C"/>
    <w:rsid w:val="006009FE"/>
    <w:rsid w:val="00600C11"/>
    <w:rsid w:val="006136CF"/>
    <w:rsid w:val="00614110"/>
    <w:rsid w:val="00616566"/>
    <w:rsid w:val="006248A5"/>
    <w:rsid w:val="006314DA"/>
    <w:rsid w:val="00635E62"/>
    <w:rsid w:val="006416E8"/>
    <w:rsid w:val="00642E91"/>
    <w:rsid w:val="006441DB"/>
    <w:rsid w:val="00654BB0"/>
    <w:rsid w:val="00655BAD"/>
    <w:rsid w:val="006638F4"/>
    <w:rsid w:val="006652BE"/>
    <w:rsid w:val="006700BD"/>
    <w:rsid w:val="0067191A"/>
    <w:rsid w:val="00674211"/>
    <w:rsid w:val="00677EFE"/>
    <w:rsid w:val="00680914"/>
    <w:rsid w:val="006813BD"/>
    <w:rsid w:val="00681845"/>
    <w:rsid w:val="00685490"/>
    <w:rsid w:val="00687CDA"/>
    <w:rsid w:val="00694C23"/>
    <w:rsid w:val="006A142D"/>
    <w:rsid w:val="006A55CD"/>
    <w:rsid w:val="006A5BF7"/>
    <w:rsid w:val="006A74F3"/>
    <w:rsid w:val="006B2763"/>
    <w:rsid w:val="006B2DDB"/>
    <w:rsid w:val="006B3590"/>
    <w:rsid w:val="006B680C"/>
    <w:rsid w:val="006C0173"/>
    <w:rsid w:val="006C402A"/>
    <w:rsid w:val="006C47B3"/>
    <w:rsid w:val="006D1853"/>
    <w:rsid w:val="006D4319"/>
    <w:rsid w:val="006D7116"/>
    <w:rsid w:val="006D75BA"/>
    <w:rsid w:val="006E2813"/>
    <w:rsid w:val="006E2A6F"/>
    <w:rsid w:val="006E4622"/>
    <w:rsid w:val="006E5CDF"/>
    <w:rsid w:val="006E65FD"/>
    <w:rsid w:val="006E6BC3"/>
    <w:rsid w:val="006F29E7"/>
    <w:rsid w:val="006F4A76"/>
    <w:rsid w:val="00705E50"/>
    <w:rsid w:val="00714E63"/>
    <w:rsid w:val="007223BA"/>
    <w:rsid w:val="0072554E"/>
    <w:rsid w:val="00733123"/>
    <w:rsid w:val="00733863"/>
    <w:rsid w:val="00733F94"/>
    <w:rsid w:val="0073728B"/>
    <w:rsid w:val="0074020D"/>
    <w:rsid w:val="00744EA9"/>
    <w:rsid w:val="00745BC9"/>
    <w:rsid w:val="0074728D"/>
    <w:rsid w:val="00751019"/>
    <w:rsid w:val="00752FC4"/>
    <w:rsid w:val="0075302D"/>
    <w:rsid w:val="00757E9C"/>
    <w:rsid w:val="00762351"/>
    <w:rsid w:val="00763FBF"/>
    <w:rsid w:val="007651E1"/>
    <w:rsid w:val="00766301"/>
    <w:rsid w:val="007713D7"/>
    <w:rsid w:val="00774898"/>
    <w:rsid w:val="00791C95"/>
    <w:rsid w:val="007A6304"/>
    <w:rsid w:val="007A7258"/>
    <w:rsid w:val="007A75F7"/>
    <w:rsid w:val="007A77A8"/>
    <w:rsid w:val="007B4164"/>
    <w:rsid w:val="007B4C91"/>
    <w:rsid w:val="007B621A"/>
    <w:rsid w:val="007B6FB9"/>
    <w:rsid w:val="007C1D81"/>
    <w:rsid w:val="007C4D6E"/>
    <w:rsid w:val="007C65F6"/>
    <w:rsid w:val="007C7B58"/>
    <w:rsid w:val="007D3D44"/>
    <w:rsid w:val="007D4B79"/>
    <w:rsid w:val="007D70F7"/>
    <w:rsid w:val="007E33CD"/>
    <w:rsid w:val="007E393F"/>
    <w:rsid w:val="007E453B"/>
    <w:rsid w:val="007E7E28"/>
    <w:rsid w:val="007F26BB"/>
    <w:rsid w:val="007F7C09"/>
    <w:rsid w:val="0080574B"/>
    <w:rsid w:val="0080686C"/>
    <w:rsid w:val="00810A1A"/>
    <w:rsid w:val="0081274D"/>
    <w:rsid w:val="008138C9"/>
    <w:rsid w:val="00825BC1"/>
    <w:rsid w:val="00830C5F"/>
    <w:rsid w:val="00834161"/>
    <w:rsid w:val="00834A33"/>
    <w:rsid w:val="008419E4"/>
    <w:rsid w:val="00845194"/>
    <w:rsid w:val="00850FF3"/>
    <w:rsid w:val="00851020"/>
    <w:rsid w:val="00855475"/>
    <w:rsid w:val="00855FDC"/>
    <w:rsid w:val="00861A71"/>
    <w:rsid w:val="00865706"/>
    <w:rsid w:val="00870DDA"/>
    <w:rsid w:val="00882DF5"/>
    <w:rsid w:val="00892BEA"/>
    <w:rsid w:val="0089330C"/>
    <w:rsid w:val="00896EE1"/>
    <w:rsid w:val="008A1ED4"/>
    <w:rsid w:val="008A32EA"/>
    <w:rsid w:val="008B21C6"/>
    <w:rsid w:val="008B42C6"/>
    <w:rsid w:val="008C1482"/>
    <w:rsid w:val="008C2737"/>
    <w:rsid w:val="008D0331"/>
    <w:rsid w:val="008D0AA7"/>
    <w:rsid w:val="008E1EFC"/>
    <w:rsid w:val="008E2E3F"/>
    <w:rsid w:val="008E2EF6"/>
    <w:rsid w:val="008F2881"/>
    <w:rsid w:val="0090401D"/>
    <w:rsid w:val="0090450C"/>
    <w:rsid w:val="00904E25"/>
    <w:rsid w:val="00905BA8"/>
    <w:rsid w:val="00906BF8"/>
    <w:rsid w:val="00912A0A"/>
    <w:rsid w:val="00914572"/>
    <w:rsid w:val="00925B56"/>
    <w:rsid w:val="0092656E"/>
    <w:rsid w:val="00926D4E"/>
    <w:rsid w:val="00941977"/>
    <w:rsid w:val="009468D3"/>
    <w:rsid w:val="00947E0B"/>
    <w:rsid w:val="0096500C"/>
    <w:rsid w:val="00971390"/>
    <w:rsid w:val="009737EB"/>
    <w:rsid w:val="00985CB9"/>
    <w:rsid w:val="00990039"/>
    <w:rsid w:val="00991A7F"/>
    <w:rsid w:val="00996725"/>
    <w:rsid w:val="009A7A04"/>
    <w:rsid w:val="009B0468"/>
    <w:rsid w:val="009B29A8"/>
    <w:rsid w:val="009B77A4"/>
    <w:rsid w:val="009C4BEF"/>
    <w:rsid w:val="009D3AB8"/>
    <w:rsid w:val="009D4393"/>
    <w:rsid w:val="009D4665"/>
    <w:rsid w:val="009D6093"/>
    <w:rsid w:val="009E1B49"/>
    <w:rsid w:val="009E3CC2"/>
    <w:rsid w:val="009E4122"/>
    <w:rsid w:val="009E492A"/>
    <w:rsid w:val="009E6F8B"/>
    <w:rsid w:val="009E7858"/>
    <w:rsid w:val="009E7D67"/>
    <w:rsid w:val="00A07826"/>
    <w:rsid w:val="00A12033"/>
    <w:rsid w:val="00A17117"/>
    <w:rsid w:val="00A2020F"/>
    <w:rsid w:val="00A2139E"/>
    <w:rsid w:val="00A2269D"/>
    <w:rsid w:val="00A3569C"/>
    <w:rsid w:val="00A36697"/>
    <w:rsid w:val="00A51D54"/>
    <w:rsid w:val="00A5578C"/>
    <w:rsid w:val="00A5611B"/>
    <w:rsid w:val="00A613FF"/>
    <w:rsid w:val="00A6379C"/>
    <w:rsid w:val="00A731E4"/>
    <w:rsid w:val="00A75B47"/>
    <w:rsid w:val="00A763AE"/>
    <w:rsid w:val="00A77F5B"/>
    <w:rsid w:val="00A87321"/>
    <w:rsid w:val="00A91F1B"/>
    <w:rsid w:val="00A93B89"/>
    <w:rsid w:val="00AA1002"/>
    <w:rsid w:val="00AA38BE"/>
    <w:rsid w:val="00AA42AB"/>
    <w:rsid w:val="00AA4DB0"/>
    <w:rsid w:val="00AA677A"/>
    <w:rsid w:val="00AB0B79"/>
    <w:rsid w:val="00AB0CC1"/>
    <w:rsid w:val="00AB3E7C"/>
    <w:rsid w:val="00AB3EF1"/>
    <w:rsid w:val="00AB4654"/>
    <w:rsid w:val="00AB7564"/>
    <w:rsid w:val="00AC1A6E"/>
    <w:rsid w:val="00AD4E3D"/>
    <w:rsid w:val="00AD5E79"/>
    <w:rsid w:val="00AE1B00"/>
    <w:rsid w:val="00B049A7"/>
    <w:rsid w:val="00B04C18"/>
    <w:rsid w:val="00B21134"/>
    <w:rsid w:val="00B221F5"/>
    <w:rsid w:val="00B22778"/>
    <w:rsid w:val="00B239B5"/>
    <w:rsid w:val="00B35727"/>
    <w:rsid w:val="00B40F1A"/>
    <w:rsid w:val="00B43717"/>
    <w:rsid w:val="00B43E6F"/>
    <w:rsid w:val="00B509A6"/>
    <w:rsid w:val="00B51362"/>
    <w:rsid w:val="00B57022"/>
    <w:rsid w:val="00B603E6"/>
    <w:rsid w:val="00B63133"/>
    <w:rsid w:val="00B63294"/>
    <w:rsid w:val="00B65E3B"/>
    <w:rsid w:val="00B71A09"/>
    <w:rsid w:val="00B73DAA"/>
    <w:rsid w:val="00B80D9A"/>
    <w:rsid w:val="00B851F7"/>
    <w:rsid w:val="00B87DD3"/>
    <w:rsid w:val="00B92870"/>
    <w:rsid w:val="00B93CCF"/>
    <w:rsid w:val="00B96AC1"/>
    <w:rsid w:val="00BA2014"/>
    <w:rsid w:val="00BA30B1"/>
    <w:rsid w:val="00BA33F4"/>
    <w:rsid w:val="00BA573E"/>
    <w:rsid w:val="00BA5C75"/>
    <w:rsid w:val="00BA75F8"/>
    <w:rsid w:val="00BB26E5"/>
    <w:rsid w:val="00BB40CF"/>
    <w:rsid w:val="00BC0682"/>
    <w:rsid w:val="00BC0F0A"/>
    <w:rsid w:val="00BC5AE2"/>
    <w:rsid w:val="00BD3B1F"/>
    <w:rsid w:val="00BD4D93"/>
    <w:rsid w:val="00BE21DE"/>
    <w:rsid w:val="00BE39FC"/>
    <w:rsid w:val="00BE4D01"/>
    <w:rsid w:val="00BE5C31"/>
    <w:rsid w:val="00BE61D9"/>
    <w:rsid w:val="00BF32BA"/>
    <w:rsid w:val="00BF3499"/>
    <w:rsid w:val="00BF5A75"/>
    <w:rsid w:val="00BF6D4F"/>
    <w:rsid w:val="00C004F1"/>
    <w:rsid w:val="00C00E15"/>
    <w:rsid w:val="00C11980"/>
    <w:rsid w:val="00C12EF8"/>
    <w:rsid w:val="00C13134"/>
    <w:rsid w:val="00C15F1F"/>
    <w:rsid w:val="00C17202"/>
    <w:rsid w:val="00C212F3"/>
    <w:rsid w:val="00C30F3D"/>
    <w:rsid w:val="00C34C4F"/>
    <w:rsid w:val="00C35AAC"/>
    <w:rsid w:val="00C37964"/>
    <w:rsid w:val="00C474B2"/>
    <w:rsid w:val="00C475A5"/>
    <w:rsid w:val="00C555C9"/>
    <w:rsid w:val="00C6346B"/>
    <w:rsid w:val="00C63946"/>
    <w:rsid w:val="00C64983"/>
    <w:rsid w:val="00C80477"/>
    <w:rsid w:val="00C829F3"/>
    <w:rsid w:val="00C84586"/>
    <w:rsid w:val="00C96E2B"/>
    <w:rsid w:val="00C971EA"/>
    <w:rsid w:val="00CB0809"/>
    <w:rsid w:val="00CB3113"/>
    <w:rsid w:val="00CB7127"/>
    <w:rsid w:val="00CC51B6"/>
    <w:rsid w:val="00CC5E94"/>
    <w:rsid w:val="00CD6515"/>
    <w:rsid w:val="00CE377E"/>
    <w:rsid w:val="00CF30D3"/>
    <w:rsid w:val="00CF46CA"/>
    <w:rsid w:val="00D01CA9"/>
    <w:rsid w:val="00D04123"/>
    <w:rsid w:val="00D06525"/>
    <w:rsid w:val="00D1153D"/>
    <w:rsid w:val="00D149F1"/>
    <w:rsid w:val="00D15121"/>
    <w:rsid w:val="00D1634C"/>
    <w:rsid w:val="00D17DB3"/>
    <w:rsid w:val="00D26663"/>
    <w:rsid w:val="00D333BB"/>
    <w:rsid w:val="00D35C93"/>
    <w:rsid w:val="00D36106"/>
    <w:rsid w:val="00D41E56"/>
    <w:rsid w:val="00D42CD9"/>
    <w:rsid w:val="00D43527"/>
    <w:rsid w:val="00D43570"/>
    <w:rsid w:val="00D538E4"/>
    <w:rsid w:val="00D56BD7"/>
    <w:rsid w:val="00D6540F"/>
    <w:rsid w:val="00D75E34"/>
    <w:rsid w:val="00D77769"/>
    <w:rsid w:val="00D80B64"/>
    <w:rsid w:val="00D8101D"/>
    <w:rsid w:val="00D84126"/>
    <w:rsid w:val="00D84DCA"/>
    <w:rsid w:val="00D863F2"/>
    <w:rsid w:val="00D91950"/>
    <w:rsid w:val="00D9379C"/>
    <w:rsid w:val="00DA069E"/>
    <w:rsid w:val="00DA0CF4"/>
    <w:rsid w:val="00DA232B"/>
    <w:rsid w:val="00DA4B25"/>
    <w:rsid w:val="00DB6016"/>
    <w:rsid w:val="00DC0428"/>
    <w:rsid w:val="00DC0DB7"/>
    <w:rsid w:val="00DC1020"/>
    <w:rsid w:val="00DC2DDE"/>
    <w:rsid w:val="00DC3CC1"/>
    <w:rsid w:val="00DC5E3A"/>
    <w:rsid w:val="00DC77E1"/>
    <w:rsid w:val="00DC7840"/>
    <w:rsid w:val="00DD05EC"/>
    <w:rsid w:val="00DD3B9E"/>
    <w:rsid w:val="00DD6792"/>
    <w:rsid w:val="00DD7EB5"/>
    <w:rsid w:val="00DE52C0"/>
    <w:rsid w:val="00DF04F1"/>
    <w:rsid w:val="00DF583F"/>
    <w:rsid w:val="00E007B7"/>
    <w:rsid w:val="00E03586"/>
    <w:rsid w:val="00E04AE3"/>
    <w:rsid w:val="00E06709"/>
    <w:rsid w:val="00E10E4B"/>
    <w:rsid w:val="00E14687"/>
    <w:rsid w:val="00E16BA7"/>
    <w:rsid w:val="00E16C7F"/>
    <w:rsid w:val="00E2178F"/>
    <w:rsid w:val="00E21ABA"/>
    <w:rsid w:val="00E23F93"/>
    <w:rsid w:val="00E26929"/>
    <w:rsid w:val="00E31331"/>
    <w:rsid w:val="00E357E8"/>
    <w:rsid w:val="00E42542"/>
    <w:rsid w:val="00E4313B"/>
    <w:rsid w:val="00E5191D"/>
    <w:rsid w:val="00E52F64"/>
    <w:rsid w:val="00E5646A"/>
    <w:rsid w:val="00E76930"/>
    <w:rsid w:val="00E76C55"/>
    <w:rsid w:val="00E81289"/>
    <w:rsid w:val="00E84A40"/>
    <w:rsid w:val="00EA02C0"/>
    <w:rsid w:val="00EA680C"/>
    <w:rsid w:val="00EB73C5"/>
    <w:rsid w:val="00EC7BDB"/>
    <w:rsid w:val="00EC7D9C"/>
    <w:rsid w:val="00ED036C"/>
    <w:rsid w:val="00ED0E03"/>
    <w:rsid w:val="00ED1BEC"/>
    <w:rsid w:val="00ED253D"/>
    <w:rsid w:val="00EE0D7A"/>
    <w:rsid w:val="00EE632E"/>
    <w:rsid w:val="00EF21C7"/>
    <w:rsid w:val="00EF5251"/>
    <w:rsid w:val="00EF619E"/>
    <w:rsid w:val="00F01EFC"/>
    <w:rsid w:val="00F07D4C"/>
    <w:rsid w:val="00F10522"/>
    <w:rsid w:val="00F10B8C"/>
    <w:rsid w:val="00F11458"/>
    <w:rsid w:val="00F17EE2"/>
    <w:rsid w:val="00F22DF6"/>
    <w:rsid w:val="00F30E1B"/>
    <w:rsid w:val="00F431C1"/>
    <w:rsid w:val="00F4351C"/>
    <w:rsid w:val="00F44095"/>
    <w:rsid w:val="00F46791"/>
    <w:rsid w:val="00F53174"/>
    <w:rsid w:val="00F54400"/>
    <w:rsid w:val="00F61B79"/>
    <w:rsid w:val="00F61D51"/>
    <w:rsid w:val="00F647F5"/>
    <w:rsid w:val="00F71D73"/>
    <w:rsid w:val="00F763B1"/>
    <w:rsid w:val="00F80E9E"/>
    <w:rsid w:val="00F8674D"/>
    <w:rsid w:val="00F93672"/>
    <w:rsid w:val="00F944EC"/>
    <w:rsid w:val="00F9575E"/>
    <w:rsid w:val="00FA05A2"/>
    <w:rsid w:val="00FA402E"/>
    <w:rsid w:val="00FA60EC"/>
    <w:rsid w:val="00FA70D9"/>
    <w:rsid w:val="00FB2C8B"/>
    <w:rsid w:val="00FB49C2"/>
    <w:rsid w:val="00FC39C3"/>
    <w:rsid w:val="00FC4B0D"/>
    <w:rsid w:val="00FC6169"/>
    <w:rsid w:val="00FC69EE"/>
    <w:rsid w:val="00FD2EA4"/>
    <w:rsid w:val="00FD374F"/>
    <w:rsid w:val="00FD51A5"/>
    <w:rsid w:val="00FE1714"/>
    <w:rsid w:val="00FE1C84"/>
    <w:rsid w:val="00FE278A"/>
    <w:rsid w:val="00FE791D"/>
    <w:rsid w:val="00FF2EB5"/>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7414C"/>
  <w15:docId w15:val="{E1B7FBAC-6331-42FB-9930-D2500265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he-IL"/>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C6"/>
    <w:pPr>
      <w:spacing w:after="300" w:line="276" w:lineRule="auto"/>
    </w:pPr>
    <w:rPr>
      <w:sz w:val="22"/>
      <w:szCs w:val="22"/>
    </w:rPr>
  </w:style>
  <w:style w:type="paragraph" w:styleId="Heading1">
    <w:name w:val="heading 1"/>
    <w:basedOn w:val="Normal"/>
    <w:next w:val="Normal"/>
    <w:link w:val="Heading1Char"/>
    <w:qFormat/>
    <w:rsid w:val="000F51EC"/>
    <w:pPr>
      <w:keepNext/>
      <w:keepLines/>
      <w:numPr>
        <w:numId w:val="70"/>
      </w:numPr>
      <w:spacing w:before="480" w:after="0"/>
      <w:outlineLvl w:val="0"/>
    </w:pPr>
    <w:rPr>
      <w:rFonts w:eastAsia="Times New Roman"/>
      <w:b/>
      <w:bCs/>
      <w:color w:val="B38600"/>
      <w:sz w:val="28"/>
      <w:szCs w:val="28"/>
    </w:rPr>
  </w:style>
  <w:style w:type="paragraph" w:styleId="Heading2">
    <w:name w:val="heading 2"/>
    <w:basedOn w:val="Normal"/>
    <w:next w:val="Normal"/>
    <w:link w:val="Heading2Char"/>
    <w:qFormat/>
    <w:pPr>
      <w:keepNext/>
      <w:keepLines/>
      <w:numPr>
        <w:ilvl w:val="1"/>
        <w:numId w:val="70"/>
      </w:numPr>
      <w:spacing w:before="200" w:after="0"/>
      <w:outlineLvl w:val="1"/>
    </w:pPr>
    <w:rPr>
      <w:rFonts w:eastAsia="Times New Roman"/>
      <w:b/>
      <w:bCs/>
      <w:color w:val="262626"/>
      <w:sz w:val="26"/>
      <w:szCs w:val="26"/>
    </w:rPr>
  </w:style>
  <w:style w:type="paragraph" w:styleId="Heading3">
    <w:name w:val="heading 3"/>
    <w:basedOn w:val="Normal"/>
    <w:next w:val="Normal"/>
    <w:link w:val="Heading3Char"/>
    <w:unhideWhenUsed/>
    <w:qFormat/>
    <w:rsid w:val="00572222"/>
    <w:pPr>
      <w:keepNext/>
      <w:keepLines/>
      <w:numPr>
        <w:ilvl w:val="2"/>
        <w:numId w:val="70"/>
      </w:numPr>
      <w:spacing w:before="40" w:after="0"/>
      <w:outlineLvl w:val="2"/>
    </w:pPr>
    <w:rPr>
      <w:rFonts w:eastAsia="Times New Roman"/>
      <w:color w:val="250C0C"/>
      <w:sz w:val="24"/>
      <w:szCs w:val="24"/>
    </w:rPr>
  </w:style>
  <w:style w:type="paragraph" w:styleId="Heading4">
    <w:name w:val="heading 4"/>
    <w:basedOn w:val="Normal"/>
    <w:next w:val="Normal"/>
    <w:link w:val="Heading4Char"/>
    <w:unhideWhenUsed/>
    <w:qFormat/>
    <w:rsid w:val="00572222"/>
    <w:pPr>
      <w:keepNext/>
      <w:keepLines/>
      <w:numPr>
        <w:ilvl w:val="3"/>
        <w:numId w:val="70"/>
      </w:numPr>
      <w:spacing w:before="40" w:after="0"/>
      <w:outlineLvl w:val="3"/>
    </w:pPr>
    <w:rPr>
      <w:rFonts w:eastAsia="Times New Roman"/>
      <w:i/>
      <w:iCs/>
      <w:color w:val="381212"/>
    </w:rPr>
  </w:style>
  <w:style w:type="paragraph" w:styleId="Heading5">
    <w:name w:val="heading 5"/>
    <w:basedOn w:val="Normal"/>
    <w:next w:val="Normal"/>
    <w:link w:val="Heading5Char"/>
    <w:unhideWhenUsed/>
    <w:qFormat/>
    <w:rsid w:val="00572222"/>
    <w:pPr>
      <w:keepNext/>
      <w:keepLines/>
      <w:numPr>
        <w:ilvl w:val="4"/>
        <w:numId w:val="70"/>
      </w:numPr>
      <w:spacing w:before="40" w:after="0"/>
      <w:outlineLvl w:val="4"/>
    </w:pPr>
    <w:rPr>
      <w:rFonts w:eastAsia="Times New Roman"/>
      <w:color w:val="381212"/>
    </w:rPr>
  </w:style>
  <w:style w:type="paragraph" w:styleId="Heading6">
    <w:name w:val="heading 6"/>
    <w:basedOn w:val="Normal"/>
    <w:next w:val="Normal"/>
    <w:link w:val="Heading6Char"/>
    <w:unhideWhenUsed/>
    <w:qFormat/>
    <w:rsid w:val="00572222"/>
    <w:pPr>
      <w:keepNext/>
      <w:keepLines/>
      <w:numPr>
        <w:ilvl w:val="5"/>
        <w:numId w:val="70"/>
      </w:numPr>
      <w:spacing w:before="40" w:after="0"/>
      <w:outlineLvl w:val="5"/>
    </w:pPr>
    <w:rPr>
      <w:rFonts w:eastAsia="Times New Roman"/>
      <w:color w:val="250C0C"/>
    </w:rPr>
  </w:style>
  <w:style w:type="paragraph" w:styleId="Heading7">
    <w:name w:val="heading 7"/>
    <w:basedOn w:val="Normal"/>
    <w:next w:val="Normal"/>
    <w:link w:val="Heading7Char"/>
    <w:unhideWhenUsed/>
    <w:qFormat/>
    <w:rsid w:val="00572222"/>
    <w:pPr>
      <w:keepNext/>
      <w:keepLines/>
      <w:numPr>
        <w:ilvl w:val="6"/>
        <w:numId w:val="70"/>
      </w:numPr>
      <w:spacing w:before="40" w:after="0"/>
      <w:outlineLvl w:val="6"/>
    </w:pPr>
    <w:rPr>
      <w:rFonts w:eastAsia="Times New Roman"/>
      <w:i/>
      <w:iCs/>
      <w:color w:val="250C0C"/>
    </w:rPr>
  </w:style>
  <w:style w:type="paragraph" w:styleId="Heading8">
    <w:name w:val="heading 8"/>
    <w:basedOn w:val="Normal"/>
    <w:next w:val="Normal"/>
    <w:link w:val="Heading8Char"/>
    <w:unhideWhenUsed/>
    <w:qFormat/>
    <w:rsid w:val="00572222"/>
    <w:pPr>
      <w:keepNext/>
      <w:keepLines/>
      <w:numPr>
        <w:ilvl w:val="7"/>
        <w:numId w:val="70"/>
      </w:numPr>
      <w:spacing w:before="40" w:after="0"/>
      <w:outlineLvl w:val="7"/>
    </w:pPr>
    <w:rPr>
      <w:rFonts w:eastAsia="Times New Roman"/>
      <w:color w:val="272727"/>
      <w:szCs w:val="21"/>
    </w:rPr>
  </w:style>
  <w:style w:type="paragraph" w:styleId="Heading9">
    <w:name w:val="heading 9"/>
    <w:basedOn w:val="Normal"/>
    <w:next w:val="Normal"/>
    <w:link w:val="Heading9Char"/>
    <w:uiPriority w:val="9"/>
    <w:semiHidden/>
    <w:unhideWhenUsed/>
    <w:qFormat/>
    <w:rsid w:val="00572222"/>
    <w:pPr>
      <w:keepNext/>
      <w:keepLines/>
      <w:numPr>
        <w:ilvl w:val="8"/>
        <w:numId w:val="70"/>
      </w:numPr>
      <w:spacing w:before="40" w:after="0"/>
      <w:outlineLvl w:val="8"/>
    </w:pPr>
    <w:rPr>
      <w:rFonts w:eastAsia="Times New Roman"/>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color w:val="B38600"/>
    </w:rPr>
  </w:style>
  <w:style w:type="character" w:customStyle="1" w:styleId="FooterChar">
    <w:name w:val="Footer Char"/>
    <w:link w:val="Footer"/>
    <w:uiPriority w:val="99"/>
    <w:rsid w:val="00254E0D"/>
    <w:rPr>
      <w:rFonts w:ascii="Arial" w:hAnsi="Arial"/>
      <w:color w:val="B38600"/>
    </w:rPr>
  </w:style>
  <w:style w:type="character" w:styleId="PlaceholderText">
    <w:name w:val="Placeholder Text"/>
    <w:uiPriority w:val="99"/>
    <w:semiHidden/>
    <w:rsid w:val="00912A0A"/>
    <w:rPr>
      <w:color w:val="BFBF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link w:val="Closing"/>
    <w:uiPriority w:val="6"/>
    <w:rsid w:val="00254E0D"/>
    <w:rPr>
      <w:color w:val="auto"/>
    </w:rPr>
  </w:style>
  <w:style w:type="character" w:customStyle="1" w:styleId="Heading1Char">
    <w:name w:val="Heading 1 Char"/>
    <w:link w:val="Heading1"/>
    <w:rsid w:val="00254E0D"/>
    <w:rPr>
      <w:rFonts w:ascii="Arial" w:eastAsia="Times New Roman" w:hAnsi="Arial" w:cs="Arial"/>
      <w:b/>
      <w:bCs/>
      <w:color w:val="B38600"/>
      <w:sz w:val="28"/>
      <w:szCs w:val="28"/>
    </w:rPr>
  </w:style>
  <w:style w:type="character" w:customStyle="1" w:styleId="Heading2Char">
    <w:name w:val="Heading 2 Char"/>
    <w:link w:val="Heading2"/>
    <w:rsid w:val="00254E0D"/>
    <w:rPr>
      <w:rFonts w:ascii="Arial" w:eastAsia="Times New Roman" w:hAnsi="Arial" w:cs="Arial"/>
      <w:b/>
      <w:bCs/>
      <w:color w:val="262626"/>
      <w:sz w:val="26"/>
      <w:szCs w:val="26"/>
    </w:rPr>
  </w:style>
  <w:style w:type="table" w:styleId="TableGrid">
    <w:name w:val="Table Grid"/>
    <w:basedOn w:val="TableNormal"/>
    <w:uiPriority w:val="59"/>
    <w:rsid w:val="00512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frame="1"/>
        <w:left w:val="single" w:sz="2" w:space="10" w:color="4B1919" w:frame="1"/>
        <w:bottom w:val="single" w:sz="2" w:space="10" w:color="4B1919" w:frame="1"/>
        <w:right w:val="single" w:sz="2" w:space="10" w:color="4B1919" w:frame="1"/>
      </w:pBdr>
      <w:ind w:left="1152" w:right="1152"/>
    </w:pPr>
    <w:rPr>
      <w:rFonts w:eastAsia="Times New Roman"/>
      <w:i/>
      <w:iCs/>
      <w:color w:val="381212"/>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link w:val="BodyTextIndent3"/>
    <w:uiPriority w:val="99"/>
    <w:semiHidden/>
    <w:rsid w:val="00572222"/>
    <w:rPr>
      <w:kern w:val="16"/>
      <w:sz w:val="22"/>
      <w:szCs w:val="16"/>
    </w:rPr>
  </w:style>
  <w:style w:type="character" w:styleId="BookTitle">
    <w:name w:val="Book Title"/>
    <w:uiPriority w:val="33"/>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szCs w:val="18"/>
    </w:rPr>
  </w:style>
  <w:style w:type="table" w:styleId="ColorfulGrid">
    <w:name w:val="Colorful Grid"/>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EAC1C1"/>
    </w:tcPr>
    <w:tblStylePr w:type="firstRow">
      <w:rPr>
        <w:b/>
        <w:bCs/>
      </w:rPr>
      <w:tblPr/>
      <w:tcPr>
        <w:shd w:val="clear" w:color="auto" w:fill="D68484"/>
      </w:tcPr>
    </w:tblStylePr>
    <w:tblStylePr w:type="lastRow">
      <w:rPr>
        <w:b/>
        <w:bCs/>
        <w:color w:val="000000"/>
      </w:rPr>
      <w:tblPr/>
      <w:tcPr>
        <w:shd w:val="clear" w:color="auto" w:fill="D68484"/>
      </w:tcPr>
    </w:tblStylePr>
    <w:tblStylePr w:type="firstCol">
      <w:rPr>
        <w:color w:val="FFFFFF"/>
      </w:rPr>
      <w:tblPr/>
      <w:tcPr>
        <w:shd w:val="clear" w:color="auto" w:fill="381212"/>
      </w:tcPr>
    </w:tblStylePr>
    <w:tblStylePr w:type="lastCol">
      <w:rPr>
        <w:color w:val="FFFFFF"/>
      </w:rPr>
      <w:tblPr/>
      <w:tcPr>
        <w:shd w:val="clear" w:color="auto" w:fill="381212"/>
      </w:tcPr>
    </w:tblStylePr>
    <w:tblStylePr w:type="band1Vert">
      <w:tblPr/>
      <w:tcPr>
        <w:shd w:val="clear" w:color="auto" w:fill="CC6565"/>
      </w:tcPr>
    </w:tblStylePr>
    <w:tblStylePr w:type="band1Horz">
      <w:tblPr/>
      <w:tcPr>
        <w:shd w:val="clear" w:color="auto" w:fill="CC6565"/>
      </w:tcPr>
    </w:tblStylePr>
  </w:style>
  <w:style w:type="table" w:styleId="ColorfulGrid-Accent2">
    <w:name w:val="Colorful Grid Accent 2"/>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FFF7E0"/>
    </w:tcPr>
    <w:tblStylePr w:type="firstRow">
      <w:rPr>
        <w:b/>
        <w:bCs/>
      </w:rPr>
      <w:tblPr/>
      <w:tcPr>
        <w:shd w:val="clear" w:color="auto" w:fill="FFEFC1"/>
      </w:tcPr>
    </w:tblStylePr>
    <w:tblStylePr w:type="lastRow">
      <w:rPr>
        <w:b/>
        <w:bCs/>
        <w:color w:val="000000"/>
      </w:rPr>
      <w:tblPr/>
      <w:tcPr>
        <w:shd w:val="clear" w:color="auto" w:fill="FFEFC1"/>
      </w:tcPr>
    </w:tblStylePr>
    <w:tblStylePr w:type="firstCol">
      <w:rPr>
        <w:color w:val="FFFFFF"/>
      </w:rPr>
      <w:tblPr/>
      <w:tcPr>
        <w:shd w:val="clear" w:color="auto" w:fill="FFC20C"/>
      </w:tcPr>
    </w:tblStylePr>
    <w:tblStylePr w:type="lastCol">
      <w:rPr>
        <w:color w:val="FFFFFF"/>
      </w:rPr>
      <w:tblPr/>
      <w:tcPr>
        <w:shd w:val="clear" w:color="auto" w:fill="FFC20C"/>
      </w:tcPr>
    </w:tblStylePr>
    <w:tblStylePr w:type="band1Vert">
      <w:tblPr/>
      <w:tcPr>
        <w:shd w:val="clear" w:color="auto" w:fill="FFEBB2"/>
      </w:tcPr>
    </w:tblStylePr>
    <w:tblStylePr w:type="band1Horz">
      <w:tblPr/>
      <w:tcPr>
        <w:shd w:val="clear" w:color="auto" w:fill="FFEBB2"/>
      </w:tcPr>
    </w:tblStylePr>
  </w:style>
  <w:style w:type="table" w:styleId="ColorfulGrid-Accent3">
    <w:name w:val="Colorful Grid Accent 3"/>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E6F5F2"/>
    </w:tcPr>
    <w:tblStylePr w:type="firstRow">
      <w:rPr>
        <w:b/>
        <w:bCs/>
      </w:rPr>
      <w:tblPr/>
      <w:tcPr>
        <w:shd w:val="clear" w:color="auto" w:fill="CEEBE6"/>
      </w:tcPr>
    </w:tblStylePr>
    <w:tblStylePr w:type="lastRow">
      <w:rPr>
        <w:b/>
        <w:bCs/>
        <w:color w:val="000000"/>
      </w:rPr>
      <w:tblPr/>
      <w:tcPr>
        <w:shd w:val="clear" w:color="auto" w:fill="CEEBE6"/>
      </w:tcPr>
    </w:tblStylePr>
    <w:tblStylePr w:type="firstCol">
      <w:rPr>
        <w:color w:val="FFFFFF"/>
      </w:rPr>
      <w:tblPr/>
      <w:tcPr>
        <w:shd w:val="clear" w:color="auto" w:fill="49B3A1"/>
      </w:tcPr>
    </w:tblStylePr>
    <w:tblStylePr w:type="lastCol">
      <w:rPr>
        <w:color w:val="FFFFFF"/>
      </w:rPr>
      <w:tblPr/>
      <w:tcPr>
        <w:shd w:val="clear" w:color="auto" w:fill="49B3A1"/>
      </w:tcPr>
    </w:tblStylePr>
    <w:tblStylePr w:type="band1Vert">
      <w:tblPr/>
      <w:tcPr>
        <w:shd w:val="clear" w:color="auto" w:fill="C2E6E0"/>
      </w:tcPr>
    </w:tblStylePr>
    <w:tblStylePr w:type="band1Horz">
      <w:tblPr/>
      <w:tcPr>
        <w:shd w:val="clear" w:color="auto" w:fill="C2E6E0"/>
      </w:tcPr>
    </w:tblStylePr>
  </w:style>
  <w:style w:type="table" w:styleId="ColorfulGrid-Accent4">
    <w:name w:val="Colorful Grid Accent 4"/>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D8D6D6"/>
    </w:tcPr>
    <w:tblStylePr w:type="firstRow">
      <w:rPr>
        <w:b/>
        <w:bCs/>
      </w:rPr>
      <w:tblPr/>
      <w:tcPr>
        <w:shd w:val="clear" w:color="auto" w:fill="B2ADAD"/>
      </w:tcPr>
    </w:tblStylePr>
    <w:tblStylePr w:type="lastRow">
      <w:rPr>
        <w:b/>
        <w:bCs/>
        <w:color w:val="000000"/>
      </w:rPr>
      <w:tblPr/>
      <w:tcPr>
        <w:shd w:val="clear" w:color="auto" w:fill="B2ADAD"/>
      </w:tcPr>
    </w:tblStylePr>
    <w:tblStylePr w:type="firstCol">
      <w:rPr>
        <w:color w:val="FFFFFF"/>
      </w:rPr>
      <w:tblPr/>
      <w:tcPr>
        <w:shd w:val="clear" w:color="auto" w:fill="2C2A2A"/>
      </w:tcPr>
    </w:tblStylePr>
    <w:tblStylePr w:type="lastCol">
      <w:rPr>
        <w:color w:val="FFFFFF"/>
      </w:rPr>
      <w:tblPr/>
      <w:tcPr>
        <w:shd w:val="clear" w:color="auto" w:fill="2C2A2A"/>
      </w:tcPr>
    </w:tblStylePr>
    <w:tblStylePr w:type="band1Vert">
      <w:tblPr/>
      <w:tcPr>
        <w:shd w:val="clear" w:color="auto" w:fill="9F9999"/>
      </w:tcPr>
    </w:tblStylePr>
    <w:tblStylePr w:type="band1Horz">
      <w:tblPr/>
      <w:tcPr>
        <w:shd w:val="clear" w:color="auto" w:fill="9F9999"/>
      </w:tcPr>
    </w:tblStylePr>
  </w:style>
  <w:style w:type="table" w:styleId="ColorfulGrid-Accent5">
    <w:name w:val="Colorful Grid Accent 5"/>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FFFFFF"/>
    </w:tcPr>
    <w:tblStylePr w:type="firstRow">
      <w:rPr>
        <w:b/>
        <w:bCs/>
      </w:rPr>
      <w:tblPr/>
      <w:tcPr>
        <w:shd w:val="clear" w:color="auto" w:fill="FFFFFF"/>
      </w:tcPr>
    </w:tblStylePr>
    <w:tblStylePr w:type="lastRow">
      <w:rPr>
        <w:b/>
        <w:bCs/>
        <w:color w:val="000000"/>
      </w:rPr>
      <w:tblPr/>
      <w:tcPr>
        <w:shd w:val="clear" w:color="auto" w:fill="FFFFFF"/>
      </w:tcPr>
    </w:tblStylePr>
    <w:tblStylePr w:type="firstCol">
      <w:rPr>
        <w:color w:val="FFFFFF"/>
      </w:rPr>
      <w:tblPr/>
      <w:tcPr>
        <w:shd w:val="clear" w:color="auto" w:fill="BFBFBF"/>
      </w:tcPr>
    </w:tblStylePr>
    <w:tblStylePr w:type="lastCol">
      <w:rPr>
        <w:color w:val="FFFFFF"/>
      </w:rPr>
      <w:tblPr/>
      <w:tcPr>
        <w:shd w:val="clear" w:color="auto" w:fill="BFBFBF"/>
      </w:tcPr>
    </w:tblStylePr>
    <w:tblStylePr w:type="band1Vert">
      <w:tblPr/>
      <w:tcPr>
        <w:shd w:val="clear" w:color="auto" w:fill="FFFFFF"/>
      </w:tcPr>
    </w:tblStylePr>
    <w:tblStylePr w:type="band1Horz">
      <w:tblPr/>
      <w:tcPr>
        <w:shd w:val="clear" w:color="auto" w:fill="FFFFFF"/>
      </w:tcPr>
    </w:tblStylePr>
  </w:style>
  <w:style w:type="table" w:styleId="ColorfulGrid-Accent6">
    <w:name w:val="Colorful Grid Accent 6"/>
    <w:basedOn w:val="TableNormal"/>
    <w:uiPriority w:val="73"/>
    <w:semiHidden/>
    <w:unhideWhenUsed/>
    <w:rsid w:val="00572222"/>
    <w:rPr>
      <w:color w:val="000000"/>
    </w:rPr>
    <w:tblPr>
      <w:tblStyleRowBandSize w:val="1"/>
      <w:tblStyleColBandSize w:val="1"/>
      <w:tblBorders>
        <w:insideH w:val="single" w:sz="4" w:space="0" w:color="FFFFFF"/>
      </w:tblBorders>
    </w:tblPr>
    <w:tcPr>
      <w:shd w:val="clear" w:color="auto" w:fill="FFFFFF"/>
    </w:tcPr>
    <w:tblStylePr w:type="firstRow">
      <w:rPr>
        <w:b/>
        <w:bCs/>
      </w:rPr>
      <w:tblPr/>
      <w:tcPr>
        <w:shd w:val="clear" w:color="auto" w:fill="FFFFFF"/>
      </w:tcPr>
    </w:tblStylePr>
    <w:tblStylePr w:type="lastRow">
      <w:rPr>
        <w:b/>
        <w:bCs/>
        <w:color w:val="000000"/>
      </w:rPr>
      <w:tblPr/>
      <w:tcPr>
        <w:shd w:val="clear" w:color="auto" w:fill="FFFFFF"/>
      </w:tcPr>
    </w:tblStylePr>
    <w:tblStylePr w:type="firstCol">
      <w:rPr>
        <w:color w:val="FFFFFF"/>
      </w:rPr>
      <w:tblPr/>
      <w:tcPr>
        <w:shd w:val="clear" w:color="auto" w:fill="BFBFBF"/>
      </w:tcPr>
    </w:tblStylePr>
    <w:tblStylePr w:type="lastCol">
      <w:rPr>
        <w:color w:val="FFFFFF"/>
      </w:rPr>
      <w:tblPr/>
      <w:tcPr>
        <w:shd w:val="clear" w:color="auto" w:fill="BFBFBF"/>
      </w:tcPr>
    </w:tblStylePr>
    <w:tblStylePr w:type="band1Vert">
      <w:tblPr/>
      <w:tcPr>
        <w:shd w:val="clear" w:color="auto" w:fill="FFFFFF"/>
      </w:tcPr>
    </w:tblStylePr>
    <w:tblStylePr w:type="band1Horz">
      <w:tblPr/>
      <w:tcPr>
        <w:shd w:val="clear" w:color="auto" w:fill="FFFFFF"/>
      </w:tcPr>
    </w:tblStylePr>
  </w:style>
  <w:style w:type="table" w:styleId="ColorfulList">
    <w:name w:val="Colorful List"/>
    <w:basedOn w:val="TableNormal"/>
    <w:uiPriority w:val="72"/>
    <w:semiHidden/>
    <w:unhideWhenUsed/>
    <w:rsid w:val="0057222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FFC61E"/>
      </w:tcPr>
    </w:tblStylePr>
    <w:tblStylePr w:type="lastRow">
      <w:rPr>
        <w:b/>
        <w:bCs/>
        <w:color w:val="FFC61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572222"/>
    <w:rPr>
      <w:color w:val="000000"/>
    </w:rPr>
    <w:tblPr>
      <w:tblStyleRowBandSize w:val="1"/>
      <w:tblStyleColBandSize w:val="1"/>
    </w:tblPr>
    <w:tcPr>
      <w:shd w:val="clear" w:color="auto" w:fill="F5E0E0"/>
    </w:tcPr>
    <w:tblStylePr w:type="firstRow">
      <w:rPr>
        <w:b/>
        <w:bCs/>
        <w:color w:val="FFFFFF"/>
      </w:rPr>
      <w:tblPr/>
      <w:tcPr>
        <w:tcBorders>
          <w:bottom w:val="single" w:sz="12" w:space="0" w:color="FFFFFF"/>
        </w:tcBorders>
        <w:shd w:val="clear" w:color="auto" w:fill="FFC61E"/>
      </w:tcPr>
    </w:tblStylePr>
    <w:tblStylePr w:type="lastRow">
      <w:rPr>
        <w:b/>
        <w:bCs/>
        <w:color w:val="FFC61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cPr>
    </w:tblStylePr>
    <w:tblStylePr w:type="band1Horz">
      <w:tblPr/>
      <w:tcPr>
        <w:shd w:val="clear" w:color="auto" w:fill="EAC1C1"/>
      </w:tcPr>
    </w:tblStylePr>
  </w:style>
  <w:style w:type="table" w:styleId="ColorfulList-Accent2">
    <w:name w:val="Colorful List Accent 2"/>
    <w:basedOn w:val="TableNormal"/>
    <w:uiPriority w:val="72"/>
    <w:semiHidden/>
    <w:unhideWhenUsed/>
    <w:rsid w:val="00572222"/>
    <w:rPr>
      <w:color w:val="000000"/>
    </w:rPr>
    <w:tblPr>
      <w:tblStyleRowBandSize w:val="1"/>
      <w:tblStyleColBandSize w:val="1"/>
    </w:tblPr>
    <w:tcPr>
      <w:shd w:val="clear" w:color="auto" w:fill="FFFBF0"/>
    </w:tcPr>
    <w:tblStylePr w:type="firstRow">
      <w:rPr>
        <w:b/>
        <w:bCs/>
        <w:color w:val="FFFFFF"/>
      </w:rPr>
      <w:tblPr/>
      <w:tcPr>
        <w:tcBorders>
          <w:bottom w:val="single" w:sz="12" w:space="0" w:color="FFFFFF"/>
        </w:tcBorders>
        <w:shd w:val="clear" w:color="auto" w:fill="FFC61E"/>
      </w:tcPr>
    </w:tblStylePr>
    <w:tblStylePr w:type="lastRow">
      <w:rPr>
        <w:b/>
        <w:bCs/>
        <w:color w:val="FFC61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cPr>
    </w:tblStylePr>
    <w:tblStylePr w:type="band1Horz">
      <w:tblPr/>
      <w:tcPr>
        <w:shd w:val="clear" w:color="auto" w:fill="FFF7E0"/>
      </w:tcPr>
    </w:tblStylePr>
  </w:style>
  <w:style w:type="table" w:styleId="ColorfulList-Accent3">
    <w:name w:val="Colorful List Accent 3"/>
    <w:basedOn w:val="TableNormal"/>
    <w:uiPriority w:val="72"/>
    <w:semiHidden/>
    <w:unhideWhenUsed/>
    <w:rsid w:val="00572222"/>
    <w:rPr>
      <w:color w:val="000000"/>
    </w:rPr>
    <w:tblPr>
      <w:tblStyleRowBandSize w:val="1"/>
      <w:tblStyleColBandSize w:val="1"/>
    </w:tblPr>
    <w:tcPr>
      <w:shd w:val="clear" w:color="auto" w:fill="F2FAF8"/>
    </w:tcPr>
    <w:tblStylePr w:type="firstRow">
      <w:rPr>
        <w:b/>
        <w:bCs/>
        <w:color w:val="FFFFFF"/>
      </w:rPr>
      <w:tblPr/>
      <w:tcPr>
        <w:tcBorders>
          <w:bottom w:val="single" w:sz="12" w:space="0" w:color="FFFFFF"/>
        </w:tcBorders>
        <w:shd w:val="clear" w:color="auto" w:fill="2F2C2C"/>
      </w:tcPr>
    </w:tblStylePr>
    <w:tblStylePr w:type="lastRow">
      <w:rPr>
        <w:b/>
        <w:bCs/>
        <w:color w:val="2F2C2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cPr>
    </w:tblStylePr>
    <w:tblStylePr w:type="band1Horz">
      <w:tblPr/>
      <w:tcPr>
        <w:shd w:val="clear" w:color="auto" w:fill="E6F5F2"/>
      </w:tcPr>
    </w:tblStylePr>
  </w:style>
  <w:style w:type="table" w:styleId="ColorfulList-Accent4">
    <w:name w:val="Colorful List Accent 4"/>
    <w:basedOn w:val="TableNormal"/>
    <w:uiPriority w:val="72"/>
    <w:semiHidden/>
    <w:unhideWhenUsed/>
    <w:rsid w:val="00572222"/>
    <w:rPr>
      <w:color w:val="000000"/>
    </w:rPr>
    <w:tblPr>
      <w:tblStyleRowBandSize w:val="1"/>
      <w:tblStyleColBandSize w:val="1"/>
    </w:tblPr>
    <w:tcPr>
      <w:shd w:val="clear" w:color="auto" w:fill="ECEBEB"/>
    </w:tcPr>
    <w:tblStylePr w:type="firstRow">
      <w:rPr>
        <w:b/>
        <w:bCs/>
        <w:color w:val="FFFFFF"/>
      </w:rPr>
      <w:tblPr/>
      <w:tcPr>
        <w:tcBorders>
          <w:bottom w:val="single" w:sz="12" w:space="0" w:color="FFFFFF"/>
        </w:tcBorders>
        <w:shd w:val="clear" w:color="auto" w:fill="55B9A8"/>
      </w:tcPr>
    </w:tblStylePr>
    <w:tblStylePr w:type="lastRow">
      <w:rPr>
        <w:b/>
        <w:bCs/>
        <w:color w:val="55B9A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cPr>
    </w:tblStylePr>
    <w:tblStylePr w:type="band1Horz">
      <w:tblPr/>
      <w:tcPr>
        <w:shd w:val="clear" w:color="auto" w:fill="D8D6D6"/>
      </w:tcPr>
    </w:tblStylePr>
  </w:style>
  <w:style w:type="table" w:styleId="ColorfulList-Accent5">
    <w:name w:val="Colorful List Accent 5"/>
    <w:basedOn w:val="TableNormal"/>
    <w:uiPriority w:val="72"/>
    <w:semiHidden/>
    <w:unhideWhenUsed/>
    <w:rsid w:val="00572222"/>
    <w:rPr>
      <w:color w:val="000000"/>
    </w:rPr>
    <w:tblPr>
      <w:tblStyleRowBandSize w:val="1"/>
      <w:tblStyleColBandSize w:val="1"/>
    </w:tblPr>
    <w:tcPr>
      <w:shd w:val="clear" w:color="auto" w:fill="FFFFFF"/>
    </w:tcPr>
    <w:tblStylePr w:type="firstRow">
      <w:rPr>
        <w:b/>
        <w:bCs/>
        <w:color w:val="FFFFFF"/>
      </w:rPr>
      <w:tblPr/>
      <w:tcPr>
        <w:tcBorders>
          <w:bottom w:val="single" w:sz="12" w:space="0" w:color="FFFFFF"/>
        </w:tcBorders>
        <w:shd w:val="clear" w:color="auto" w:fill="CCCCCC"/>
      </w:tcPr>
    </w:tblStylePr>
    <w:tblStylePr w:type="lastRow">
      <w:rPr>
        <w:b/>
        <w:bCs/>
        <w:color w:val="CCCC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cPr>
    </w:tblStylePr>
    <w:tblStylePr w:type="band1Horz">
      <w:tblPr/>
      <w:tcPr>
        <w:shd w:val="clear" w:color="auto" w:fill="FFFFFF"/>
      </w:tcPr>
    </w:tblStylePr>
  </w:style>
  <w:style w:type="table" w:styleId="ColorfulList-Accent6">
    <w:name w:val="Colorful List Accent 6"/>
    <w:basedOn w:val="TableNormal"/>
    <w:uiPriority w:val="72"/>
    <w:semiHidden/>
    <w:unhideWhenUsed/>
    <w:rsid w:val="00572222"/>
    <w:rPr>
      <w:color w:val="000000"/>
    </w:rPr>
    <w:tblPr>
      <w:tblStyleRowBandSize w:val="1"/>
      <w:tblStyleColBandSize w:val="1"/>
    </w:tblPr>
    <w:tcPr>
      <w:shd w:val="clear" w:color="auto" w:fill="FFFFFF"/>
    </w:tcPr>
    <w:tblStylePr w:type="firstRow">
      <w:rPr>
        <w:b/>
        <w:bCs/>
        <w:color w:val="FFFFFF"/>
      </w:rPr>
      <w:tblPr/>
      <w:tcPr>
        <w:tcBorders>
          <w:bottom w:val="single" w:sz="12" w:space="0" w:color="FFFFFF"/>
        </w:tcBorders>
        <w:shd w:val="clear" w:color="auto" w:fill="CCCCCC"/>
      </w:tcPr>
    </w:tblStylePr>
    <w:tblStylePr w:type="lastRow">
      <w:rPr>
        <w:b/>
        <w:bCs/>
        <w:color w:val="CCCC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cPr>
    </w:tblStylePr>
    <w:tblStylePr w:type="band1Horz">
      <w:tblPr/>
      <w:tcPr>
        <w:shd w:val="clear" w:color="auto" w:fill="FFFFFF"/>
      </w:tcPr>
    </w:tblStylePr>
  </w:style>
  <w:style w:type="table" w:styleId="ColorfulShading">
    <w:name w:val="Colorful Shading"/>
    <w:basedOn w:val="TableNormal"/>
    <w:uiPriority w:val="71"/>
    <w:semiHidden/>
    <w:unhideWhenUsed/>
    <w:rsid w:val="00572222"/>
    <w:rPr>
      <w:color w:val="000000"/>
    </w:rPr>
    <w:tblPr>
      <w:tblStyleRowBandSize w:val="1"/>
      <w:tblStyleColBandSize w:val="1"/>
      <w:tblBorders>
        <w:top w:val="single" w:sz="24" w:space="0" w:color="FFD966"/>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D9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572222"/>
    <w:rPr>
      <w:color w:val="000000"/>
    </w:rPr>
    <w:tblPr>
      <w:tblStyleRowBandSize w:val="1"/>
      <w:tblStyleColBandSize w:val="1"/>
      <w:tblBorders>
        <w:top w:val="single" w:sz="24" w:space="0" w:color="FFD966"/>
        <w:left w:val="single" w:sz="4" w:space="0" w:color="4B1919"/>
        <w:bottom w:val="single" w:sz="4" w:space="0" w:color="4B1919"/>
        <w:right w:val="single" w:sz="4" w:space="0" w:color="4B1919"/>
        <w:insideH w:val="single" w:sz="4" w:space="0" w:color="FFFFFF"/>
        <w:insideV w:val="single" w:sz="4" w:space="0" w:color="FFFFFF"/>
      </w:tblBorders>
    </w:tblPr>
    <w:tcPr>
      <w:shd w:val="clear" w:color="auto" w:fill="F5E0E0"/>
    </w:tcPr>
    <w:tblStylePr w:type="firstRow">
      <w:rPr>
        <w:b/>
        <w:bCs/>
      </w:rPr>
      <w:tblPr/>
      <w:tcPr>
        <w:tcBorders>
          <w:top w:val="nil"/>
          <w:left w:val="nil"/>
          <w:bottom w:val="single" w:sz="24" w:space="0" w:color="FFD9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D0F0F"/>
      </w:tcPr>
    </w:tblStylePr>
    <w:tblStylePr w:type="firstCol">
      <w:rPr>
        <w:color w:val="FFFFFF"/>
      </w:rPr>
      <w:tblPr/>
      <w:tcPr>
        <w:tcBorders>
          <w:top w:val="nil"/>
          <w:left w:val="nil"/>
          <w:bottom w:val="nil"/>
          <w:right w:val="nil"/>
          <w:insideH w:val="single" w:sz="4" w:space="0" w:color="2D0F0F"/>
          <w:insideV w:val="nil"/>
        </w:tcBorders>
        <w:shd w:val="clear" w:color="auto" w:fill="2D0F0F"/>
      </w:tcPr>
    </w:tblStylePr>
    <w:tblStylePr w:type="lastCol">
      <w:rPr>
        <w:color w:val="FFFFFF"/>
      </w:rPr>
      <w:tblPr/>
      <w:tcPr>
        <w:tcBorders>
          <w:top w:val="nil"/>
          <w:left w:val="nil"/>
          <w:bottom w:val="nil"/>
          <w:right w:val="nil"/>
          <w:insideH w:val="nil"/>
          <w:insideV w:val="nil"/>
        </w:tcBorders>
        <w:shd w:val="clear" w:color="auto" w:fill="2D0F0F"/>
      </w:tcPr>
    </w:tblStylePr>
    <w:tblStylePr w:type="band1Vert">
      <w:tblPr/>
      <w:tcPr>
        <w:shd w:val="clear" w:color="auto" w:fill="D68484"/>
      </w:tcPr>
    </w:tblStylePr>
    <w:tblStylePr w:type="band1Horz">
      <w:tblPr/>
      <w:tcPr>
        <w:shd w:val="clear" w:color="auto" w:fill="CC6565"/>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572222"/>
    <w:rPr>
      <w:color w:val="000000"/>
    </w:rPr>
    <w:tblPr>
      <w:tblStyleRowBandSize w:val="1"/>
      <w:tblStyleColBandSize w:val="1"/>
      <w:tblBorders>
        <w:top w:val="single" w:sz="24" w:space="0" w:color="FFD966"/>
        <w:left w:val="single" w:sz="4" w:space="0" w:color="FFD966"/>
        <w:bottom w:val="single" w:sz="4" w:space="0" w:color="FFD966"/>
        <w:right w:val="single" w:sz="4" w:space="0" w:color="FFD966"/>
        <w:insideH w:val="single" w:sz="4" w:space="0" w:color="FFFFFF"/>
        <w:insideV w:val="single" w:sz="4" w:space="0" w:color="FFFFFF"/>
      </w:tblBorders>
    </w:tblPr>
    <w:tcPr>
      <w:shd w:val="clear" w:color="auto" w:fill="FFFBF0"/>
    </w:tcPr>
    <w:tblStylePr w:type="firstRow">
      <w:rPr>
        <w:b/>
        <w:bCs/>
      </w:rPr>
      <w:tblPr/>
      <w:tcPr>
        <w:tcBorders>
          <w:top w:val="nil"/>
          <w:left w:val="nil"/>
          <w:bottom w:val="single" w:sz="24" w:space="0" w:color="FFD9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6A000"/>
      </w:tcPr>
    </w:tblStylePr>
    <w:tblStylePr w:type="firstCol">
      <w:rPr>
        <w:color w:val="FFFFFF"/>
      </w:rPr>
      <w:tblPr/>
      <w:tcPr>
        <w:tcBorders>
          <w:top w:val="nil"/>
          <w:left w:val="nil"/>
          <w:bottom w:val="nil"/>
          <w:right w:val="nil"/>
          <w:insideH w:val="single" w:sz="4" w:space="0" w:color="D6A000"/>
          <w:insideV w:val="nil"/>
        </w:tcBorders>
        <w:shd w:val="clear" w:color="auto" w:fill="D6A000"/>
      </w:tcPr>
    </w:tblStylePr>
    <w:tblStylePr w:type="lastCol">
      <w:rPr>
        <w:color w:val="FFFFFF"/>
      </w:rPr>
      <w:tblPr/>
      <w:tcPr>
        <w:tcBorders>
          <w:top w:val="nil"/>
          <w:left w:val="nil"/>
          <w:bottom w:val="nil"/>
          <w:right w:val="nil"/>
          <w:insideH w:val="nil"/>
          <w:insideV w:val="nil"/>
        </w:tcBorders>
        <w:shd w:val="clear" w:color="auto" w:fill="D6A000"/>
      </w:tcPr>
    </w:tblStylePr>
    <w:tblStylePr w:type="band1Vert">
      <w:tblPr/>
      <w:tcPr>
        <w:shd w:val="clear" w:color="auto" w:fill="FFEFC1"/>
      </w:tcPr>
    </w:tblStylePr>
    <w:tblStylePr w:type="band1Horz">
      <w:tblPr/>
      <w:tcPr>
        <w:shd w:val="clear" w:color="auto" w:fill="FFEBB2"/>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572222"/>
    <w:rPr>
      <w:color w:val="000000"/>
    </w:rPr>
    <w:tblPr>
      <w:tblStyleRowBandSize w:val="1"/>
      <w:tblStyleColBandSize w:val="1"/>
      <w:tblBorders>
        <w:top w:val="single" w:sz="24" w:space="0" w:color="3B3838"/>
        <w:left w:val="single" w:sz="4" w:space="0" w:color="85CDC1"/>
        <w:bottom w:val="single" w:sz="4" w:space="0" w:color="85CDC1"/>
        <w:right w:val="single" w:sz="4" w:space="0" w:color="85CDC1"/>
        <w:insideH w:val="single" w:sz="4" w:space="0" w:color="FFFFFF"/>
        <w:insideV w:val="single" w:sz="4" w:space="0" w:color="FFFFFF"/>
      </w:tblBorders>
    </w:tblPr>
    <w:tcPr>
      <w:shd w:val="clear" w:color="auto" w:fill="F2FAF8"/>
    </w:tcPr>
    <w:tblStylePr w:type="firstRow">
      <w:rPr>
        <w:b/>
        <w:bCs/>
      </w:rPr>
      <w:tblPr/>
      <w:tcPr>
        <w:tcBorders>
          <w:top w:val="nil"/>
          <w:left w:val="nil"/>
          <w:bottom w:val="single" w:sz="24" w:space="0" w:color="3B383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B8F81"/>
      </w:tcPr>
    </w:tblStylePr>
    <w:tblStylePr w:type="firstCol">
      <w:rPr>
        <w:color w:val="FFFFFF"/>
      </w:rPr>
      <w:tblPr/>
      <w:tcPr>
        <w:tcBorders>
          <w:top w:val="nil"/>
          <w:left w:val="nil"/>
          <w:bottom w:val="nil"/>
          <w:right w:val="nil"/>
          <w:insideH w:val="single" w:sz="4" w:space="0" w:color="3B8F81"/>
          <w:insideV w:val="nil"/>
        </w:tcBorders>
        <w:shd w:val="clear" w:color="auto" w:fill="3B8F81"/>
      </w:tcPr>
    </w:tblStylePr>
    <w:tblStylePr w:type="lastCol">
      <w:rPr>
        <w:color w:val="FFFFFF"/>
      </w:rPr>
      <w:tblPr/>
      <w:tcPr>
        <w:tcBorders>
          <w:top w:val="nil"/>
          <w:left w:val="nil"/>
          <w:bottom w:val="nil"/>
          <w:right w:val="nil"/>
          <w:insideH w:val="nil"/>
          <w:insideV w:val="nil"/>
        </w:tcBorders>
        <w:shd w:val="clear" w:color="auto" w:fill="3B8F81"/>
      </w:tcPr>
    </w:tblStylePr>
    <w:tblStylePr w:type="band1Vert">
      <w:tblPr/>
      <w:tcPr>
        <w:shd w:val="clear" w:color="auto" w:fill="CEEBE6"/>
      </w:tcPr>
    </w:tblStylePr>
    <w:tblStylePr w:type="band1Horz">
      <w:tblPr/>
      <w:tcPr>
        <w:shd w:val="clear" w:color="auto" w:fill="C2E6E0"/>
      </w:tcPr>
    </w:tblStylePr>
  </w:style>
  <w:style w:type="table" w:styleId="ColorfulShading-Accent4">
    <w:name w:val="Colorful Shading Accent 4"/>
    <w:basedOn w:val="TableNormal"/>
    <w:uiPriority w:val="71"/>
    <w:semiHidden/>
    <w:unhideWhenUsed/>
    <w:rsid w:val="00572222"/>
    <w:rPr>
      <w:color w:val="000000"/>
    </w:rPr>
    <w:tblPr>
      <w:tblStyleRowBandSize w:val="1"/>
      <w:tblStyleColBandSize w:val="1"/>
      <w:tblBorders>
        <w:top w:val="single" w:sz="24" w:space="0" w:color="85CDC1"/>
        <w:left w:val="single" w:sz="4" w:space="0" w:color="3B3838"/>
        <w:bottom w:val="single" w:sz="4" w:space="0" w:color="3B3838"/>
        <w:right w:val="single" w:sz="4" w:space="0" w:color="3B3838"/>
        <w:insideH w:val="single" w:sz="4" w:space="0" w:color="FFFFFF"/>
        <w:insideV w:val="single" w:sz="4" w:space="0" w:color="FFFFFF"/>
      </w:tblBorders>
    </w:tblPr>
    <w:tcPr>
      <w:shd w:val="clear" w:color="auto" w:fill="ECEBEB"/>
    </w:tcPr>
    <w:tblStylePr w:type="firstRow">
      <w:rPr>
        <w:b/>
        <w:bCs/>
      </w:rPr>
      <w:tblPr/>
      <w:tcPr>
        <w:tcBorders>
          <w:top w:val="nil"/>
          <w:left w:val="nil"/>
          <w:bottom w:val="single" w:sz="24" w:space="0" w:color="85CDC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32121"/>
      </w:tcPr>
    </w:tblStylePr>
    <w:tblStylePr w:type="firstCol">
      <w:rPr>
        <w:color w:val="FFFFFF"/>
      </w:rPr>
      <w:tblPr/>
      <w:tcPr>
        <w:tcBorders>
          <w:top w:val="nil"/>
          <w:left w:val="nil"/>
          <w:bottom w:val="nil"/>
          <w:right w:val="nil"/>
          <w:insideH w:val="single" w:sz="4" w:space="0" w:color="232121"/>
          <w:insideV w:val="nil"/>
        </w:tcBorders>
        <w:shd w:val="clear" w:color="auto" w:fill="232121"/>
      </w:tcPr>
    </w:tblStylePr>
    <w:tblStylePr w:type="lastCol">
      <w:rPr>
        <w:color w:val="FFFFFF"/>
      </w:rPr>
      <w:tblPr/>
      <w:tcPr>
        <w:tcBorders>
          <w:top w:val="nil"/>
          <w:left w:val="nil"/>
          <w:bottom w:val="nil"/>
          <w:right w:val="nil"/>
          <w:insideH w:val="nil"/>
          <w:insideV w:val="nil"/>
        </w:tcBorders>
        <w:shd w:val="clear" w:color="auto" w:fill="232121"/>
      </w:tcPr>
    </w:tblStylePr>
    <w:tblStylePr w:type="band1Vert">
      <w:tblPr/>
      <w:tcPr>
        <w:shd w:val="clear" w:color="auto" w:fill="B2ADAD"/>
      </w:tcPr>
    </w:tblStylePr>
    <w:tblStylePr w:type="band1Horz">
      <w:tblPr/>
      <w:tcPr>
        <w:shd w:val="clear" w:color="auto" w:fill="9F9999"/>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572222"/>
    <w:rPr>
      <w:color w:val="000000"/>
    </w:rPr>
    <w:tblPr>
      <w:tblStyleRowBandSize w:val="1"/>
      <w:tblStyleColBandSize w:val="1"/>
      <w:tblBorders>
        <w:top w:val="single" w:sz="2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rPr>
        <w:b/>
        <w:bCs/>
      </w:rPr>
      <w:tblPr/>
      <w:tcPr>
        <w:tcBorders>
          <w:top w:val="nil"/>
          <w:left w:val="nil"/>
          <w:bottom w:val="single" w:sz="24" w:space="0" w:color="FFFFF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9999"/>
      </w:tcPr>
    </w:tblStylePr>
    <w:tblStylePr w:type="firstCol">
      <w:rPr>
        <w:color w:val="FFFFFF"/>
      </w:rPr>
      <w:tblPr/>
      <w:tcPr>
        <w:tcBorders>
          <w:top w:val="nil"/>
          <w:left w:val="nil"/>
          <w:bottom w:val="nil"/>
          <w:right w:val="nil"/>
          <w:insideH w:val="single" w:sz="4" w:space="0" w:color="999999"/>
          <w:insideV w:val="nil"/>
        </w:tcBorders>
        <w:shd w:val="clear" w:color="auto" w:fill="999999"/>
      </w:tcPr>
    </w:tblStylePr>
    <w:tblStylePr w:type="lastCol">
      <w:rPr>
        <w:color w:val="FFFFFF"/>
      </w:rPr>
      <w:tblPr/>
      <w:tcPr>
        <w:tcBorders>
          <w:top w:val="nil"/>
          <w:left w:val="nil"/>
          <w:bottom w:val="nil"/>
          <w:right w:val="nil"/>
          <w:insideH w:val="nil"/>
          <w:insideV w:val="nil"/>
        </w:tcBorders>
        <w:shd w:val="clear" w:color="auto" w:fill="999999"/>
      </w:tcPr>
    </w:tblStylePr>
    <w:tblStylePr w:type="band1Vert">
      <w:tblPr/>
      <w:tcPr>
        <w:shd w:val="clear" w:color="auto" w:fill="FFFFFF"/>
      </w:tcPr>
    </w:tblStylePr>
    <w:tblStylePr w:type="band1Horz">
      <w:tblPr/>
      <w:tcPr>
        <w:shd w:val="clear" w:color="auto" w:fill="FFFFF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572222"/>
    <w:rPr>
      <w:color w:val="000000"/>
    </w:rPr>
    <w:tblPr>
      <w:tblStyleRowBandSize w:val="1"/>
      <w:tblStyleColBandSize w:val="1"/>
      <w:tblBorders>
        <w:top w:val="single" w:sz="2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rPr>
        <w:b/>
        <w:bCs/>
      </w:rPr>
      <w:tblPr/>
      <w:tcPr>
        <w:tcBorders>
          <w:top w:val="nil"/>
          <w:left w:val="nil"/>
          <w:bottom w:val="single" w:sz="24" w:space="0" w:color="FFFFF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9999"/>
      </w:tcPr>
    </w:tblStylePr>
    <w:tblStylePr w:type="firstCol">
      <w:rPr>
        <w:color w:val="FFFFFF"/>
      </w:rPr>
      <w:tblPr/>
      <w:tcPr>
        <w:tcBorders>
          <w:top w:val="nil"/>
          <w:left w:val="nil"/>
          <w:bottom w:val="nil"/>
          <w:right w:val="nil"/>
          <w:insideH w:val="single" w:sz="4" w:space="0" w:color="999999"/>
          <w:insideV w:val="nil"/>
        </w:tcBorders>
        <w:shd w:val="clear" w:color="auto" w:fill="999999"/>
      </w:tcPr>
    </w:tblStylePr>
    <w:tblStylePr w:type="lastCol">
      <w:rPr>
        <w:color w:val="FFFFFF"/>
      </w:rPr>
      <w:tblPr/>
      <w:tcPr>
        <w:tcBorders>
          <w:top w:val="nil"/>
          <w:left w:val="nil"/>
          <w:bottom w:val="nil"/>
          <w:right w:val="nil"/>
          <w:insideH w:val="nil"/>
          <w:insideV w:val="nil"/>
        </w:tcBorders>
        <w:shd w:val="clear" w:color="auto" w:fill="999999"/>
      </w:tcPr>
    </w:tblStylePr>
    <w:tblStylePr w:type="band1Vert">
      <w:tblPr/>
      <w:tcPr>
        <w:shd w:val="clear" w:color="auto" w:fill="FFFFFF"/>
      </w:tcPr>
    </w:tblStylePr>
    <w:tblStylePr w:type="band1Horz">
      <w:tblPr/>
      <w:tcPr>
        <w:shd w:val="clear" w:color="auto" w:fill="FFFFF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link w:val="CommentText"/>
    <w:uiPriority w:val="99"/>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link w:val="CommentSubject"/>
    <w:uiPriority w:val="99"/>
    <w:semiHidden/>
    <w:rsid w:val="00572222"/>
    <w:rPr>
      <w:b/>
      <w:bCs/>
      <w:kern w:val="16"/>
      <w:sz w:val="22"/>
    </w:rPr>
  </w:style>
  <w:style w:type="table" w:styleId="DarkList">
    <w:name w:val="Dark List"/>
    <w:basedOn w:val="TableNormal"/>
    <w:uiPriority w:val="70"/>
    <w:semiHidden/>
    <w:unhideWhenUsed/>
    <w:rsid w:val="0057222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572222"/>
    <w:rPr>
      <w:color w:val="FFFFFF"/>
    </w:rPr>
    <w:tblPr>
      <w:tblStyleRowBandSize w:val="1"/>
      <w:tblStyleColBandSize w:val="1"/>
    </w:tblPr>
    <w:tcPr>
      <w:shd w:val="clear" w:color="auto" w:fill="4B191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0C0C"/>
      </w:tcPr>
    </w:tblStylePr>
    <w:tblStylePr w:type="firstCol">
      <w:tblPr/>
      <w:tcPr>
        <w:tcBorders>
          <w:top w:val="nil"/>
          <w:left w:val="nil"/>
          <w:bottom w:val="nil"/>
          <w:right w:val="single" w:sz="18" w:space="0" w:color="FFFFFF"/>
          <w:insideH w:val="nil"/>
          <w:insideV w:val="nil"/>
        </w:tcBorders>
        <w:shd w:val="clear" w:color="auto" w:fill="381212"/>
      </w:tcPr>
    </w:tblStylePr>
    <w:tblStylePr w:type="lastCol">
      <w:tblPr/>
      <w:tcPr>
        <w:tcBorders>
          <w:top w:val="nil"/>
          <w:left w:val="single" w:sz="18" w:space="0" w:color="FFFFFF"/>
          <w:bottom w:val="nil"/>
          <w:right w:val="nil"/>
          <w:insideH w:val="nil"/>
          <w:insideV w:val="nil"/>
        </w:tcBorders>
        <w:shd w:val="clear" w:color="auto" w:fill="381212"/>
      </w:tcPr>
    </w:tblStylePr>
    <w:tblStylePr w:type="band1Vert">
      <w:tblPr/>
      <w:tcPr>
        <w:tcBorders>
          <w:top w:val="nil"/>
          <w:left w:val="nil"/>
          <w:bottom w:val="nil"/>
          <w:right w:val="nil"/>
          <w:insideH w:val="nil"/>
          <w:insideV w:val="nil"/>
        </w:tcBorders>
        <w:shd w:val="clear" w:color="auto" w:fill="381212"/>
      </w:tcPr>
    </w:tblStylePr>
    <w:tblStylePr w:type="band1Horz">
      <w:tblPr/>
      <w:tcPr>
        <w:tcBorders>
          <w:top w:val="nil"/>
          <w:left w:val="nil"/>
          <w:bottom w:val="nil"/>
          <w:right w:val="nil"/>
          <w:insideH w:val="nil"/>
          <w:insideV w:val="nil"/>
        </w:tcBorders>
        <w:shd w:val="clear" w:color="auto" w:fill="381212"/>
      </w:tcPr>
    </w:tblStylePr>
  </w:style>
  <w:style w:type="table" w:styleId="DarkList-Accent2">
    <w:name w:val="Dark List Accent 2"/>
    <w:basedOn w:val="TableNormal"/>
    <w:uiPriority w:val="70"/>
    <w:semiHidden/>
    <w:unhideWhenUsed/>
    <w:rsid w:val="00572222"/>
    <w:rPr>
      <w:color w:val="FFFFFF"/>
    </w:rPr>
    <w:tblPr>
      <w:tblStyleRowBandSize w:val="1"/>
      <w:tblStyleColBandSize w:val="1"/>
    </w:tblPr>
    <w:tcPr>
      <w:shd w:val="clear" w:color="auto" w:fill="FFD9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18500"/>
      </w:tcPr>
    </w:tblStylePr>
    <w:tblStylePr w:type="firstCol">
      <w:tblPr/>
      <w:tcPr>
        <w:tcBorders>
          <w:top w:val="nil"/>
          <w:left w:val="nil"/>
          <w:bottom w:val="nil"/>
          <w:right w:val="single" w:sz="18" w:space="0" w:color="FFFFFF"/>
          <w:insideH w:val="nil"/>
          <w:insideV w:val="nil"/>
        </w:tcBorders>
        <w:shd w:val="clear" w:color="auto" w:fill="FFC20C"/>
      </w:tcPr>
    </w:tblStylePr>
    <w:tblStylePr w:type="lastCol">
      <w:tblPr/>
      <w:tcPr>
        <w:tcBorders>
          <w:top w:val="nil"/>
          <w:left w:val="single" w:sz="18" w:space="0" w:color="FFFFFF"/>
          <w:bottom w:val="nil"/>
          <w:right w:val="nil"/>
          <w:insideH w:val="nil"/>
          <w:insideV w:val="nil"/>
        </w:tcBorders>
        <w:shd w:val="clear" w:color="auto" w:fill="FFC20C"/>
      </w:tcPr>
    </w:tblStylePr>
    <w:tblStylePr w:type="band1Vert">
      <w:tblPr/>
      <w:tcPr>
        <w:tcBorders>
          <w:top w:val="nil"/>
          <w:left w:val="nil"/>
          <w:bottom w:val="nil"/>
          <w:right w:val="nil"/>
          <w:insideH w:val="nil"/>
          <w:insideV w:val="nil"/>
        </w:tcBorders>
        <w:shd w:val="clear" w:color="auto" w:fill="FFC20C"/>
      </w:tcPr>
    </w:tblStylePr>
    <w:tblStylePr w:type="band1Horz">
      <w:tblPr/>
      <w:tcPr>
        <w:tcBorders>
          <w:top w:val="nil"/>
          <w:left w:val="nil"/>
          <w:bottom w:val="nil"/>
          <w:right w:val="nil"/>
          <w:insideH w:val="nil"/>
          <w:insideV w:val="nil"/>
        </w:tcBorders>
        <w:shd w:val="clear" w:color="auto" w:fill="FFC20C"/>
      </w:tcPr>
    </w:tblStylePr>
  </w:style>
  <w:style w:type="table" w:styleId="DarkList-Accent3">
    <w:name w:val="Dark List Accent 3"/>
    <w:basedOn w:val="TableNormal"/>
    <w:uiPriority w:val="70"/>
    <w:semiHidden/>
    <w:unhideWhenUsed/>
    <w:rsid w:val="00572222"/>
    <w:rPr>
      <w:color w:val="FFFFFF"/>
    </w:rPr>
    <w:tblPr>
      <w:tblStyleRowBandSize w:val="1"/>
      <w:tblStyleColBandSize w:val="1"/>
    </w:tblPr>
    <w:tcPr>
      <w:shd w:val="clear" w:color="auto" w:fill="85CDC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776B"/>
      </w:tcPr>
    </w:tblStylePr>
    <w:tblStylePr w:type="firstCol">
      <w:tblPr/>
      <w:tcPr>
        <w:tcBorders>
          <w:top w:val="nil"/>
          <w:left w:val="nil"/>
          <w:bottom w:val="nil"/>
          <w:right w:val="single" w:sz="18" w:space="0" w:color="FFFFFF"/>
          <w:insideH w:val="nil"/>
          <w:insideV w:val="nil"/>
        </w:tcBorders>
        <w:shd w:val="clear" w:color="auto" w:fill="49B3A1"/>
      </w:tcPr>
    </w:tblStylePr>
    <w:tblStylePr w:type="lastCol">
      <w:tblPr/>
      <w:tcPr>
        <w:tcBorders>
          <w:top w:val="nil"/>
          <w:left w:val="single" w:sz="18" w:space="0" w:color="FFFFFF"/>
          <w:bottom w:val="nil"/>
          <w:right w:val="nil"/>
          <w:insideH w:val="nil"/>
          <w:insideV w:val="nil"/>
        </w:tcBorders>
        <w:shd w:val="clear" w:color="auto" w:fill="49B3A1"/>
      </w:tcPr>
    </w:tblStylePr>
    <w:tblStylePr w:type="band1Vert">
      <w:tblPr/>
      <w:tcPr>
        <w:tcBorders>
          <w:top w:val="nil"/>
          <w:left w:val="nil"/>
          <w:bottom w:val="nil"/>
          <w:right w:val="nil"/>
          <w:insideH w:val="nil"/>
          <w:insideV w:val="nil"/>
        </w:tcBorders>
        <w:shd w:val="clear" w:color="auto" w:fill="49B3A1"/>
      </w:tcPr>
    </w:tblStylePr>
    <w:tblStylePr w:type="band1Horz">
      <w:tblPr/>
      <w:tcPr>
        <w:tcBorders>
          <w:top w:val="nil"/>
          <w:left w:val="nil"/>
          <w:bottom w:val="nil"/>
          <w:right w:val="nil"/>
          <w:insideH w:val="nil"/>
          <w:insideV w:val="nil"/>
        </w:tcBorders>
        <w:shd w:val="clear" w:color="auto" w:fill="49B3A1"/>
      </w:tcPr>
    </w:tblStylePr>
  </w:style>
  <w:style w:type="table" w:styleId="DarkList-Accent4">
    <w:name w:val="Dark List Accent 4"/>
    <w:basedOn w:val="TableNormal"/>
    <w:uiPriority w:val="70"/>
    <w:semiHidden/>
    <w:unhideWhenUsed/>
    <w:rsid w:val="00572222"/>
    <w:rPr>
      <w:color w:val="FFFFFF"/>
    </w:rPr>
    <w:tblPr>
      <w:tblStyleRowBandSize w:val="1"/>
      <w:tblStyleColBandSize w:val="1"/>
    </w:tblPr>
    <w:tcPr>
      <w:shd w:val="clear" w:color="auto" w:fill="3B383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D1B1B"/>
      </w:tcPr>
    </w:tblStylePr>
    <w:tblStylePr w:type="firstCol">
      <w:tblPr/>
      <w:tcPr>
        <w:tcBorders>
          <w:top w:val="nil"/>
          <w:left w:val="nil"/>
          <w:bottom w:val="nil"/>
          <w:right w:val="single" w:sz="18" w:space="0" w:color="FFFFFF"/>
          <w:insideH w:val="nil"/>
          <w:insideV w:val="nil"/>
        </w:tcBorders>
        <w:shd w:val="clear" w:color="auto" w:fill="2C2A2A"/>
      </w:tcPr>
    </w:tblStylePr>
    <w:tblStylePr w:type="lastCol">
      <w:tblPr/>
      <w:tcPr>
        <w:tcBorders>
          <w:top w:val="nil"/>
          <w:left w:val="single" w:sz="18" w:space="0" w:color="FFFFFF"/>
          <w:bottom w:val="nil"/>
          <w:right w:val="nil"/>
          <w:insideH w:val="nil"/>
          <w:insideV w:val="nil"/>
        </w:tcBorders>
        <w:shd w:val="clear" w:color="auto" w:fill="2C2A2A"/>
      </w:tcPr>
    </w:tblStylePr>
    <w:tblStylePr w:type="band1Vert">
      <w:tblPr/>
      <w:tcPr>
        <w:tcBorders>
          <w:top w:val="nil"/>
          <w:left w:val="nil"/>
          <w:bottom w:val="nil"/>
          <w:right w:val="nil"/>
          <w:insideH w:val="nil"/>
          <w:insideV w:val="nil"/>
        </w:tcBorders>
        <w:shd w:val="clear" w:color="auto" w:fill="2C2A2A"/>
      </w:tcPr>
    </w:tblStylePr>
    <w:tblStylePr w:type="band1Horz">
      <w:tblPr/>
      <w:tcPr>
        <w:tcBorders>
          <w:top w:val="nil"/>
          <w:left w:val="nil"/>
          <w:bottom w:val="nil"/>
          <w:right w:val="nil"/>
          <w:insideH w:val="nil"/>
          <w:insideV w:val="nil"/>
        </w:tcBorders>
        <w:shd w:val="clear" w:color="auto" w:fill="2C2A2A"/>
      </w:tcPr>
    </w:tblStylePr>
  </w:style>
  <w:style w:type="table" w:styleId="DarkList-Accent5">
    <w:name w:val="Dark List Accent 5"/>
    <w:basedOn w:val="TableNormal"/>
    <w:uiPriority w:val="70"/>
    <w:semiHidden/>
    <w:unhideWhenUsed/>
    <w:rsid w:val="00572222"/>
    <w:rPr>
      <w:color w:val="FFFFFF"/>
    </w:rPr>
    <w:tblPr>
      <w:tblStyleRowBandSize w:val="1"/>
      <w:tblStyleColBandSize w:val="1"/>
    </w:tblPr>
    <w:tcPr>
      <w:shd w:val="clear" w:color="auto" w:fill="FFFFF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7F7F"/>
      </w:tcPr>
    </w:tblStylePr>
    <w:tblStylePr w:type="firstCol">
      <w:tblPr/>
      <w:tcPr>
        <w:tcBorders>
          <w:top w:val="nil"/>
          <w:left w:val="nil"/>
          <w:bottom w:val="nil"/>
          <w:right w:val="single" w:sz="18" w:space="0" w:color="FFFFFF"/>
          <w:insideH w:val="nil"/>
          <w:insideV w:val="nil"/>
        </w:tcBorders>
        <w:shd w:val="clear" w:color="auto" w:fill="BFBFBF"/>
      </w:tcPr>
    </w:tblStylePr>
    <w:tblStylePr w:type="lastCol">
      <w:tblPr/>
      <w:tcPr>
        <w:tcBorders>
          <w:top w:val="nil"/>
          <w:left w:val="single" w:sz="18" w:space="0" w:color="FFFFFF"/>
          <w:bottom w:val="nil"/>
          <w:right w:val="nil"/>
          <w:insideH w:val="nil"/>
          <w:insideV w:val="nil"/>
        </w:tcBorders>
        <w:shd w:val="clear" w:color="auto" w:fill="BFBFBF"/>
      </w:tcPr>
    </w:tblStylePr>
    <w:tblStylePr w:type="band1Vert">
      <w:tblPr/>
      <w:tcPr>
        <w:tcBorders>
          <w:top w:val="nil"/>
          <w:left w:val="nil"/>
          <w:bottom w:val="nil"/>
          <w:right w:val="nil"/>
          <w:insideH w:val="nil"/>
          <w:insideV w:val="nil"/>
        </w:tcBorders>
        <w:shd w:val="clear" w:color="auto" w:fill="BFBFBF"/>
      </w:tcPr>
    </w:tblStylePr>
    <w:tblStylePr w:type="band1Horz">
      <w:tblPr/>
      <w:tcPr>
        <w:tcBorders>
          <w:top w:val="nil"/>
          <w:left w:val="nil"/>
          <w:bottom w:val="nil"/>
          <w:right w:val="nil"/>
          <w:insideH w:val="nil"/>
          <w:insideV w:val="nil"/>
        </w:tcBorders>
        <w:shd w:val="clear" w:color="auto" w:fill="BFBFBF"/>
      </w:tcPr>
    </w:tblStylePr>
  </w:style>
  <w:style w:type="table" w:styleId="DarkList-Accent6">
    <w:name w:val="Dark List Accent 6"/>
    <w:basedOn w:val="TableNormal"/>
    <w:uiPriority w:val="70"/>
    <w:semiHidden/>
    <w:unhideWhenUsed/>
    <w:rsid w:val="00572222"/>
    <w:rPr>
      <w:color w:val="FFFFFF"/>
    </w:rPr>
    <w:tblPr>
      <w:tblStyleRowBandSize w:val="1"/>
      <w:tblStyleColBandSize w:val="1"/>
    </w:tblPr>
    <w:tcPr>
      <w:shd w:val="clear" w:color="auto" w:fill="FFFFF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7F7F"/>
      </w:tcPr>
    </w:tblStylePr>
    <w:tblStylePr w:type="firstCol">
      <w:tblPr/>
      <w:tcPr>
        <w:tcBorders>
          <w:top w:val="nil"/>
          <w:left w:val="nil"/>
          <w:bottom w:val="nil"/>
          <w:right w:val="single" w:sz="18" w:space="0" w:color="FFFFFF"/>
          <w:insideH w:val="nil"/>
          <w:insideV w:val="nil"/>
        </w:tcBorders>
        <w:shd w:val="clear" w:color="auto" w:fill="BFBFBF"/>
      </w:tcPr>
    </w:tblStylePr>
    <w:tblStylePr w:type="lastCol">
      <w:tblPr/>
      <w:tcPr>
        <w:tcBorders>
          <w:top w:val="nil"/>
          <w:left w:val="single" w:sz="18" w:space="0" w:color="FFFFFF"/>
          <w:bottom w:val="nil"/>
          <w:right w:val="nil"/>
          <w:insideH w:val="nil"/>
          <w:insideV w:val="nil"/>
        </w:tcBorders>
        <w:shd w:val="clear" w:color="auto" w:fill="BFBFBF"/>
      </w:tcPr>
    </w:tblStylePr>
    <w:tblStylePr w:type="band1Vert">
      <w:tblPr/>
      <w:tcPr>
        <w:tcBorders>
          <w:top w:val="nil"/>
          <w:left w:val="nil"/>
          <w:bottom w:val="nil"/>
          <w:right w:val="nil"/>
          <w:insideH w:val="nil"/>
          <w:insideV w:val="nil"/>
        </w:tcBorders>
        <w:shd w:val="clear" w:color="auto" w:fill="BFBFBF"/>
      </w:tcPr>
    </w:tblStylePr>
    <w:tblStylePr w:type="band1Horz">
      <w:tblPr/>
      <w:tcPr>
        <w:tcBorders>
          <w:top w:val="nil"/>
          <w:left w:val="nil"/>
          <w:bottom w:val="nil"/>
          <w:right w:val="nil"/>
          <w:insideH w:val="nil"/>
          <w:insideV w:val="nil"/>
        </w:tcBorders>
        <w:shd w:val="clear" w:color="auto" w:fill="BFBF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link w:val="E-mailSignature"/>
    <w:uiPriority w:val="99"/>
    <w:semiHidden/>
    <w:rsid w:val="00572222"/>
    <w:rPr>
      <w:kern w:val="16"/>
      <w:sz w:val="22"/>
    </w:rPr>
  </w:style>
  <w:style w:type="character" w:styleId="Emphasis">
    <w:name w:val="Emphasis"/>
    <w:uiPriority w:val="20"/>
    <w:qFormat/>
    <w:rsid w:val="00572222"/>
    <w:rPr>
      <w:i/>
      <w:iCs/>
      <w:sz w:val="22"/>
    </w:rPr>
  </w:style>
  <w:style w:type="character" w:styleId="EndnoteReference">
    <w:name w:val="endnote reference"/>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eastAsia="Times New Roman"/>
      <w:sz w:val="24"/>
      <w:szCs w:val="24"/>
    </w:rPr>
  </w:style>
  <w:style w:type="paragraph" w:styleId="EnvelopeReturn">
    <w:name w:val="envelope return"/>
    <w:basedOn w:val="Normal"/>
    <w:uiPriority w:val="99"/>
    <w:semiHidden/>
    <w:unhideWhenUsed/>
    <w:rsid w:val="00572222"/>
    <w:pPr>
      <w:spacing w:after="0" w:line="240" w:lineRule="auto"/>
    </w:pPr>
    <w:rPr>
      <w:rFonts w:eastAsia="Times New Roman"/>
    </w:rPr>
  </w:style>
  <w:style w:type="character" w:styleId="FollowedHyperlink">
    <w:name w:val="FollowedHyperlink"/>
    <w:uiPriority w:val="99"/>
    <w:semiHidden/>
    <w:unhideWhenUsed/>
    <w:rsid w:val="000F51EC"/>
    <w:rPr>
      <w:color w:val="B38600"/>
      <w:sz w:val="22"/>
      <w:u w:val="single"/>
    </w:rPr>
  </w:style>
  <w:style w:type="character" w:styleId="FootnoteReference">
    <w:name w:val="footnote reference"/>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link w:val="FootnoteText"/>
    <w:uiPriority w:val="99"/>
    <w:semiHidden/>
    <w:rsid w:val="00572222"/>
    <w:rPr>
      <w:kern w:val="16"/>
      <w:sz w:val="22"/>
    </w:rPr>
  </w:style>
  <w:style w:type="table" w:customStyle="1" w:styleId="GridTable1Light1">
    <w:name w:val="Grid Table 1 Light1"/>
    <w:basedOn w:val="TableNormal"/>
    <w:uiPriority w:val="46"/>
    <w:rsid w:val="0057222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tblPr>
      <w:tblStyleRowBandSize w:val="1"/>
      <w:tblStyleColBandSize w:val="1"/>
      <w:tblBorders>
        <w:top w:val="single" w:sz="4" w:space="0" w:color="D68484"/>
        <w:left w:val="single" w:sz="4" w:space="0" w:color="D68484"/>
        <w:bottom w:val="single" w:sz="4" w:space="0" w:color="D68484"/>
        <w:right w:val="single" w:sz="4" w:space="0" w:color="D68484"/>
        <w:insideH w:val="single" w:sz="4" w:space="0" w:color="D68484"/>
        <w:insideV w:val="single" w:sz="4" w:space="0" w:color="D68484"/>
      </w:tblBorders>
    </w:tblPr>
    <w:tblStylePr w:type="firstRow">
      <w:rPr>
        <w:b/>
        <w:bCs/>
      </w:rPr>
      <w:tblPr/>
      <w:tcPr>
        <w:tcBorders>
          <w:bottom w:val="single" w:sz="12" w:space="0" w:color="C14646"/>
        </w:tcBorders>
      </w:tcPr>
    </w:tblStylePr>
    <w:tblStylePr w:type="lastRow">
      <w:rPr>
        <w:b/>
        <w:bCs/>
      </w:rPr>
      <w:tblPr/>
      <w:tcPr>
        <w:tcBorders>
          <w:top w:val="double" w:sz="2" w:space="0" w:color="C1464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tblPr>
      <w:tblStyleRowBandSize w:val="1"/>
      <w:tblStyleColBandSize w:val="1"/>
      <w:tblBorders>
        <w:top w:val="single" w:sz="4" w:space="0" w:color="FFEFC1"/>
        <w:left w:val="single" w:sz="4" w:space="0" w:color="FFEFC1"/>
        <w:bottom w:val="single" w:sz="4" w:space="0" w:color="FFEFC1"/>
        <w:right w:val="single" w:sz="4" w:space="0" w:color="FFEFC1"/>
        <w:insideH w:val="single" w:sz="4" w:space="0" w:color="FFEFC1"/>
        <w:insideV w:val="single" w:sz="4" w:space="0" w:color="FFEFC1"/>
      </w:tblBorders>
    </w:tblPr>
    <w:tblStylePr w:type="firstRow">
      <w:rPr>
        <w:b/>
        <w:bCs/>
      </w:rPr>
      <w:tblPr/>
      <w:tcPr>
        <w:tcBorders>
          <w:bottom w:val="single" w:sz="12" w:space="0" w:color="FFE7A3"/>
        </w:tcBorders>
      </w:tcPr>
    </w:tblStylePr>
    <w:tblStylePr w:type="lastRow">
      <w:rPr>
        <w:b/>
        <w:bCs/>
      </w:rPr>
      <w:tblPr/>
      <w:tcPr>
        <w:tcBorders>
          <w:top w:val="double" w:sz="2" w:space="0" w:color="FFE7A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tblPr>
      <w:tblStyleRowBandSize w:val="1"/>
      <w:tblStyleColBandSize w:val="1"/>
      <w:tblBorders>
        <w:top w:val="single" w:sz="4" w:space="0" w:color="CEEBE6"/>
        <w:left w:val="single" w:sz="4" w:space="0" w:color="CEEBE6"/>
        <w:bottom w:val="single" w:sz="4" w:space="0" w:color="CEEBE6"/>
        <w:right w:val="single" w:sz="4" w:space="0" w:color="CEEBE6"/>
        <w:insideH w:val="single" w:sz="4" w:space="0" w:color="CEEBE6"/>
        <w:insideV w:val="single" w:sz="4" w:space="0" w:color="CEEBE6"/>
      </w:tblBorders>
    </w:tblPr>
    <w:tblStylePr w:type="firstRow">
      <w:rPr>
        <w:b/>
        <w:bCs/>
      </w:rPr>
      <w:tblPr/>
      <w:tcPr>
        <w:tcBorders>
          <w:bottom w:val="single" w:sz="12" w:space="0" w:color="B5E1D9"/>
        </w:tcBorders>
      </w:tcPr>
    </w:tblStylePr>
    <w:tblStylePr w:type="lastRow">
      <w:rPr>
        <w:b/>
        <w:bCs/>
      </w:rPr>
      <w:tblPr/>
      <w:tcPr>
        <w:tcBorders>
          <w:top w:val="double" w:sz="2" w:space="0" w:color="B5E1D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tblPr>
      <w:tblStyleRowBandSize w:val="1"/>
      <w:tblStyleColBandSize w:val="1"/>
      <w:tblBorders>
        <w:top w:val="single" w:sz="4" w:space="0" w:color="B2ADAD"/>
        <w:left w:val="single" w:sz="4" w:space="0" w:color="B2ADAD"/>
        <w:bottom w:val="single" w:sz="4" w:space="0" w:color="B2ADAD"/>
        <w:right w:val="single" w:sz="4" w:space="0" w:color="B2ADAD"/>
        <w:insideH w:val="single" w:sz="4" w:space="0" w:color="B2ADAD"/>
        <w:insideV w:val="single" w:sz="4" w:space="0" w:color="B2ADAD"/>
      </w:tblBorders>
    </w:tblPr>
    <w:tblStylePr w:type="firstRow">
      <w:rPr>
        <w:b/>
        <w:bCs/>
      </w:rPr>
      <w:tblPr/>
      <w:tcPr>
        <w:tcBorders>
          <w:bottom w:val="single" w:sz="12" w:space="0" w:color="8B8585"/>
        </w:tcBorders>
      </w:tcPr>
    </w:tblStylePr>
    <w:tblStylePr w:type="lastRow">
      <w:rPr>
        <w:b/>
        <w:bCs/>
      </w:rPr>
      <w:tblPr/>
      <w:tcPr>
        <w:tcBorders>
          <w:top w:val="double" w:sz="2" w:space="0" w:color="8B8585"/>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bottom w:val="single" w:sz="12" w:space="0" w:color="FFFFFF"/>
        </w:tcBorders>
      </w:tcPr>
    </w:tblStylePr>
    <w:tblStylePr w:type="lastRow">
      <w:rPr>
        <w:b/>
        <w:bCs/>
      </w:rPr>
      <w:tblPr/>
      <w:tcPr>
        <w:tcBorders>
          <w:top w:val="double" w:sz="2" w:space="0" w:color="FFFFFF"/>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bottom w:val="single" w:sz="12" w:space="0" w:color="FFFFFF"/>
        </w:tcBorders>
      </w:tcPr>
    </w:tblStylePr>
    <w:tblStylePr w:type="lastRow">
      <w:rPr>
        <w:b/>
        <w:bCs/>
      </w:rPr>
      <w:tblPr/>
      <w:tcPr>
        <w:tcBorders>
          <w:top w:val="double" w:sz="2" w:space="0" w:color="FFFFFF"/>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572222"/>
    <w:tblPr>
      <w:tblStyleRowBandSize w:val="1"/>
      <w:tblStyleColBandSize w:val="1"/>
      <w:tblBorders>
        <w:top w:val="single" w:sz="2" w:space="0" w:color="C14646"/>
        <w:bottom w:val="single" w:sz="2" w:space="0" w:color="C14646"/>
        <w:insideH w:val="single" w:sz="2" w:space="0" w:color="C14646"/>
        <w:insideV w:val="single" w:sz="2" w:space="0" w:color="C14646"/>
      </w:tblBorders>
    </w:tblPr>
    <w:tblStylePr w:type="firstRow">
      <w:rPr>
        <w:b/>
        <w:bCs/>
      </w:rPr>
      <w:tblPr/>
      <w:tcPr>
        <w:tcBorders>
          <w:top w:val="nil"/>
          <w:bottom w:val="single" w:sz="12" w:space="0" w:color="C14646"/>
          <w:insideH w:val="nil"/>
          <w:insideV w:val="nil"/>
        </w:tcBorders>
        <w:shd w:val="clear" w:color="auto" w:fill="FFFFFF"/>
      </w:tcPr>
    </w:tblStylePr>
    <w:tblStylePr w:type="lastRow">
      <w:rPr>
        <w:b/>
        <w:bCs/>
      </w:rPr>
      <w:tblPr/>
      <w:tcPr>
        <w:tcBorders>
          <w:top w:val="double" w:sz="2" w:space="0" w:color="C1464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GridTable2-Accent21">
    <w:name w:val="Grid Table 2 - Accent 21"/>
    <w:basedOn w:val="TableNormal"/>
    <w:uiPriority w:val="47"/>
    <w:rsid w:val="00572222"/>
    <w:tblPr>
      <w:tblStyleRowBandSize w:val="1"/>
      <w:tblStyleColBandSize w:val="1"/>
      <w:tblBorders>
        <w:top w:val="single" w:sz="2" w:space="0" w:color="FFE7A3"/>
        <w:bottom w:val="single" w:sz="2" w:space="0" w:color="FFE7A3"/>
        <w:insideH w:val="single" w:sz="2" w:space="0" w:color="FFE7A3"/>
        <w:insideV w:val="single" w:sz="2" w:space="0" w:color="FFE7A3"/>
      </w:tblBorders>
    </w:tblPr>
    <w:tblStylePr w:type="firstRow">
      <w:rPr>
        <w:b/>
        <w:bCs/>
      </w:rPr>
      <w:tblPr/>
      <w:tcPr>
        <w:tcBorders>
          <w:top w:val="nil"/>
          <w:bottom w:val="single" w:sz="12" w:space="0" w:color="FFE7A3"/>
          <w:insideH w:val="nil"/>
          <w:insideV w:val="nil"/>
        </w:tcBorders>
        <w:shd w:val="clear" w:color="auto" w:fill="FFFFFF"/>
      </w:tcPr>
    </w:tblStylePr>
    <w:tblStylePr w:type="lastRow">
      <w:rPr>
        <w:b/>
        <w:bCs/>
      </w:rPr>
      <w:tblPr/>
      <w:tcPr>
        <w:tcBorders>
          <w:top w:val="double" w:sz="2" w:space="0" w:color="FFE7A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GridTable2-Accent31">
    <w:name w:val="Grid Table 2 - Accent 31"/>
    <w:basedOn w:val="TableNormal"/>
    <w:uiPriority w:val="47"/>
    <w:rsid w:val="00572222"/>
    <w:tblPr>
      <w:tblStyleRowBandSize w:val="1"/>
      <w:tblStyleColBandSize w:val="1"/>
      <w:tblBorders>
        <w:top w:val="single" w:sz="2" w:space="0" w:color="B5E1D9"/>
        <w:bottom w:val="single" w:sz="2" w:space="0" w:color="B5E1D9"/>
        <w:insideH w:val="single" w:sz="2" w:space="0" w:color="B5E1D9"/>
        <w:insideV w:val="single" w:sz="2" w:space="0" w:color="B5E1D9"/>
      </w:tblBorders>
    </w:tblPr>
    <w:tblStylePr w:type="firstRow">
      <w:rPr>
        <w:b/>
        <w:bCs/>
      </w:rPr>
      <w:tblPr/>
      <w:tcPr>
        <w:tcBorders>
          <w:top w:val="nil"/>
          <w:bottom w:val="single" w:sz="12" w:space="0" w:color="B5E1D9"/>
          <w:insideH w:val="nil"/>
          <w:insideV w:val="nil"/>
        </w:tcBorders>
        <w:shd w:val="clear" w:color="auto" w:fill="FFFFFF"/>
      </w:tcPr>
    </w:tblStylePr>
    <w:tblStylePr w:type="lastRow">
      <w:rPr>
        <w:b/>
        <w:bCs/>
      </w:rPr>
      <w:tblPr/>
      <w:tcPr>
        <w:tcBorders>
          <w:top w:val="double" w:sz="2" w:space="0" w:color="B5E1D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GridTable2-Accent41">
    <w:name w:val="Grid Table 2 - Accent 41"/>
    <w:basedOn w:val="TableNormal"/>
    <w:uiPriority w:val="47"/>
    <w:rsid w:val="00572222"/>
    <w:tblPr>
      <w:tblStyleRowBandSize w:val="1"/>
      <w:tblStyleColBandSize w:val="1"/>
      <w:tblBorders>
        <w:top w:val="single" w:sz="2" w:space="0" w:color="8B8585"/>
        <w:bottom w:val="single" w:sz="2" w:space="0" w:color="8B8585"/>
        <w:insideH w:val="single" w:sz="2" w:space="0" w:color="8B8585"/>
        <w:insideV w:val="single" w:sz="2" w:space="0" w:color="8B8585"/>
      </w:tblBorders>
    </w:tblPr>
    <w:tblStylePr w:type="firstRow">
      <w:rPr>
        <w:b/>
        <w:bCs/>
      </w:rPr>
      <w:tblPr/>
      <w:tcPr>
        <w:tcBorders>
          <w:top w:val="nil"/>
          <w:bottom w:val="single" w:sz="12" w:space="0" w:color="8B8585"/>
          <w:insideH w:val="nil"/>
          <w:insideV w:val="nil"/>
        </w:tcBorders>
        <w:shd w:val="clear" w:color="auto" w:fill="FFFFFF"/>
      </w:tcPr>
    </w:tblStylePr>
    <w:tblStylePr w:type="lastRow">
      <w:rPr>
        <w:b/>
        <w:bCs/>
      </w:rPr>
      <w:tblPr/>
      <w:tcPr>
        <w:tcBorders>
          <w:top w:val="double" w:sz="2" w:space="0" w:color="8B858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GridTable2-Accent51">
    <w:name w:val="Grid Table 2 - Accent 51"/>
    <w:basedOn w:val="TableNormal"/>
    <w:uiPriority w:val="47"/>
    <w:rsid w:val="00572222"/>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FFFFFF"/>
      </w:tcPr>
    </w:tblStylePr>
    <w:tblStylePr w:type="lastRow">
      <w:rPr>
        <w:b/>
        <w:bCs/>
      </w:rPr>
      <w:tblPr/>
      <w:tcPr>
        <w:tcBorders>
          <w:top w:val="double" w:sz="2" w:space="0" w:color="FFFF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2-Accent61">
    <w:name w:val="Grid Table 2 - Accent 61"/>
    <w:basedOn w:val="TableNormal"/>
    <w:uiPriority w:val="47"/>
    <w:rsid w:val="00572222"/>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FFFFFF"/>
      </w:tcPr>
    </w:tblStylePr>
    <w:tblStylePr w:type="lastRow">
      <w:rPr>
        <w:b/>
        <w:bCs/>
      </w:rPr>
      <w:tblPr/>
      <w:tcPr>
        <w:tcBorders>
          <w:top w:val="double" w:sz="2" w:space="0" w:color="FFFF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31">
    <w:name w:val="Grid Table 31"/>
    <w:basedOn w:val="TableNormal"/>
    <w:uiPriority w:val="48"/>
    <w:rsid w:val="0057222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572222"/>
    <w:tblPr>
      <w:tblStyleRowBandSize w:val="1"/>
      <w:tblStyleColBandSize w:val="1"/>
      <w:tblBorders>
        <w:top w:val="single" w:sz="4" w:space="0" w:color="C14646"/>
        <w:left w:val="single" w:sz="4" w:space="0" w:color="C14646"/>
        <w:bottom w:val="single" w:sz="4" w:space="0" w:color="C14646"/>
        <w:right w:val="single" w:sz="4" w:space="0" w:color="C14646"/>
        <w:insideH w:val="single" w:sz="4" w:space="0" w:color="C14646"/>
        <w:insideV w:val="single" w:sz="4" w:space="0" w:color="C1464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C1C1"/>
      </w:tcPr>
    </w:tblStylePr>
    <w:tblStylePr w:type="band1Horz">
      <w:tblPr/>
      <w:tcPr>
        <w:shd w:val="clear" w:color="auto" w:fill="EAC1C1"/>
      </w:tcPr>
    </w:tblStylePr>
    <w:tblStylePr w:type="neCell">
      <w:tblPr/>
      <w:tcPr>
        <w:tcBorders>
          <w:bottom w:val="single" w:sz="4" w:space="0" w:color="C14646"/>
        </w:tcBorders>
      </w:tcPr>
    </w:tblStylePr>
    <w:tblStylePr w:type="nwCell">
      <w:tblPr/>
      <w:tcPr>
        <w:tcBorders>
          <w:bottom w:val="single" w:sz="4" w:space="0" w:color="C14646"/>
        </w:tcBorders>
      </w:tcPr>
    </w:tblStylePr>
    <w:tblStylePr w:type="seCell">
      <w:tblPr/>
      <w:tcPr>
        <w:tcBorders>
          <w:top w:val="single" w:sz="4" w:space="0" w:color="C14646"/>
        </w:tcBorders>
      </w:tcPr>
    </w:tblStylePr>
    <w:tblStylePr w:type="swCell">
      <w:tblPr/>
      <w:tcPr>
        <w:tcBorders>
          <w:top w:val="single" w:sz="4" w:space="0" w:color="C14646"/>
        </w:tcBorders>
      </w:tcPr>
    </w:tblStylePr>
  </w:style>
  <w:style w:type="table" w:customStyle="1" w:styleId="GridTable3-Accent21">
    <w:name w:val="Grid Table 3 - Accent 21"/>
    <w:basedOn w:val="TableNormal"/>
    <w:uiPriority w:val="48"/>
    <w:rsid w:val="00572222"/>
    <w:tblPr>
      <w:tblStyleRowBandSize w:val="1"/>
      <w:tblStyleColBandSize w:val="1"/>
      <w:tblBorders>
        <w:top w:val="single" w:sz="4" w:space="0" w:color="FFE7A3"/>
        <w:left w:val="single" w:sz="4" w:space="0" w:color="FFE7A3"/>
        <w:bottom w:val="single" w:sz="4" w:space="0" w:color="FFE7A3"/>
        <w:right w:val="single" w:sz="4" w:space="0" w:color="FFE7A3"/>
        <w:insideH w:val="single" w:sz="4" w:space="0" w:color="FFE7A3"/>
        <w:insideV w:val="single" w:sz="4" w:space="0" w:color="FFE7A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7E0"/>
      </w:tcPr>
    </w:tblStylePr>
    <w:tblStylePr w:type="band1Horz">
      <w:tblPr/>
      <w:tcPr>
        <w:shd w:val="clear" w:color="auto" w:fill="FFF7E0"/>
      </w:tcPr>
    </w:tblStylePr>
    <w:tblStylePr w:type="neCell">
      <w:tblPr/>
      <w:tcPr>
        <w:tcBorders>
          <w:bottom w:val="single" w:sz="4" w:space="0" w:color="FFE7A3"/>
        </w:tcBorders>
      </w:tcPr>
    </w:tblStylePr>
    <w:tblStylePr w:type="nwCell">
      <w:tblPr/>
      <w:tcPr>
        <w:tcBorders>
          <w:bottom w:val="single" w:sz="4" w:space="0" w:color="FFE7A3"/>
        </w:tcBorders>
      </w:tcPr>
    </w:tblStylePr>
    <w:tblStylePr w:type="seCell">
      <w:tblPr/>
      <w:tcPr>
        <w:tcBorders>
          <w:top w:val="single" w:sz="4" w:space="0" w:color="FFE7A3"/>
        </w:tcBorders>
      </w:tcPr>
    </w:tblStylePr>
    <w:tblStylePr w:type="swCell">
      <w:tblPr/>
      <w:tcPr>
        <w:tcBorders>
          <w:top w:val="single" w:sz="4" w:space="0" w:color="FFE7A3"/>
        </w:tcBorders>
      </w:tcPr>
    </w:tblStylePr>
  </w:style>
  <w:style w:type="table" w:customStyle="1" w:styleId="GridTable3-Accent31">
    <w:name w:val="Grid Table 3 - Accent 31"/>
    <w:basedOn w:val="TableNormal"/>
    <w:uiPriority w:val="48"/>
    <w:rsid w:val="00572222"/>
    <w:tblPr>
      <w:tblStyleRowBandSize w:val="1"/>
      <w:tblStyleColBandSize w:val="1"/>
      <w:tblBorders>
        <w:top w:val="single" w:sz="4" w:space="0" w:color="B5E1D9"/>
        <w:left w:val="single" w:sz="4" w:space="0" w:color="B5E1D9"/>
        <w:bottom w:val="single" w:sz="4" w:space="0" w:color="B5E1D9"/>
        <w:right w:val="single" w:sz="4" w:space="0" w:color="B5E1D9"/>
        <w:insideH w:val="single" w:sz="4" w:space="0" w:color="B5E1D9"/>
        <w:insideV w:val="single" w:sz="4" w:space="0" w:color="B5E1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6F5F2"/>
      </w:tcPr>
    </w:tblStylePr>
    <w:tblStylePr w:type="band1Horz">
      <w:tblPr/>
      <w:tcPr>
        <w:shd w:val="clear" w:color="auto" w:fill="E6F5F2"/>
      </w:tcPr>
    </w:tblStylePr>
    <w:tblStylePr w:type="neCell">
      <w:tblPr/>
      <w:tcPr>
        <w:tcBorders>
          <w:bottom w:val="single" w:sz="4" w:space="0" w:color="B5E1D9"/>
        </w:tcBorders>
      </w:tcPr>
    </w:tblStylePr>
    <w:tblStylePr w:type="nwCell">
      <w:tblPr/>
      <w:tcPr>
        <w:tcBorders>
          <w:bottom w:val="single" w:sz="4" w:space="0" w:color="B5E1D9"/>
        </w:tcBorders>
      </w:tcPr>
    </w:tblStylePr>
    <w:tblStylePr w:type="seCell">
      <w:tblPr/>
      <w:tcPr>
        <w:tcBorders>
          <w:top w:val="single" w:sz="4" w:space="0" w:color="B5E1D9"/>
        </w:tcBorders>
      </w:tcPr>
    </w:tblStylePr>
    <w:tblStylePr w:type="swCell">
      <w:tblPr/>
      <w:tcPr>
        <w:tcBorders>
          <w:top w:val="single" w:sz="4" w:space="0" w:color="B5E1D9"/>
        </w:tcBorders>
      </w:tcPr>
    </w:tblStylePr>
  </w:style>
  <w:style w:type="table" w:customStyle="1" w:styleId="GridTable3-Accent41">
    <w:name w:val="Grid Table 3 - Accent 41"/>
    <w:basedOn w:val="TableNormal"/>
    <w:uiPriority w:val="48"/>
    <w:rsid w:val="00572222"/>
    <w:tblPr>
      <w:tblStyleRowBandSize w:val="1"/>
      <w:tblStyleColBandSize w:val="1"/>
      <w:tblBorders>
        <w:top w:val="single" w:sz="4" w:space="0" w:color="8B8585"/>
        <w:left w:val="single" w:sz="4" w:space="0" w:color="8B8585"/>
        <w:bottom w:val="single" w:sz="4" w:space="0" w:color="8B8585"/>
        <w:right w:val="single" w:sz="4" w:space="0" w:color="8B8585"/>
        <w:insideH w:val="single" w:sz="4" w:space="0" w:color="8B8585"/>
        <w:insideV w:val="single" w:sz="4" w:space="0" w:color="8B858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8D6D6"/>
      </w:tcPr>
    </w:tblStylePr>
    <w:tblStylePr w:type="band1Horz">
      <w:tblPr/>
      <w:tcPr>
        <w:shd w:val="clear" w:color="auto" w:fill="D8D6D6"/>
      </w:tcPr>
    </w:tblStylePr>
    <w:tblStylePr w:type="neCell">
      <w:tblPr/>
      <w:tcPr>
        <w:tcBorders>
          <w:bottom w:val="single" w:sz="4" w:space="0" w:color="8B8585"/>
        </w:tcBorders>
      </w:tcPr>
    </w:tblStylePr>
    <w:tblStylePr w:type="nwCell">
      <w:tblPr/>
      <w:tcPr>
        <w:tcBorders>
          <w:bottom w:val="single" w:sz="4" w:space="0" w:color="8B8585"/>
        </w:tcBorders>
      </w:tcPr>
    </w:tblStylePr>
    <w:tblStylePr w:type="seCell">
      <w:tblPr/>
      <w:tcPr>
        <w:tcBorders>
          <w:top w:val="single" w:sz="4" w:space="0" w:color="8B8585"/>
        </w:tcBorders>
      </w:tcPr>
    </w:tblStylePr>
    <w:tblStylePr w:type="swCell">
      <w:tblPr/>
      <w:tcPr>
        <w:tcBorders>
          <w:top w:val="single" w:sz="4" w:space="0" w:color="8B8585"/>
        </w:tcBorders>
      </w:tcPr>
    </w:tblStylePr>
  </w:style>
  <w:style w:type="table" w:customStyle="1" w:styleId="GridTable3-Accent51">
    <w:name w:val="Grid Table 3 - Accent 51"/>
    <w:basedOn w:val="TableNormal"/>
    <w:uiPriority w:val="48"/>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FFF"/>
      </w:tcPr>
    </w:tblStylePr>
    <w:tblStylePr w:type="band1Horz">
      <w:tblPr/>
      <w:tcPr>
        <w:shd w:val="clear" w:color="auto" w:fill="FFFFFF"/>
      </w:tcPr>
    </w:tblStylePr>
    <w:tblStylePr w:type="neCell">
      <w:tblPr/>
      <w:tcPr>
        <w:tcBorders>
          <w:bottom w:val="single" w:sz="4" w:space="0" w:color="FFFFFF"/>
        </w:tcBorders>
      </w:tcPr>
    </w:tblStylePr>
    <w:tblStylePr w:type="nwCell">
      <w:tblPr/>
      <w:tcPr>
        <w:tcBorders>
          <w:bottom w:val="single" w:sz="4" w:space="0" w:color="FFFFFF"/>
        </w:tcBorders>
      </w:tcPr>
    </w:tblStylePr>
    <w:tblStylePr w:type="seCell">
      <w:tblPr/>
      <w:tcPr>
        <w:tcBorders>
          <w:top w:val="single" w:sz="4" w:space="0" w:color="FFFFFF"/>
        </w:tcBorders>
      </w:tcPr>
    </w:tblStylePr>
    <w:tblStylePr w:type="swCell">
      <w:tblPr/>
      <w:tcPr>
        <w:tcBorders>
          <w:top w:val="single" w:sz="4" w:space="0" w:color="FFFFFF"/>
        </w:tcBorders>
      </w:tcPr>
    </w:tblStylePr>
  </w:style>
  <w:style w:type="table" w:customStyle="1" w:styleId="GridTable3-Accent61">
    <w:name w:val="Grid Table 3 - Accent 61"/>
    <w:basedOn w:val="TableNormal"/>
    <w:uiPriority w:val="48"/>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FFF"/>
      </w:tcPr>
    </w:tblStylePr>
    <w:tblStylePr w:type="band1Horz">
      <w:tblPr/>
      <w:tcPr>
        <w:shd w:val="clear" w:color="auto" w:fill="FFFFFF"/>
      </w:tcPr>
    </w:tblStylePr>
    <w:tblStylePr w:type="neCell">
      <w:tblPr/>
      <w:tcPr>
        <w:tcBorders>
          <w:bottom w:val="single" w:sz="4" w:space="0" w:color="FFFFFF"/>
        </w:tcBorders>
      </w:tcPr>
    </w:tblStylePr>
    <w:tblStylePr w:type="nwCell">
      <w:tblPr/>
      <w:tcPr>
        <w:tcBorders>
          <w:bottom w:val="single" w:sz="4" w:space="0" w:color="FFFFFF"/>
        </w:tcBorders>
      </w:tcPr>
    </w:tblStylePr>
    <w:tblStylePr w:type="seCell">
      <w:tblPr/>
      <w:tcPr>
        <w:tcBorders>
          <w:top w:val="single" w:sz="4" w:space="0" w:color="FFFFFF"/>
        </w:tcBorders>
      </w:tcPr>
    </w:tblStylePr>
    <w:tblStylePr w:type="swCell">
      <w:tblPr/>
      <w:tcPr>
        <w:tcBorders>
          <w:top w:val="single" w:sz="4" w:space="0" w:color="FFFFFF"/>
        </w:tcBorders>
      </w:tcPr>
    </w:tblStylePr>
  </w:style>
  <w:style w:type="table" w:customStyle="1" w:styleId="GridTable41">
    <w:name w:val="Grid Table 41"/>
    <w:basedOn w:val="TableNormal"/>
    <w:uiPriority w:val="49"/>
    <w:rsid w:val="0057222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572222"/>
    <w:tblPr>
      <w:tblStyleRowBandSize w:val="1"/>
      <w:tblStyleColBandSize w:val="1"/>
      <w:tblBorders>
        <w:top w:val="single" w:sz="4" w:space="0" w:color="C14646"/>
        <w:left w:val="single" w:sz="4" w:space="0" w:color="C14646"/>
        <w:bottom w:val="single" w:sz="4" w:space="0" w:color="C14646"/>
        <w:right w:val="single" w:sz="4" w:space="0" w:color="C14646"/>
        <w:insideH w:val="single" w:sz="4" w:space="0" w:color="C14646"/>
        <w:insideV w:val="single" w:sz="4" w:space="0" w:color="C14646"/>
      </w:tblBorders>
    </w:tblPr>
    <w:tblStylePr w:type="firstRow">
      <w:rPr>
        <w:b/>
        <w:bCs/>
        <w:color w:val="FFFFFF"/>
      </w:rPr>
      <w:tblPr/>
      <w:tcPr>
        <w:tcBorders>
          <w:top w:val="single" w:sz="4" w:space="0" w:color="4B1919"/>
          <w:left w:val="single" w:sz="4" w:space="0" w:color="4B1919"/>
          <w:bottom w:val="single" w:sz="4" w:space="0" w:color="4B1919"/>
          <w:right w:val="single" w:sz="4" w:space="0" w:color="4B1919"/>
          <w:insideH w:val="nil"/>
          <w:insideV w:val="nil"/>
        </w:tcBorders>
        <w:shd w:val="clear" w:color="auto" w:fill="4B1919"/>
      </w:tcPr>
    </w:tblStylePr>
    <w:tblStylePr w:type="lastRow">
      <w:rPr>
        <w:b/>
        <w:bCs/>
      </w:rPr>
      <w:tblPr/>
      <w:tcPr>
        <w:tcBorders>
          <w:top w:val="double" w:sz="4" w:space="0" w:color="4B1919"/>
        </w:tcBorders>
      </w:tc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GridTable4-Accent21">
    <w:name w:val="Grid Table 4 - Accent 21"/>
    <w:basedOn w:val="TableNormal"/>
    <w:uiPriority w:val="49"/>
    <w:rsid w:val="00572222"/>
    <w:tblPr>
      <w:tblStyleRowBandSize w:val="1"/>
      <w:tblStyleColBandSize w:val="1"/>
      <w:tblBorders>
        <w:top w:val="single" w:sz="4" w:space="0" w:color="FFE7A3"/>
        <w:left w:val="single" w:sz="4" w:space="0" w:color="FFE7A3"/>
        <w:bottom w:val="single" w:sz="4" w:space="0" w:color="FFE7A3"/>
        <w:right w:val="single" w:sz="4" w:space="0" w:color="FFE7A3"/>
        <w:insideH w:val="single" w:sz="4" w:space="0" w:color="FFE7A3"/>
        <w:insideV w:val="single" w:sz="4" w:space="0" w:color="FFE7A3"/>
      </w:tblBorders>
    </w:tblPr>
    <w:tblStylePr w:type="firstRow">
      <w:rPr>
        <w:b/>
        <w:bCs/>
        <w:color w:val="FFFFFF"/>
      </w:rPr>
      <w:tblPr/>
      <w:tcPr>
        <w:tcBorders>
          <w:top w:val="single" w:sz="4" w:space="0" w:color="FFD966"/>
          <w:left w:val="single" w:sz="4" w:space="0" w:color="FFD966"/>
          <w:bottom w:val="single" w:sz="4" w:space="0" w:color="FFD966"/>
          <w:right w:val="single" w:sz="4" w:space="0" w:color="FFD966"/>
          <w:insideH w:val="nil"/>
          <w:insideV w:val="nil"/>
        </w:tcBorders>
        <w:shd w:val="clear" w:color="auto" w:fill="FFD966"/>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GridTable4-Accent31">
    <w:name w:val="Grid Table 4 - Accent 31"/>
    <w:basedOn w:val="TableNormal"/>
    <w:uiPriority w:val="49"/>
    <w:rsid w:val="00572222"/>
    <w:tblPr>
      <w:tblStyleRowBandSize w:val="1"/>
      <w:tblStyleColBandSize w:val="1"/>
      <w:tblBorders>
        <w:top w:val="single" w:sz="4" w:space="0" w:color="B5E1D9"/>
        <w:left w:val="single" w:sz="4" w:space="0" w:color="B5E1D9"/>
        <w:bottom w:val="single" w:sz="4" w:space="0" w:color="B5E1D9"/>
        <w:right w:val="single" w:sz="4" w:space="0" w:color="B5E1D9"/>
        <w:insideH w:val="single" w:sz="4" w:space="0" w:color="B5E1D9"/>
        <w:insideV w:val="single" w:sz="4" w:space="0" w:color="B5E1D9"/>
      </w:tblBorders>
    </w:tblPr>
    <w:tblStylePr w:type="firstRow">
      <w:rPr>
        <w:b/>
        <w:bCs/>
        <w:color w:val="FFFFFF"/>
      </w:rPr>
      <w:tblPr/>
      <w:tcPr>
        <w:tcBorders>
          <w:top w:val="single" w:sz="4" w:space="0" w:color="85CDC1"/>
          <w:left w:val="single" w:sz="4" w:space="0" w:color="85CDC1"/>
          <w:bottom w:val="single" w:sz="4" w:space="0" w:color="85CDC1"/>
          <w:right w:val="single" w:sz="4" w:space="0" w:color="85CDC1"/>
          <w:insideH w:val="nil"/>
          <w:insideV w:val="nil"/>
        </w:tcBorders>
        <w:shd w:val="clear" w:color="auto" w:fill="85CDC1"/>
      </w:tcPr>
    </w:tblStylePr>
    <w:tblStylePr w:type="lastRow">
      <w:rPr>
        <w:b/>
        <w:bCs/>
      </w:rPr>
      <w:tblPr/>
      <w:tcPr>
        <w:tcBorders>
          <w:top w:val="double" w:sz="4" w:space="0" w:color="85CDC1"/>
        </w:tcBorders>
      </w:tc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GridTable4-Accent41">
    <w:name w:val="Grid Table 4 - Accent 41"/>
    <w:basedOn w:val="TableNormal"/>
    <w:uiPriority w:val="49"/>
    <w:rsid w:val="00572222"/>
    <w:tblPr>
      <w:tblStyleRowBandSize w:val="1"/>
      <w:tblStyleColBandSize w:val="1"/>
      <w:tblBorders>
        <w:top w:val="single" w:sz="4" w:space="0" w:color="8B8585"/>
        <w:left w:val="single" w:sz="4" w:space="0" w:color="8B8585"/>
        <w:bottom w:val="single" w:sz="4" w:space="0" w:color="8B8585"/>
        <w:right w:val="single" w:sz="4" w:space="0" w:color="8B8585"/>
        <w:insideH w:val="single" w:sz="4" w:space="0" w:color="8B8585"/>
        <w:insideV w:val="single" w:sz="4" w:space="0" w:color="8B8585"/>
      </w:tblBorders>
    </w:tblPr>
    <w:tblStylePr w:type="firstRow">
      <w:rPr>
        <w:b/>
        <w:bCs/>
        <w:color w:val="FFFFFF"/>
      </w:rPr>
      <w:tblPr/>
      <w:tcPr>
        <w:tcBorders>
          <w:top w:val="single" w:sz="4" w:space="0" w:color="3B3838"/>
          <w:left w:val="single" w:sz="4" w:space="0" w:color="3B3838"/>
          <w:bottom w:val="single" w:sz="4" w:space="0" w:color="3B3838"/>
          <w:right w:val="single" w:sz="4" w:space="0" w:color="3B3838"/>
          <w:insideH w:val="nil"/>
          <w:insideV w:val="nil"/>
        </w:tcBorders>
        <w:shd w:val="clear" w:color="auto" w:fill="3B3838"/>
      </w:tcPr>
    </w:tblStylePr>
    <w:tblStylePr w:type="lastRow">
      <w:rPr>
        <w:b/>
        <w:bCs/>
      </w:rPr>
      <w:tblPr/>
      <w:tcPr>
        <w:tcBorders>
          <w:top w:val="double" w:sz="4" w:space="0" w:color="3B3838"/>
        </w:tcBorders>
      </w:tc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GridTable4-Accent51">
    <w:name w:val="Grid Table 4 - Accent 51"/>
    <w:basedOn w:val="TableNormal"/>
    <w:uiPriority w:val="49"/>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FFFFFF"/>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4-Accent61">
    <w:name w:val="Grid Table 4 - Accent 61"/>
    <w:basedOn w:val="TableNormal"/>
    <w:uiPriority w:val="49"/>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FFFFFF"/>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5Dark1">
    <w:name w:val="Grid Table 5 Dark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C1C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191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191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191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1919"/>
      </w:tcPr>
    </w:tblStylePr>
    <w:tblStylePr w:type="band1Vert">
      <w:tblPr/>
      <w:tcPr>
        <w:shd w:val="clear" w:color="auto" w:fill="D68484"/>
      </w:tcPr>
    </w:tblStylePr>
    <w:tblStylePr w:type="band1Horz">
      <w:tblPr/>
      <w:tcPr>
        <w:shd w:val="clear" w:color="auto" w:fill="D68484"/>
      </w:tcPr>
    </w:tblStylePr>
  </w:style>
  <w:style w:type="table" w:customStyle="1" w:styleId="GridTable5Dark-Accent21">
    <w:name w:val="Grid Table 5 Dark - Accent 2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7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D96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D96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D96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D966"/>
      </w:tcPr>
    </w:tblStylePr>
    <w:tblStylePr w:type="band1Vert">
      <w:tblPr/>
      <w:tcPr>
        <w:shd w:val="clear" w:color="auto" w:fill="FFEFC1"/>
      </w:tcPr>
    </w:tblStylePr>
    <w:tblStylePr w:type="band1Horz">
      <w:tblPr/>
      <w:tcPr>
        <w:shd w:val="clear" w:color="auto" w:fill="FFEFC1"/>
      </w:tcPr>
    </w:tblStylePr>
  </w:style>
  <w:style w:type="table" w:customStyle="1" w:styleId="GridTable5Dark-Accent31">
    <w:name w:val="Grid Table 5 Dark - Accent 3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F5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5CDC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5CDC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5CDC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5CDC1"/>
      </w:tcPr>
    </w:tblStylePr>
    <w:tblStylePr w:type="band1Vert">
      <w:tblPr/>
      <w:tcPr>
        <w:shd w:val="clear" w:color="auto" w:fill="CEEBE6"/>
      </w:tcPr>
    </w:tblStylePr>
    <w:tblStylePr w:type="band1Horz">
      <w:tblPr/>
      <w:tcPr>
        <w:shd w:val="clear" w:color="auto" w:fill="CEEBE6"/>
      </w:tcPr>
    </w:tblStylePr>
  </w:style>
  <w:style w:type="table" w:customStyle="1" w:styleId="GridTable5Dark-Accent41">
    <w:name w:val="Grid Table 5 Dark - Accent 4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8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B38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B38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B38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B3838"/>
      </w:tcPr>
    </w:tblStylePr>
    <w:tblStylePr w:type="band1Vert">
      <w:tblPr/>
      <w:tcPr>
        <w:shd w:val="clear" w:color="auto" w:fill="B2ADAD"/>
      </w:tcPr>
    </w:tblStylePr>
    <w:tblStylePr w:type="band1Horz">
      <w:tblPr/>
      <w:tcPr>
        <w:shd w:val="clear" w:color="auto" w:fill="B2ADAD"/>
      </w:tcPr>
    </w:tblStylePr>
  </w:style>
  <w:style w:type="table" w:customStyle="1" w:styleId="GridTable5Dark-Accent51">
    <w:name w:val="Grid Table 5 Dark - Accent 5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FFF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FFF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FFF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61">
    <w:name w:val="Grid Table 5 Dark - Accent 61"/>
    <w:basedOn w:val="TableNormal"/>
    <w:uiPriority w:val="50"/>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FFF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FFF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FFF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6Colorful1">
    <w:name w:val="Grid Table 6 Colorful1"/>
    <w:basedOn w:val="TableNormal"/>
    <w:uiPriority w:val="51"/>
    <w:rsid w:val="0057222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572222"/>
    <w:rPr>
      <w:color w:val="381212"/>
    </w:rPr>
    <w:tblPr>
      <w:tblStyleRowBandSize w:val="1"/>
      <w:tblStyleColBandSize w:val="1"/>
      <w:tblBorders>
        <w:top w:val="single" w:sz="4" w:space="0" w:color="C14646"/>
        <w:left w:val="single" w:sz="4" w:space="0" w:color="C14646"/>
        <w:bottom w:val="single" w:sz="4" w:space="0" w:color="C14646"/>
        <w:right w:val="single" w:sz="4" w:space="0" w:color="C14646"/>
        <w:insideH w:val="single" w:sz="4" w:space="0" w:color="C14646"/>
        <w:insideV w:val="single" w:sz="4" w:space="0" w:color="C14646"/>
      </w:tblBorders>
    </w:tblPr>
    <w:tblStylePr w:type="firstRow">
      <w:rPr>
        <w:b/>
        <w:bCs/>
      </w:rPr>
      <w:tblPr/>
      <w:tcPr>
        <w:tcBorders>
          <w:bottom w:val="single" w:sz="12" w:space="0" w:color="C14646"/>
        </w:tcBorders>
      </w:tcPr>
    </w:tblStylePr>
    <w:tblStylePr w:type="lastRow">
      <w:rPr>
        <w:b/>
        <w:bCs/>
      </w:rPr>
      <w:tblPr/>
      <w:tcPr>
        <w:tcBorders>
          <w:top w:val="double" w:sz="4" w:space="0" w:color="C14646"/>
        </w:tcBorders>
      </w:tc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GridTable6Colorful-Accent21">
    <w:name w:val="Grid Table 6 Colorful - Accent 21"/>
    <w:basedOn w:val="TableNormal"/>
    <w:uiPriority w:val="51"/>
    <w:rsid w:val="00572222"/>
    <w:rPr>
      <w:color w:val="FFC20C"/>
    </w:rPr>
    <w:tblPr>
      <w:tblStyleRowBandSize w:val="1"/>
      <w:tblStyleColBandSize w:val="1"/>
      <w:tblBorders>
        <w:top w:val="single" w:sz="4" w:space="0" w:color="FFE7A3"/>
        <w:left w:val="single" w:sz="4" w:space="0" w:color="FFE7A3"/>
        <w:bottom w:val="single" w:sz="4" w:space="0" w:color="FFE7A3"/>
        <w:right w:val="single" w:sz="4" w:space="0" w:color="FFE7A3"/>
        <w:insideH w:val="single" w:sz="4" w:space="0" w:color="FFE7A3"/>
        <w:insideV w:val="single" w:sz="4" w:space="0" w:color="FFE7A3"/>
      </w:tblBorders>
    </w:tblPr>
    <w:tblStylePr w:type="firstRow">
      <w:rPr>
        <w:b/>
        <w:bCs/>
      </w:rPr>
      <w:tblPr/>
      <w:tcPr>
        <w:tcBorders>
          <w:bottom w:val="single" w:sz="12" w:space="0" w:color="FFE7A3"/>
        </w:tcBorders>
      </w:tcPr>
    </w:tblStylePr>
    <w:tblStylePr w:type="lastRow">
      <w:rPr>
        <w:b/>
        <w:bCs/>
      </w:rPr>
      <w:tblPr/>
      <w:tcPr>
        <w:tcBorders>
          <w:top w:val="double" w:sz="4" w:space="0" w:color="FFE7A3"/>
        </w:tcBorders>
      </w:tc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GridTable6Colorful-Accent31">
    <w:name w:val="Grid Table 6 Colorful - Accent 31"/>
    <w:basedOn w:val="TableNormal"/>
    <w:uiPriority w:val="51"/>
    <w:rsid w:val="00572222"/>
    <w:rPr>
      <w:color w:val="49B3A1"/>
    </w:rPr>
    <w:tblPr>
      <w:tblStyleRowBandSize w:val="1"/>
      <w:tblStyleColBandSize w:val="1"/>
      <w:tblBorders>
        <w:top w:val="single" w:sz="4" w:space="0" w:color="B5E1D9"/>
        <w:left w:val="single" w:sz="4" w:space="0" w:color="B5E1D9"/>
        <w:bottom w:val="single" w:sz="4" w:space="0" w:color="B5E1D9"/>
        <w:right w:val="single" w:sz="4" w:space="0" w:color="B5E1D9"/>
        <w:insideH w:val="single" w:sz="4" w:space="0" w:color="B5E1D9"/>
        <w:insideV w:val="single" w:sz="4" w:space="0" w:color="B5E1D9"/>
      </w:tblBorders>
    </w:tblPr>
    <w:tblStylePr w:type="firstRow">
      <w:rPr>
        <w:b/>
        <w:bCs/>
      </w:rPr>
      <w:tblPr/>
      <w:tcPr>
        <w:tcBorders>
          <w:bottom w:val="single" w:sz="12" w:space="0" w:color="B5E1D9"/>
        </w:tcBorders>
      </w:tcPr>
    </w:tblStylePr>
    <w:tblStylePr w:type="lastRow">
      <w:rPr>
        <w:b/>
        <w:bCs/>
      </w:rPr>
      <w:tblPr/>
      <w:tcPr>
        <w:tcBorders>
          <w:top w:val="double" w:sz="4" w:space="0" w:color="B5E1D9"/>
        </w:tcBorders>
      </w:tc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GridTable6Colorful-Accent41">
    <w:name w:val="Grid Table 6 Colorful - Accent 41"/>
    <w:basedOn w:val="TableNormal"/>
    <w:uiPriority w:val="51"/>
    <w:rsid w:val="00572222"/>
    <w:rPr>
      <w:color w:val="2C2A2A"/>
    </w:rPr>
    <w:tblPr>
      <w:tblStyleRowBandSize w:val="1"/>
      <w:tblStyleColBandSize w:val="1"/>
      <w:tblBorders>
        <w:top w:val="single" w:sz="4" w:space="0" w:color="8B8585"/>
        <w:left w:val="single" w:sz="4" w:space="0" w:color="8B8585"/>
        <w:bottom w:val="single" w:sz="4" w:space="0" w:color="8B8585"/>
        <w:right w:val="single" w:sz="4" w:space="0" w:color="8B8585"/>
        <w:insideH w:val="single" w:sz="4" w:space="0" w:color="8B8585"/>
        <w:insideV w:val="single" w:sz="4" w:space="0" w:color="8B8585"/>
      </w:tblBorders>
    </w:tblPr>
    <w:tblStylePr w:type="firstRow">
      <w:rPr>
        <w:b/>
        <w:bCs/>
      </w:rPr>
      <w:tblPr/>
      <w:tcPr>
        <w:tcBorders>
          <w:bottom w:val="single" w:sz="12" w:space="0" w:color="8B8585"/>
        </w:tcBorders>
      </w:tcPr>
    </w:tblStylePr>
    <w:tblStylePr w:type="lastRow">
      <w:rPr>
        <w:b/>
        <w:bCs/>
      </w:rPr>
      <w:tblPr/>
      <w:tcPr>
        <w:tcBorders>
          <w:top w:val="double" w:sz="4" w:space="0" w:color="8B8585"/>
        </w:tcBorders>
      </w:tc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GridTable6Colorful-Accent51">
    <w:name w:val="Grid Table 6 Colorful - Accent 51"/>
    <w:basedOn w:val="TableNormal"/>
    <w:uiPriority w:val="51"/>
    <w:rsid w:val="00572222"/>
    <w:rPr>
      <w:color w:val="BFBFB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bottom w:val="single" w:sz="12" w:space="0" w:color="FFFFFF"/>
        </w:tcBorders>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6Colorful-Accent61">
    <w:name w:val="Grid Table 6 Colorful - Accent 61"/>
    <w:basedOn w:val="TableNormal"/>
    <w:uiPriority w:val="51"/>
    <w:rsid w:val="00572222"/>
    <w:rPr>
      <w:color w:val="BFBFB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bottom w:val="single" w:sz="12" w:space="0" w:color="FFFFFF"/>
        </w:tcBorders>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7Colorful1">
    <w:name w:val="Grid Table 7 Colorful1"/>
    <w:basedOn w:val="TableNormal"/>
    <w:uiPriority w:val="52"/>
    <w:rsid w:val="0057222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572222"/>
    <w:rPr>
      <w:color w:val="381212"/>
    </w:rPr>
    <w:tblPr>
      <w:tblStyleRowBandSize w:val="1"/>
      <w:tblStyleColBandSize w:val="1"/>
      <w:tblBorders>
        <w:top w:val="single" w:sz="4" w:space="0" w:color="C14646"/>
        <w:left w:val="single" w:sz="4" w:space="0" w:color="C14646"/>
        <w:bottom w:val="single" w:sz="4" w:space="0" w:color="C14646"/>
        <w:right w:val="single" w:sz="4" w:space="0" w:color="C14646"/>
        <w:insideH w:val="single" w:sz="4" w:space="0" w:color="C14646"/>
        <w:insideV w:val="single" w:sz="4" w:space="0" w:color="C1464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C1C1"/>
      </w:tcPr>
    </w:tblStylePr>
    <w:tblStylePr w:type="band1Horz">
      <w:tblPr/>
      <w:tcPr>
        <w:shd w:val="clear" w:color="auto" w:fill="EAC1C1"/>
      </w:tcPr>
    </w:tblStylePr>
    <w:tblStylePr w:type="neCell">
      <w:tblPr/>
      <w:tcPr>
        <w:tcBorders>
          <w:bottom w:val="single" w:sz="4" w:space="0" w:color="C14646"/>
        </w:tcBorders>
      </w:tcPr>
    </w:tblStylePr>
    <w:tblStylePr w:type="nwCell">
      <w:tblPr/>
      <w:tcPr>
        <w:tcBorders>
          <w:bottom w:val="single" w:sz="4" w:space="0" w:color="C14646"/>
        </w:tcBorders>
      </w:tcPr>
    </w:tblStylePr>
    <w:tblStylePr w:type="seCell">
      <w:tblPr/>
      <w:tcPr>
        <w:tcBorders>
          <w:top w:val="single" w:sz="4" w:space="0" w:color="C14646"/>
        </w:tcBorders>
      </w:tcPr>
    </w:tblStylePr>
    <w:tblStylePr w:type="swCell">
      <w:tblPr/>
      <w:tcPr>
        <w:tcBorders>
          <w:top w:val="single" w:sz="4" w:space="0" w:color="C14646"/>
        </w:tcBorders>
      </w:tcPr>
    </w:tblStylePr>
  </w:style>
  <w:style w:type="table" w:customStyle="1" w:styleId="GridTable7Colorful-Accent21">
    <w:name w:val="Grid Table 7 Colorful - Accent 21"/>
    <w:basedOn w:val="TableNormal"/>
    <w:uiPriority w:val="52"/>
    <w:rsid w:val="00572222"/>
    <w:rPr>
      <w:color w:val="FFC20C"/>
    </w:rPr>
    <w:tblPr>
      <w:tblStyleRowBandSize w:val="1"/>
      <w:tblStyleColBandSize w:val="1"/>
      <w:tblBorders>
        <w:top w:val="single" w:sz="4" w:space="0" w:color="FFE7A3"/>
        <w:left w:val="single" w:sz="4" w:space="0" w:color="FFE7A3"/>
        <w:bottom w:val="single" w:sz="4" w:space="0" w:color="FFE7A3"/>
        <w:right w:val="single" w:sz="4" w:space="0" w:color="FFE7A3"/>
        <w:insideH w:val="single" w:sz="4" w:space="0" w:color="FFE7A3"/>
        <w:insideV w:val="single" w:sz="4" w:space="0" w:color="FFE7A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7E0"/>
      </w:tcPr>
    </w:tblStylePr>
    <w:tblStylePr w:type="band1Horz">
      <w:tblPr/>
      <w:tcPr>
        <w:shd w:val="clear" w:color="auto" w:fill="FFF7E0"/>
      </w:tcPr>
    </w:tblStylePr>
    <w:tblStylePr w:type="neCell">
      <w:tblPr/>
      <w:tcPr>
        <w:tcBorders>
          <w:bottom w:val="single" w:sz="4" w:space="0" w:color="FFE7A3"/>
        </w:tcBorders>
      </w:tcPr>
    </w:tblStylePr>
    <w:tblStylePr w:type="nwCell">
      <w:tblPr/>
      <w:tcPr>
        <w:tcBorders>
          <w:bottom w:val="single" w:sz="4" w:space="0" w:color="FFE7A3"/>
        </w:tcBorders>
      </w:tcPr>
    </w:tblStylePr>
    <w:tblStylePr w:type="seCell">
      <w:tblPr/>
      <w:tcPr>
        <w:tcBorders>
          <w:top w:val="single" w:sz="4" w:space="0" w:color="FFE7A3"/>
        </w:tcBorders>
      </w:tcPr>
    </w:tblStylePr>
    <w:tblStylePr w:type="swCell">
      <w:tblPr/>
      <w:tcPr>
        <w:tcBorders>
          <w:top w:val="single" w:sz="4" w:space="0" w:color="FFE7A3"/>
        </w:tcBorders>
      </w:tcPr>
    </w:tblStylePr>
  </w:style>
  <w:style w:type="table" w:customStyle="1" w:styleId="GridTable7Colorful-Accent31">
    <w:name w:val="Grid Table 7 Colorful - Accent 31"/>
    <w:basedOn w:val="TableNormal"/>
    <w:uiPriority w:val="52"/>
    <w:rsid w:val="00572222"/>
    <w:rPr>
      <w:color w:val="49B3A1"/>
    </w:rPr>
    <w:tblPr>
      <w:tblStyleRowBandSize w:val="1"/>
      <w:tblStyleColBandSize w:val="1"/>
      <w:tblBorders>
        <w:top w:val="single" w:sz="4" w:space="0" w:color="B5E1D9"/>
        <w:left w:val="single" w:sz="4" w:space="0" w:color="B5E1D9"/>
        <w:bottom w:val="single" w:sz="4" w:space="0" w:color="B5E1D9"/>
        <w:right w:val="single" w:sz="4" w:space="0" w:color="B5E1D9"/>
        <w:insideH w:val="single" w:sz="4" w:space="0" w:color="B5E1D9"/>
        <w:insideV w:val="single" w:sz="4" w:space="0" w:color="B5E1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6F5F2"/>
      </w:tcPr>
    </w:tblStylePr>
    <w:tblStylePr w:type="band1Horz">
      <w:tblPr/>
      <w:tcPr>
        <w:shd w:val="clear" w:color="auto" w:fill="E6F5F2"/>
      </w:tcPr>
    </w:tblStylePr>
    <w:tblStylePr w:type="neCell">
      <w:tblPr/>
      <w:tcPr>
        <w:tcBorders>
          <w:bottom w:val="single" w:sz="4" w:space="0" w:color="B5E1D9"/>
        </w:tcBorders>
      </w:tcPr>
    </w:tblStylePr>
    <w:tblStylePr w:type="nwCell">
      <w:tblPr/>
      <w:tcPr>
        <w:tcBorders>
          <w:bottom w:val="single" w:sz="4" w:space="0" w:color="B5E1D9"/>
        </w:tcBorders>
      </w:tcPr>
    </w:tblStylePr>
    <w:tblStylePr w:type="seCell">
      <w:tblPr/>
      <w:tcPr>
        <w:tcBorders>
          <w:top w:val="single" w:sz="4" w:space="0" w:color="B5E1D9"/>
        </w:tcBorders>
      </w:tcPr>
    </w:tblStylePr>
    <w:tblStylePr w:type="swCell">
      <w:tblPr/>
      <w:tcPr>
        <w:tcBorders>
          <w:top w:val="single" w:sz="4" w:space="0" w:color="B5E1D9"/>
        </w:tcBorders>
      </w:tcPr>
    </w:tblStylePr>
  </w:style>
  <w:style w:type="table" w:customStyle="1" w:styleId="GridTable7Colorful-Accent41">
    <w:name w:val="Grid Table 7 Colorful - Accent 41"/>
    <w:basedOn w:val="TableNormal"/>
    <w:uiPriority w:val="52"/>
    <w:rsid w:val="00572222"/>
    <w:rPr>
      <w:color w:val="2C2A2A"/>
    </w:rPr>
    <w:tblPr>
      <w:tblStyleRowBandSize w:val="1"/>
      <w:tblStyleColBandSize w:val="1"/>
      <w:tblBorders>
        <w:top w:val="single" w:sz="4" w:space="0" w:color="8B8585"/>
        <w:left w:val="single" w:sz="4" w:space="0" w:color="8B8585"/>
        <w:bottom w:val="single" w:sz="4" w:space="0" w:color="8B8585"/>
        <w:right w:val="single" w:sz="4" w:space="0" w:color="8B8585"/>
        <w:insideH w:val="single" w:sz="4" w:space="0" w:color="8B8585"/>
        <w:insideV w:val="single" w:sz="4" w:space="0" w:color="8B858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8D6D6"/>
      </w:tcPr>
    </w:tblStylePr>
    <w:tblStylePr w:type="band1Horz">
      <w:tblPr/>
      <w:tcPr>
        <w:shd w:val="clear" w:color="auto" w:fill="D8D6D6"/>
      </w:tcPr>
    </w:tblStylePr>
    <w:tblStylePr w:type="neCell">
      <w:tblPr/>
      <w:tcPr>
        <w:tcBorders>
          <w:bottom w:val="single" w:sz="4" w:space="0" w:color="8B8585"/>
        </w:tcBorders>
      </w:tcPr>
    </w:tblStylePr>
    <w:tblStylePr w:type="nwCell">
      <w:tblPr/>
      <w:tcPr>
        <w:tcBorders>
          <w:bottom w:val="single" w:sz="4" w:space="0" w:color="8B8585"/>
        </w:tcBorders>
      </w:tcPr>
    </w:tblStylePr>
    <w:tblStylePr w:type="seCell">
      <w:tblPr/>
      <w:tcPr>
        <w:tcBorders>
          <w:top w:val="single" w:sz="4" w:space="0" w:color="8B8585"/>
        </w:tcBorders>
      </w:tcPr>
    </w:tblStylePr>
    <w:tblStylePr w:type="swCell">
      <w:tblPr/>
      <w:tcPr>
        <w:tcBorders>
          <w:top w:val="single" w:sz="4" w:space="0" w:color="8B8585"/>
        </w:tcBorders>
      </w:tcPr>
    </w:tblStylePr>
  </w:style>
  <w:style w:type="table" w:customStyle="1" w:styleId="GridTable7Colorful-Accent51">
    <w:name w:val="Grid Table 7 Colorful - Accent 51"/>
    <w:basedOn w:val="TableNormal"/>
    <w:uiPriority w:val="52"/>
    <w:rsid w:val="00572222"/>
    <w:rPr>
      <w:color w:val="BFBFB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FFF"/>
      </w:tcPr>
    </w:tblStylePr>
    <w:tblStylePr w:type="band1Horz">
      <w:tblPr/>
      <w:tcPr>
        <w:shd w:val="clear" w:color="auto" w:fill="FFFFFF"/>
      </w:tcPr>
    </w:tblStylePr>
    <w:tblStylePr w:type="neCell">
      <w:tblPr/>
      <w:tcPr>
        <w:tcBorders>
          <w:bottom w:val="single" w:sz="4" w:space="0" w:color="FFFFFF"/>
        </w:tcBorders>
      </w:tcPr>
    </w:tblStylePr>
    <w:tblStylePr w:type="nwCell">
      <w:tblPr/>
      <w:tcPr>
        <w:tcBorders>
          <w:bottom w:val="single" w:sz="4" w:space="0" w:color="FFFFFF"/>
        </w:tcBorders>
      </w:tcPr>
    </w:tblStylePr>
    <w:tblStylePr w:type="seCell">
      <w:tblPr/>
      <w:tcPr>
        <w:tcBorders>
          <w:top w:val="single" w:sz="4" w:space="0" w:color="FFFFFF"/>
        </w:tcBorders>
      </w:tcPr>
    </w:tblStylePr>
    <w:tblStylePr w:type="swCell">
      <w:tblPr/>
      <w:tcPr>
        <w:tcBorders>
          <w:top w:val="single" w:sz="4" w:space="0" w:color="FFFFFF"/>
        </w:tcBorders>
      </w:tcPr>
    </w:tblStylePr>
  </w:style>
  <w:style w:type="table" w:customStyle="1" w:styleId="GridTable7Colorful-Accent61">
    <w:name w:val="Grid Table 7 Colorful - Accent 61"/>
    <w:basedOn w:val="TableNormal"/>
    <w:uiPriority w:val="52"/>
    <w:rsid w:val="00572222"/>
    <w:rPr>
      <w:color w:val="BFBFB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FFF"/>
      </w:tcPr>
    </w:tblStylePr>
    <w:tblStylePr w:type="band1Horz">
      <w:tblPr/>
      <w:tcPr>
        <w:shd w:val="clear" w:color="auto" w:fill="FFFFFF"/>
      </w:tcPr>
    </w:tblStylePr>
    <w:tblStylePr w:type="neCell">
      <w:tblPr/>
      <w:tcPr>
        <w:tcBorders>
          <w:bottom w:val="single" w:sz="4" w:space="0" w:color="FFFFFF"/>
        </w:tcBorders>
      </w:tcPr>
    </w:tblStylePr>
    <w:tblStylePr w:type="nwCell">
      <w:tblPr/>
      <w:tcPr>
        <w:tcBorders>
          <w:bottom w:val="single" w:sz="4" w:space="0" w:color="FFFFFF"/>
        </w:tcBorders>
      </w:tcPr>
    </w:tblStylePr>
    <w:tblStylePr w:type="seCell">
      <w:tblPr/>
      <w:tcPr>
        <w:tcBorders>
          <w:top w:val="single" w:sz="4" w:space="0" w:color="FFFFFF"/>
        </w:tcBorders>
      </w:tcPr>
    </w:tblStylePr>
    <w:tblStylePr w:type="swCell">
      <w:tblPr/>
      <w:tcPr>
        <w:tcBorders>
          <w:top w:val="single" w:sz="4" w:space="0" w:color="FFFFFF"/>
        </w:tcBorders>
      </w:tcPr>
    </w:tblStylePr>
  </w:style>
  <w:style w:type="character" w:customStyle="1" w:styleId="Heading3Char">
    <w:name w:val="Heading 3 Char"/>
    <w:link w:val="Heading3"/>
    <w:rsid w:val="00572222"/>
    <w:rPr>
      <w:rFonts w:ascii="Arial" w:eastAsia="Times New Roman" w:hAnsi="Arial" w:cs="Arial"/>
      <w:color w:val="250C0C"/>
      <w:kern w:val="16"/>
      <w:sz w:val="24"/>
      <w:szCs w:val="24"/>
    </w:rPr>
  </w:style>
  <w:style w:type="character" w:customStyle="1" w:styleId="Heading4Char">
    <w:name w:val="Heading 4 Char"/>
    <w:link w:val="Heading4"/>
    <w:rsid w:val="00572222"/>
    <w:rPr>
      <w:rFonts w:ascii="Arial" w:eastAsia="Times New Roman" w:hAnsi="Arial" w:cs="Arial"/>
      <w:i/>
      <w:iCs/>
      <w:color w:val="381212"/>
      <w:kern w:val="16"/>
      <w:sz w:val="22"/>
    </w:rPr>
  </w:style>
  <w:style w:type="character" w:customStyle="1" w:styleId="Heading5Char">
    <w:name w:val="Heading 5 Char"/>
    <w:link w:val="Heading5"/>
    <w:rsid w:val="00572222"/>
    <w:rPr>
      <w:rFonts w:ascii="Arial" w:eastAsia="Times New Roman" w:hAnsi="Arial" w:cs="Arial"/>
      <w:color w:val="381212"/>
      <w:kern w:val="16"/>
      <w:sz w:val="22"/>
    </w:rPr>
  </w:style>
  <w:style w:type="character" w:customStyle="1" w:styleId="Heading6Char">
    <w:name w:val="Heading 6 Char"/>
    <w:link w:val="Heading6"/>
    <w:rsid w:val="00572222"/>
    <w:rPr>
      <w:rFonts w:ascii="Arial" w:eastAsia="Times New Roman" w:hAnsi="Arial" w:cs="Arial"/>
      <w:color w:val="250C0C"/>
      <w:kern w:val="16"/>
      <w:sz w:val="22"/>
    </w:rPr>
  </w:style>
  <w:style w:type="character" w:customStyle="1" w:styleId="Heading7Char">
    <w:name w:val="Heading 7 Char"/>
    <w:link w:val="Heading7"/>
    <w:rsid w:val="00572222"/>
    <w:rPr>
      <w:rFonts w:ascii="Arial" w:eastAsia="Times New Roman" w:hAnsi="Arial" w:cs="Arial"/>
      <w:i/>
      <w:iCs/>
      <w:color w:val="250C0C"/>
      <w:kern w:val="16"/>
      <w:sz w:val="22"/>
    </w:rPr>
  </w:style>
  <w:style w:type="character" w:customStyle="1" w:styleId="Heading8Char">
    <w:name w:val="Heading 8 Char"/>
    <w:link w:val="Heading8"/>
    <w:rsid w:val="00572222"/>
    <w:rPr>
      <w:rFonts w:ascii="Arial" w:eastAsia="Times New Roman" w:hAnsi="Arial" w:cs="Arial"/>
      <w:color w:val="272727"/>
      <w:kern w:val="16"/>
      <w:sz w:val="22"/>
      <w:szCs w:val="21"/>
    </w:rPr>
  </w:style>
  <w:style w:type="character" w:customStyle="1" w:styleId="Heading9Char">
    <w:name w:val="Heading 9 Char"/>
    <w:link w:val="Heading9"/>
    <w:uiPriority w:val="9"/>
    <w:semiHidden/>
    <w:rsid w:val="00572222"/>
    <w:rPr>
      <w:rFonts w:ascii="Arial" w:eastAsia="Times New Roman" w:hAnsi="Arial" w:cs="Arial"/>
      <w:i/>
      <w:iCs/>
      <w:color w:val="272727"/>
      <w:kern w:val="16"/>
      <w:sz w:val="22"/>
      <w:szCs w:val="21"/>
    </w:rPr>
  </w:style>
  <w:style w:type="character" w:styleId="HTMLAcronym">
    <w:name w:val="HTML Acronym"/>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link w:val="HTMLAddress"/>
    <w:uiPriority w:val="99"/>
    <w:semiHidden/>
    <w:rsid w:val="00572222"/>
    <w:rPr>
      <w:i/>
      <w:iCs/>
      <w:kern w:val="16"/>
      <w:sz w:val="22"/>
    </w:rPr>
  </w:style>
  <w:style w:type="character" w:styleId="HTMLCite">
    <w:name w:val="HTML Cite"/>
    <w:uiPriority w:val="99"/>
    <w:semiHidden/>
    <w:unhideWhenUsed/>
    <w:rsid w:val="00572222"/>
    <w:rPr>
      <w:i/>
      <w:iCs/>
      <w:sz w:val="22"/>
    </w:rPr>
  </w:style>
  <w:style w:type="character" w:styleId="HTMLCode">
    <w:name w:val="HTML Code"/>
    <w:uiPriority w:val="99"/>
    <w:semiHidden/>
    <w:unhideWhenUsed/>
    <w:rsid w:val="00572222"/>
    <w:rPr>
      <w:rFonts w:ascii="Consolas" w:hAnsi="Consolas"/>
      <w:sz w:val="22"/>
      <w:szCs w:val="20"/>
    </w:rPr>
  </w:style>
  <w:style w:type="character" w:styleId="HTMLDefinition">
    <w:name w:val="HTML Definition"/>
    <w:uiPriority w:val="99"/>
    <w:semiHidden/>
    <w:unhideWhenUsed/>
    <w:rsid w:val="00572222"/>
    <w:rPr>
      <w:i/>
      <w:iCs/>
      <w:sz w:val="22"/>
    </w:rPr>
  </w:style>
  <w:style w:type="character" w:styleId="HTMLKeyboard">
    <w:name w:val="HTML Keyboard"/>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link w:val="HTMLPreformatted"/>
    <w:uiPriority w:val="99"/>
    <w:semiHidden/>
    <w:rsid w:val="00572222"/>
    <w:rPr>
      <w:rFonts w:ascii="Consolas" w:hAnsi="Consolas"/>
      <w:kern w:val="16"/>
      <w:sz w:val="22"/>
    </w:rPr>
  </w:style>
  <w:style w:type="character" w:styleId="HTMLSample">
    <w:name w:val="HTML Sample"/>
    <w:uiPriority w:val="99"/>
    <w:semiHidden/>
    <w:unhideWhenUsed/>
    <w:rsid w:val="00572222"/>
    <w:rPr>
      <w:rFonts w:ascii="Consolas" w:hAnsi="Consolas"/>
      <w:sz w:val="24"/>
      <w:szCs w:val="24"/>
    </w:rPr>
  </w:style>
  <w:style w:type="character" w:styleId="HTMLTypewriter">
    <w:name w:val="HTML Typewriter"/>
    <w:uiPriority w:val="99"/>
    <w:semiHidden/>
    <w:unhideWhenUsed/>
    <w:rsid w:val="00572222"/>
    <w:rPr>
      <w:rFonts w:ascii="Consolas" w:hAnsi="Consolas"/>
      <w:sz w:val="22"/>
      <w:szCs w:val="20"/>
    </w:rPr>
  </w:style>
  <w:style w:type="character" w:styleId="HTMLVariable">
    <w:name w:val="HTML Variable"/>
    <w:uiPriority w:val="99"/>
    <w:semiHidden/>
    <w:unhideWhenUsed/>
    <w:rsid w:val="00572222"/>
    <w:rPr>
      <w:i/>
      <w:iCs/>
      <w:sz w:val="22"/>
    </w:rPr>
  </w:style>
  <w:style w:type="character" w:styleId="Hyperlink">
    <w:name w:val="Hyperlink"/>
    <w:uiPriority w:val="99"/>
    <w:unhideWhenUsed/>
    <w:rsid w:val="000F51EC"/>
    <w:rPr>
      <w:color w:val="1D1C1C"/>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eastAsia="Times New Roman"/>
      <w:b/>
      <w:bCs/>
    </w:rPr>
  </w:style>
  <w:style w:type="character" w:styleId="IntenseEmphasis">
    <w:name w:val="Intense Emphasis"/>
    <w:uiPriority w:val="21"/>
    <w:qFormat/>
    <w:rsid w:val="000F51EC"/>
    <w:rPr>
      <w:i/>
      <w:iCs/>
      <w:color w:val="381212"/>
      <w:sz w:val="22"/>
    </w:rPr>
  </w:style>
  <w:style w:type="paragraph" w:styleId="IntenseQuote">
    <w:name w:val="Intense Quote"/>
    <w:basedOn w:val="Normal"/>
    <w:next w:val="Normal"/>
    <w:link w:val="IntenseQuoteChar"/>
    <w:uiPriority w:val="30"/>
    <w:qFormat/>
    <w:rsid w:val="000F51EC"/>
    <w:pPr>
      <w:pBdr>
        <w:top w:val="single" w:sz="4" w:space="10" w:color="4B1919"/>
        <w:bottom w:val="single" w:sz="4" w:space="10" w:color="4B1919"/>
      </w:pBdr>
      <w:spacing w:before="360" w:after="360"/>
      <w:ind w:left="864" w:right="864"/>
      <w:jc w:val="center"/>
    </w:pPr>
    <w:rPr>
      <w:i/>
      <w:iCs/>
      <w:color w:val="381212"/>
    </w:rPr>
  </w:style>
  <w:style w:type="character" w:customStyle="1" w:styleId="IntenseQuoteChar">
    <w:name w:val="Intense Quote Char"/>
    <w:link w:val="IntenseQuote"/>
    <w:uiPriority w:val="30"/>
    <w:rsid w:val="000F51EC"/>
    <w:rPr>
      <w:i/>
      <w:iCs/>
      <w:color w:val="381212"/>
    </w:rPr>
  </w:style>
  <w:style w:type="character" w:styleId="IntenseReference">
    <w:name w:val="Intense Reference"/>
    <w:uiPriority w:val="32"/>
    <w:qFormat/>
    <w:rsid w:val="000F51EC"/>
    <w:rPr>
      <w:b/>
      <w:bCs/>
      <w:smallCaps/>
      <w:color w:val="381212"/>
      <w:spacing w:val="5"/>
      <w:sz w:val="22"/>
    </w:rPr>
  </w:style>
  <w:style w:type="table" w:styleId="LightGrid">
    <w:name w:val="Light Grid"/>
    <w:basedOn w:val="TableNormal"/>
    <w:uiPriority w:val="62"/>
    <w:semiHidden/>
    <w:unhideWhenUsed/>
    <w:rsid w:val="005722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572222"/>
    <w:tblPr>
      <w:tblStyleRowBandSize w:val="1"/>
      <w:tblStyleColBandSize w:val="1"/>
      <w:tblBorders>
        <w:top w:val="single" w:sz="8" w:space="0" w:color="4B1919"/>
        <w:left w:val="single" w:sz="8" w:space="0" w:color="4B1919"/>
        <w:bottom w:val="single" w:sz="8" w:space="0" w:color="4B1919"/>
        <w:right w:val="single" w:sz="8" w:space="0" w:color="4B1919"/>
        <w:insideH w:val="single" w:sz="8" w:space="0" w:color="4B1919"/>
        <w:insideV w:val="single" w:sz="8" w:space="0" w:color="4B1919"/>
      </w:tblBorders>
    </w:tblPr>
    <w:tblStylePr w:type="firstRow">
      <w:pPr>
        <w:spacing w:before="0" w:after="0" w:line="240" w:lineRule="auto"/>
      </w:pPr>
      <w:rPr>
        <w:rFonts w:ascii="Arial" w:eastAsia="Times New Roman" w:hAnsi="Arial" w:cs="Arial"/>
        <w:b/>
        <w:bCs/>
      </w:rPr>
      <w:tblPr/>
      <w:tcPr>
        <w:tcBorders>
          <w:top w:val="single" w:sz="8" w:space="0" w:color="4B1919"/>
          <w:left w:val="single" w:sz="8" w:space="0" w:color="4B1919"/>
          <w:bottom w:val="single" w:sz="18" w:space="0" w:color="4B1919"/>
          <w:right w:val="single" w:sz="8" w:space="0" w:color="4B1919"/>
          <w:insideH w:val="nil"/>
          <w:insideV w:val="single" w:sz="8" w:space="0" w:color="4B1919"/>
        </w:tcBorders>
      </w:tcPr>
    </w:tblStylePr>
    <w:tblStylePr w:type="lastRow">
      <w:pPr>
        <w:spacing w:before="0" w:after="0" w:line="240" w:lineRule="auto"/>
      </w:pPr>
      <w:rPr>
        <w:rFonts w:ascii="Arial" w:eastAsia="Times New Roman" w:hAnsi="Arial" w:cs="Arial"/>
        <w:b/>
        <w:bCs/>
      </w:rPr>
      <w:tblPr/>
      <w:tcPr>
        <w:tcBorders>
          <w:top w:val="double" w:sz="6" w:space="0" w:color="4B1919"/>
          <w:left w:val="single" w:sz="8" w:space="0" w:color="4B1919"/>
          <w:bottom w:val="single" w:sz="8" w:space="0" w:color="4B1919"/>
          <w:right w:val="single" w:sz="8" w:space="0" w:color="4B1919"/>
          <w:insideH w:val="nil"/>
          <w:insideV w:val="single" w:sz="8" w:space="0" w:color="4B1919"/>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4B1919"/>
          <w:left w:val="single" w:sz="8" w:space="0" w:color="4B1919"/>
          <w:bottom w:val="single" w:sz="8" w:space="0" w:color="4B1919"/>
          <w:right w:val="single" w:sz="8" w:space="0" w:color="4B1919"/>
        </w:tcBorders>
      </w:tcPr>
    </w:tblStylePr>
    <w:tblStylePr w:type="band1Vert">
      <w:tblPr/>
      <w:tcPr>
        <w:tcBorders>
          <w:top w:val="single" w:sz="8" w:space="0" w:color="4B1919"/>
          <w:left w:val="single" w:sz="8" w:space="0" w:color="4B1919"/>
          <w:bottom w:val="single" w:sz="8" w:space="0" w:color="4B1919"/>
          <w:right w:val="single" w:sz="8" w:space="0" w:color="4B1919"/>
        </w:tcBorders>
        <w:shd w:val="clear" w:color="auto" w:fill="E5B3B3"/>
      </w:tcPr>
    </w:tblStylePr>
    <w:tblStylePr w:type="band1Horz">
      <w:tblPr/>
      <w:tcPr>
        <w:tcBorders>
          <w:top w:val="single" w:sz="8" w:space="0" w:color="4B1919"/>
          <w:left w:val="single" w:sz="8" w:space="0" w:color="4B1919"/>
          <w:bottom w:val="single" w:sz="8" w:space="0" w:color="4B1919"/>
          <w:right w:val="single" w:sz="8" w:space="0" w:color="4B1919"/>
          <w:insideV w:val="single" w:sz="8" w:space="0" w:color="4B1919"/>
        </w:tcBorders>
        <w:shd w:val="clear" w:color="auto" w:fill="E5B3B3"/>
      </w:tcPr>
    </w:tblStylePr>
    <w:tblStylePr w:type="band2Horz">
      <w:tblPr/>
      <w:tcPr>
        <w:tcBorders>
          <w:top w:val="single" w:sz="8" w:space="0" w:color="4B1919"/>
          <w:left w:val="single" w:sz="8" w:space="0" w:color="4B1919"/>
          <w:bottom w:val="single" w:sz="8" w:space="0" w:color="4B1919"/>
          <w:right w:val="single" w:sz="8" w:space="0" w:color="4B1919"/>
          <w:insideV w:val="single" w:sz="8" w:space="0" w:color="4B1919"/>
        </w:tcBorders>
      </w:tcPr>
    </w:tblStylePr>
  </w:style>
  <w:style w:type="table" w:styleId="LightGrid-Accent2">
    <w:name w:val="Light Grid Accent 2"/>
    <w:basedOn w:val="TableNormal"/>
    <w:uiPriority w:val="62"/>
    <w:semiHidden/>
    <w:unhideWhenUsed/>
    <w:rsid w:val="00572222"/>
    <w:tblPr>
      <w:tblStyleRowBandSize w:val="1"/>
      <w:tblStyleColBandSize w:val="1"/>
      <w:tblBorders>
        <w:top w:val="single" w:sz="8" w:space="0" w:color="FFD966"/>
        <w:left w:val="single" w:sz="8" w:space="0" w:color="FFD966"/>
        <w:bottom w:val="single" w:sz="8" w:space="0" w:color="FFD966"/>
        <w:right w:val="single" w:sz="8" w:space="0" w:color="FFD966"/>
        <w:insideH w:val="single" w:sz="8" w:space="0" w:color="FFD966"/>
        <w:insideV w:val="single" w:sz="8" w:space="0" w:color="FFD966"/>
      </w:tblBorders>
    </w:tblPr>
    <w:tblStylePr w:type="firstRow">
      <w:pPr>
        <w:spacing w:before="0" w:after="0" w:line="240" w:lineRule="auto"/>
      </w:pPr>
      <w:rPr>
        <w:rFonts w:ascii="Arial" w:eastAsia="Times New Roman" w:hAnsi="Arial" w:cs="Arial"/>
        <w:b/>
        <w:bCs/>
      </w:rPr>
      <w:tblPr/>
      <w:tcPr>
        <w:tcBorders>
          <w:top w:val="single" w:sz="8" w:space="0" w:color="FFD966"/>
          <w:left w:val="single" w:sz="8" w:space="0" w:color="FFD966"/>
          <w:bottom w:val="single" w:sz="18" w:space="0" w:color="FFD966"/>
          <w:right w:val="single" w:sz="8" w:space="0" w:color="FFD966"/>
          <w:insideH w:val="nil"/>
          <w:insideV w:val="single" w:sz="8" w:space="0" w:color="FFD966"/>
        </w:tcBorders>
      </w:tcPr>
    </w:tblStylePr>
    <w:tblStylePr w:type="lastRow">
      <w:pPr>
        <w:spacing w:before="0" w:after="0" w:line="240" w:lineRule="auto"/>
      </w:pPr>
      <w:rPr>
        <w:rFonts w:ascii="Arial" w:eastAsia="Times New Roman" w:hAnsi="Arial" w:cs="Arial"/>
        <w:b/>
        <w:bCs/>
      </w:rPr>
      <w:tblPr/>
      <w:tcPr>
        <w:tcBorders>
          <w:top w:val="double" w:sz="6" w:space="0" w:color="FFD966"/>
          <w:left w:val="single" w:sz="8" w:space="0" w:color="FFD966"/>
          <w:bottom w:val="single" w:sz="8" w:space="0" w:color="FFD966"/>
          <w:right w:val="single" w:sz="8" w:space="0" w:color="FFD966"/>
          <w:insideH w:val="nil"/>
          <w:insideV w:val="single" w:sz="8" w:space="0" w:color="FFD966"/>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FFD966"/>
          <w:left w:val="single" w:sz="8" w:space="0" w:color="FFD966"/>
          <w:bottom w:val="single" w:sz="8" w:space="0" w:color="FFD966"/>
          <w:right w:val="single" w:sz="8" w:space="0" w:color="FFD966"/>
        </w:tcBorders>
      </w:tcPr>
    </w:tblStylePr>
    <w:tblStylePr w:type="band1Vert">
      <w:tblPr/>
      <w:tcPr>
        <w:tcBorders>
          <w:top w:val="single" w:sz="8" w:space="0" w:color="FFD966"/>
          <w:left w:val="single" w:sz="8" w:space="0" w:color="FFD966"/>
          <w:bottom w:val="single" w:sz="8" w:space="0" w:color="FFD966"/>
          <w:right w:val="single" w:sz="8" w:space="0" w:color="FFD966"/>
        </w:tcBorders>
        <w:shd w:val="clear" w:color="auto" w:fill="FFF5D9"/>
      </w:tcPr>
    </w:tblStylePr>
    <w:tblStylePr w:type="band1Horz">
      <w:tblPr/>
      <w:tcPr>
        <w:tcBorders>
          <w:top w:val="single" w:sz="8" w:space="0" w:color="FFD966"/>
          <w:left w:val="single" w:sz="8" w:space="0" w:color="FFD966"/>
          <w:bottom w:val="single" w:sz="8" w:space="0" w:color="FFD966"/>
          <w:right w:val="single" w:sz="8" w:space="0" w:color="FFD966"/>
          <w:insideV w:val="single" w:sz="8" w:space="0" w:color="FFD966"/>
        </w:tcBorders>
        <w:shd w:val="clear" w:color="auto" w:fill="FFF5D9"/>
      </w:tcPr>
    </w:tblStylePr>
    <w:tblStylePr w:type="band2Horz">
      <w:tblPr/>
      <w:tcPr>
        <w:tcBorders>
          <w:top w:val="single" w:sz="8" w:space="0" w:color="FFD966"/>
          <w:left w:val="single" w:sz="8" w:space="0" w:color="FFD966"/>
          <w:bottom w:val="single" w:sz="8" w:space="0" w:color="FFD966"/>
          <w:right w:val="single" w:sz="8" w:space="0" w:color="FFD966"/>
          <w:insideV w:val="single" w:sz="8" w:space="0" w:color="FFD966"/>
        </w:tcBorders>
      </w:tcPr>
    </w:tblStylePr>
  </w:style>
  <w:style w:type="table" w:styleId="LightGrid-Accent3">
    <w:name w:val="Light Grid Accent 3"/>
    <w:basedOn w:val="TableNormal"/>
    <w:uiPriority w:val="62"/>
    <w:semiHidden/>
    <w:unhideWhenUsed/>
    <w:rsid w:val="00572222"/>
    <w:tblPr>
      <w:tblStyleRowBandSize w:val="1"/>
      <w:tblStyleColBandSize w:val="1"/>
      <w:tblBorders>
        <w:top w:val="single" w:sz="8" w:space="0" w:color="85CDC1"/>
        <w:left w:val="single" w:sz="8" w:space="0" w:color="85CDC1"/>
        <w:bottom w:val="single" w:sz="8" w:space="0" w:color="85CDC1"/>
        <w:right w:val="single" w:sz="8" w:space="0" w:color="85CDC1"/>
        <w:insideH w:val="single" w:sz="8" w:space="0" w:color="85CDC1"/>
        <w:insideV w:val="single" w:sz="8" w:space="0" w:color="85CDC1"/>
      </w:tblBorders>
    </w:tblPr>
    <w:tblStylePr w:type="firstRow">
      <w:pPr>
        <w:spacing w:before="0" w:after="0" w:line="240" w:lineRule="auto"/>
      </w:pPr>
      <w:rPr>
        <w:rFonts w:ascii="Arial" w:eastAsia="Times New Roman" w:hAnsi="Arial" w:cs="Arial"/>
        <w:b/>
        <w:bCs/>
      </w:rPr>
      <w:tblPr/>
      <w:tcPr>
        <w:tcBorders>
          <w:top w:val="single" w:sz="8" w:space="0" w:color="85CDC1"/>
          <w:left w:val="single" w:sz="8" w:space="0" w:color="85CDC1"/>
          <w:bottom w:val="single" w:sz="18" w:space="0" w:color="85CDC1"/>
          <w:right w:val="single" w:sz="8" w:space="0" w:color="85CDC1"/>
          <w:insideH w:val="nil"/>
          <w:insideV w:val="single" w:sz="8" w:space="0" w:color="85CDC1"/>
        </w:tcBorders>
      </w:tcPr>
    </w:tblStylePr>
    <w:tblStylePr w:type="lastRow">
      <w:pPr>
        <w:spacing w:before="0" w:after="0" w:line="240" w:lineRule="auto"/>
      </w:pPr>
      <w:rPr>
        <w:rFonts w:ascii="Arial" w:eastAsia="Times New Roman" w:hAnsi="Arial" w:cs="Arial"/>
        <w:b/>
        <w:bCs/>
      </w:rPr>
      <w:tblPr/>
      <w:tcPr>
        <w:tcBorders>
          <w:top w:val="double" w:sz="6" w:space="0" w:color="85CDC1"/>
          <w:left w:val="single" w:sz="8" w:space="0" w:color="85CDC1"/>
          <w:bottom w:val="single" w:sz="8" w:space="0" w:color="85CDC1"/>
          <w:right w:val="single" w:sz="8" w:space="0" w:color="85CDC1"/>
          <w:insideH w:val="nil"/>
          <w:insideV w:val="single" w:sz="8" w:space="0" w:color="85CDC1"/>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85CDC1"/>
          <w:left w:val="single" w:sz="8" w:space="0" w:color="85CDC1"/>
          <w:bottom w:val="single" w:sz="8" w:space="0" w:color="85CDC1"/>
          <w:right w:val="single" w:sz="8" w:space="0" w:color="85CDC1"/>
        </w:tcBorders>
      </w:tcPr>
    </w:tblStylePr>
    <w:tblStylePr w:type="band1Vert">
      <w:tblPr/>
      <w:tcPr>
        <w:tcBorders>
          <w:top w:val="single" w:sz="8" w:space="0" w:color="85CDC1"/>
          <w:left w:val="single" w:sz="8" w:space="0" w:color="85CDC1"/>
          <w:bottom w:val="single" w:sz="8" w:space="0" w:color="85CDC1"/>
          <w:right w:val="single" w:sz="8" w:space="0" w:color="85CDC1"/>
        </w:tcBorders>
        <w:shd w:val="clear" w:color="auto" w:fill="E0F2EF"/>
      </w:tcPr>
    </w:tblStylePr>
    <w:tblStylePr w:type="band1Horz">
      <w:tblPr/>
      <w:tcPr>
        <w:tcBorders>
          <w:top w:val="single" w:sz="8" w:space="0" w:color="85CDC1"/>
          <w:left w:val="single" w:sz="8" w:space="0" w:color="85CDC1"/>
          <w:bottom w:val="single" w:sz="8" w:space="0" w:color="85CDC1"/>
          <w:right w:val="single" w:sz="8" w:space="0" w:color="85CDC1"/>
          <w:insideV w:val="single" w:sz="8" w:space="0" w:color="85CDC1"/>
        </w:tcBorders>
        <w:shd w:val="clear" w:color="auto" w:fill="E0F2EF"/>
      </w:tcPr>
    </w:tblStylePr>
    <w:tblStylePr w:type="band2Horz">
      <w:tblPr/>
      <w:tcPr>
        <w:tcBorders>
          <w:top w:val="single" w:sz="8" w:space="0" w:color="85CDC1"/>
          <w:left w:val="single" w:sz="8" w:space="0" w:color="85CDC1"/>
          <w:bottom w:val="single" w:sz="8" w:space="0" w:color="85CDC1"/>
          <w:right w:val="single" w:sz="8" w:space="0" w:color="85CDC1"/>
          <w:insideV w:val="single" w:sz="8" w:space="0" w:color="85CDC1"/>
        </w:tcBorders>
      </w:tcPr>
    </w:tblStylePr>
  </w:style>
  <w:style w:type="table" w:styleId="LightGrid-Accent4">
    <w:name w:val="Light Grid Accent 4"/>
    <w:basedOn w:val="TableNormal"/>
    <w:uiPriority w:val="62"/>
    <w:semiHidden/>
    <w:unhideWhenUsed/>
    <w:rsid w:val="00572222"/>
    <w:tblPr>
      <w:tblStyleRowBandSize w:val="1"/>
      <w:tblStyleColBandSize w:val="1"/>
      <w:tblBorders>
        <w:top w:val="single" w:sz="8" w:space="0" w:color="3B3838"/>
        <w:left w:val="single" w:sz="8" w:space="0" w:color="3B3838"/>
        <w:bottom w:val="single" w:sz="8" w:space="0" w:color="3B3838"/>
        <w:right w:val="single" w:sz="8" w:space="0" w:color="3B3838"/>
        <w:insideH w:val="single" w:sz="8" w:space="0" w:color="3B3838"/>
        <w:insideV w:val="single" w:sz="8" w:space="0" w:color="3B3838"/>
      </w:tblBorders>
    </w:tblPr>
    <w:tblStylePr w:type="firstRow">
      <w:pPr>
        <w:spacing w:before="0" w:after="0" w:line="240" w:lineRule="auto"/>
      </w:pPr>
      <w:rPr>
        <w:rFonts w:ascii="Arial" w:eastAsia="Times New Roman" w:hAnsi="Arial" w:cs="Arial"/>
        <w:b/>
        <w:bCs/>
      </w:rPr>
      <w:tblPr/>
      <w:tcPr>
        <w:tcBorders>
          <w:top w:val="single" w:sz="8" w:space="0" w:color="3B3838"/>
          <w:left w:val="single" w:sz="8" w:space="0" w:color="3B3838"/>
          <w:bottom w:val="single" w:sz="18" w:space="0" w:color="3B3838"/>
          <w:right w:val="single" w:sz="8" w:space="0" w:color="3B3838"/>
          <w:insideH w:val="nil"/>
          <w:insideV w:val="single" w:sz="8" w:space="0" w:color="3B3838"/>
        </w:tcBorders>
      </w:tcPr>
    </w:tblStylePr>
    <w:tblStylePr w:type="lastRow">
      <w:pPr>
        <w:spacing w:before="0" w:after="0" w:line="240" w:lineRule="auto"/>
      </w:pPr>
      <w:rPr>
        <w:rFonts w:ascii="Arial" w:eastAsia="Times New Roman" w:hAnsi="Arial" w:cs="Arial"/>
        <w:b/>
        <w:bCs/>
      </w:rPr>
      <w:tblPr/>
      <w:tcPr>
        <w:tcBorders>
          <w:top w:val="double" w:sz="6" w:space="0" w:color="3B3838"/>
          <w:left w:val="single" w:sz="8" w:space="0" w:color="3B3838"/>
          <w:bottom w:val="single" w:sz="8" w:space="0" w:color="3B3838"/>
          <w:right w:val="single" w:sz="8" w:space="0" w:color="3B3838"/>
          <w:insideH w:val="nil"/>
          <w:insideV w:val="single" w:sz="8" w:space="0" w:color="3B3838"/>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3B3838"/>
          <w:left w:val="single" w:sz="8" w:space="0" w:color="3B3838"/>
          <w:bottom w:val="single" w:sz="8" w:space="0" w:color="3B3838"/>
          <w:right w:val="single" w:sz="8" w:space="0" w:color="3B3838"/>
        </w:tcBorders>
      </w:tcPr>
    </w:tblStylePr>
    <w:tblStylePr w:type="band1Vert">
      <w:tblPr/>
      <w:tcPr>
        <w:tcBorders>
          <w:top w:val="single" w:sz="8" w:space="0" w:color="3B3838"/>
          <w:left w:val="single" w:sz="8" w:space="0" w:color="3B3838"/>
          <w:bottom w:val="single" w:sz="8" w:space="0" w:color="3B3838"/>
          <w:right w:val="single" w:sz="8" w:space="0" w:color="3B3838"/>
        </w:tcBorders>
        <w:shd w:val="clear" w:color="auto" w:fill="CFCCCC"/>
      </w:tcPr>
    </w:tblStylePr>
    <w:tblStylePr w:type="band1Horz">
      <w:tblPr/>
      <w:tcPr>
        <w:tcBorders>
          <w:top w:val="single" w:sz="8" w:space="0" w:color="3B3838"/>
          <w:left w:val="single" w:sz="8" w:space="0" w:color="3B3838"/>
          <w:bottom w:val="single" w:sz="8" w:space="0" w:color="3B3838"/>
          <w:right w:val="single" w:sz="8" w:space="0" w:color="3B3838"/>
          <w:insideV w:val="single" w:sz="8" w:space="0" w:color="3B3838"/>
        </w:tcBorders>
        <w:shd w:val="clear" w:color="auto" w:fill="CFCCCC"/>
      </w:tcPr>
    </w:tblStylePr>
    <w:tblStylePr w:type="band2Horz">
      <w:tblPr/>
      <w:tcPr>
        <w:tcBorders>
          <w:top w:val="single" w:sz="8" w:space="0" w:color="3B3838"/>
          <w:left w:val="single" w:sz="8" w:space="0" w:color="3B3838"/>
          <w:bottom w:val="single" w:sz="8" w:space="0" w:color="3B3838"/>
          <w:right w:val="single" w:sz="8" w:space="0" w:color="3B3838"/>
          <w:insideV w:val="single" w:sz="8" w:space="0" w:color="3B3838"/>
        </w:tcBorders>
      </w:tcPr>
    </w:tblStylePr>
  </w:style>
  <w:style w:type="table" w:styleId="LightGrid-Accent5">
    <w:name w:val="Light Grid Accent 5"/>
    <w:basedOn w:val="TableNormal"/>
    <w:uiPriority w:val="62"/>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pPr>
        <w:spacing w:before="0" w:after="0" w:line="240" w:lineRule="auto"/>
      </w:pPr>
      <w:rPr>
        <w:rFonts w:ascii="Arial" w:eastAsia="Times New Roman" w:hAnsi="Arial" w:cs="Arial"/>
        <w:b/>
        <w:bCs/>
      </w:rPr>
      <w:tblPr/>
      <w:tcPr>
        <w:tcBorders>
          <w:top w:val="single" w:sz="8" w:space="0" w:color="FFFFFF"/>
          <w:left w:val="single" w:sz="8" w:space="0" w:color="FFFFFF"/>
          <w:bottom w:val="single" w:sz="18" w:space="0" w:color="FFFFFF"/>
          <w:right w:val="single" w:sz="8" w:space="0" w:color="FFFFFF"/>
          <w:insideH w:val="nil"/>
          <w:insideV w:val="single" w:sz="8" w:space="0" w:color="FFFFFF"/>
        </w:tcBorders>
      </w:tcPr>
    </w:tblStylePr>
    <w:tblStylePr w:type="lastRow">
      <w:pPr>
        <w:spacing w:before="0" w:after="0" w:line="240" w:lineRule="auto"/>
      </w:pPr>
      <w:rPr>
        <w:rFonts w:ascii="Arial" w:eastAsia="Times New Roman" w:hAnsi="Arial" w:cs="Arial"/>
        <w:b/>
        <w:bCs/>
      </w:rPr>
      <w:tblPr/>
      <w:tcPr>
        <w:tcBorders>
          <w:top w:val="double" w:sz="6" w:space="0" w:color="FFFFFF"/>
          <w:left w:val="single" w:sz="8" w:space="0" w:color="FFFFFF"/>
          <w:bottom w:val="single" w:sz="8" w:space="0" w:color="FFFFFF"/>
          <w:right w:val="single" w:sz="8" w:space="0" w:color="FFFFFF"/>
          <w:insideH w:val="nil"/>
          <w:insideV w:val="single" w:sz="8" w:space="0" w:color="FFFFFF"/>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FFFFFF"/>
          <w:left w:val="single" w:sz="8" w:space="0" w:color="FFFFFF"/>
          <w:bottom w:val="single" w:sz="8" w:space="0" w:color="FFFFFF"/>
          <w:right w:val="single" w:sz="8" w:space="0" w:color="FFFFFF"/>
        </w:tcBorders>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FFFFF"/>
      </w:tcPr>
    </w:tblStylePr>
    <w:tblStylePr w:type="band1Horz">
      <w:tblPr/>
      <w:tcPr>
        <w:tcBorders>
          <w:top w:val="single" w:sz="8" w:space="0" w:color="FFFFFF"/>
          <w:left w:val="single" w:sz="8" w:space="0" w:color="FFFFFF"/>
          <w:bottom w:val="single" w:sz="8" w:space="0" w:color="FFFFFF"/>
          <w:right w:val="single" w:sz="8" w:space="0" w:color="FFFFFF"/>
          <w:insideV w:val="single" w:sz="8" w:space="0" w:color="FFFFFF"/>
        </w:tcBorders>
        <w:shd w:val="clear" w:color="auto" w:fill="FFFFFF"/>
      </w:tcPr>
    </w:tblStylePr>
    <w:tblStylePr w:type="band2Horz">
      <w:tblPr/>
      <w:tcPr>
        <w:tcBorders>
          <w:top w:val="single" w:sz="8" w:space="0" w:color="FFFFFF"/>
          <w:left w:val="single" w:sz="8" w:space="0" w:color="FFFFFF"/>
          <w:bottom w:val="single" w:sz="8" w:space="0" w:color="FFFFFF"/>
          <w:right w:val="single" w:sz="8" w:space="0" w:color="FFFFFF"/>
          <w:insideV w:val="single" w:sz="8" w:space="0" w:color="FFFFFF"/>
        </w:tcBorders>
      </w:tcPr>
    </w:tblStylePr>
  </w:style>
  <w:style w:type="table" w:styleId="LightGrid-Accent6">
    <w:name w:val="Light Grid Accent 6"/>
    <w:basedOn w:val="TableNormal"/>
    <w:uiPriority w:val="62"/>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pPr>
        <w:spacing w:before="0" w:after="0" w:line="240" w:lineRule="auto"/>
      </w:pPr>
      <w:rPr>
        <w:rFonts w:ascii="Arial" w:eastAsia="Times New Roman" w:hAnsi="Arial" w:cs="Arial"/>
        <w:b/>
        <w:bCs/>
      </w:rPr>
      <w:tblPr/>
      <w:tcPr>
        <w:tcBorders>
          <w:top w:val="single" w:sz="8" w:space="0" w:color="FFFFFF"/>
          <w:left w:val="single" w:sz="8" w:space="0" w:color="FFFFFF"/>
          <w:bottom w:val="single" w:sz="18" w:space="0" w:color="FFFFFF"/>
          <w:right w:val="single" w:sz="8" w:space="0" w:color="FFFFFF"/>
          <w:insideH w:val="nil"/>
          <w:insideV w:val="single" w:sz="8" w:space="0" w:color="FFFFFF"/>
        </w:tcBorders>
      </w:tcPr>
    </w:tblStylePr>
    <w:tblStylePr w:type="lastRow">
      <w:pPr>
        <w:spacing w:before="0" w:after="0" w:line="240" w:lineRule="auto"/>
      </w:pPr>
      <w:rPr>
        <w:rFonts w:ascii="Arial" w:eastAsia="Times New Roman" w:hAnsi="Arial" w:cs="Arial"/>
        <w:b/>
        <w:bCs/>
      </w:rPr>
      <w:tblPr/>
      <w:tcPr>
        <w:tcBorders>
          <w:top w:val="double" w:sz="6" w:space="0" w:color="FFFFFF"/>
          <w:left w:val="single" w:sz="8" w:space="0" w:color="FFFFFF"/>
          <w:bottom w:val="single" w:sz="8" w:space="0" w:color="FFFFFF"/>
          <w:right w:val="single" w:sz="8" w:space="0" w:color="FFFFFF"/>
          <w:insideH w:val="nil"/>
          <w:insideV w:val="single" w:sz="8" w:space="0" w:color="FFFFFF"/>
        </w:tcBorders>
      </w:tcPr>
    </w:tblStylePr>
    <w:tblStylePr w:type="firstCol">
      <w:rPr>
        <w:rFonts w:ascii="Arial" w:eastAsia="Times New Roman" w:hAnsi="Arial" w:cs="Arial"/>
        <w:b/>
        <w:bCs/>
      </w:rPr>
    </w:tblStylePr>
    <w:tblStylePr w:type="lastCol">
      <w:rPr>
        <w:rFonts w:ascii="Arial" w:eastAsia="Times New Roman" w:hAnsi="Arial" w:cs="Arial"/>
        <w:b/>
        <w:bCs/>
      </w:rPr>
      <w:tblPr/>
      <w:tcPr>
        <w:tcBorders>
          <w:top w:val="single" w:sz="8" w:space="0" w:color="FFFFFF"/>
          <w:left w:val="single" w:sz="8" w:space="0" w:color="FFFFFF"/>
          <w:bottom w:val="single" w:sz="8" w:space="0" w:color="FFFFFF"/>
          <w:right w:val="single" w:sz="8" w:space="0" w:color="FFFFFF"/>
        </w:tcBorders>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FFFFF"/>
      </w:tcPr>
    </w:tblStylePr>
    <w:tblStylePr w:type="band1Horz">
      <w:tblPr/>
      <w:tcPr>
        <w:tcBorders>
          <w:top w:val="single" w:sz="8" w:space="0" w:color="FFFFFF"/>
          <w:left w:val="single" w:sz="8" w:space="0" w:color="FFFFFF"/>
          <w:bottom w:val="single" w:sz="8" w:space="0" w:color="FFFFFF"/>
          <w:right w:val="single" w:sz="8" w:space="0" w:color="FFFFFF"/>
          <w:insideV w:val="single" w:sz="8" w:space="0" w:color="FFFFFF"/>
        </w:tcBorders>
        <w:shd w:val="clear" w:color="auto" w:fill="FFFFFF"/>
      </w:tcPr>
    </w:tblStylePr>
    <w:tblStylePr w:type="band2Horz">
      <w:tblPr/>
      <w:tcPr>
        <w:tcBorders>
          <w:top w:val="single" w:sz="8" w:space="0" w:color="FFFFFF"/>
          <w:left w:val="single" w:sz="8" w:space="0" w:color="FFFFFF"/>
          <w:bottom w:val="single" w:sz="8" w:space="0" w:color="FFFFFF"/>
          <w:right w:val="single" w:sz="8" w:space="0" w:color="FFFFFF"/>
          <w:insideV w:val="single" w:sz="8" w:space="0" w:color="FFFFFF"/>
        </w:tcBorders>
      </w:tcPr>
    </w:tblStylePr>
  </w:style>
  <w:style w:type="table" w:styleId="LightList">
    <w:name w:val="Light List"/>
    <w:basedOn w:val="TableNormal"/>
    <w:uiPriority w:val="61"/>
    <w:semiHidden/>
    <w:unhideWhenUsed/>
    <w:rsid w:val="0057222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572222"/>
    <w:tblPr>
      <w:tblStyleRowBandSize w:val="1"/>
      <w:tblStyleColBandSize w:val="1"/>
      <w:tblBorders>
        <w:top w:val="single" w:sz="8" w:space="0" w:color="4B1919"/>
        <w:left w:val="single" w:sz="8" w:space="0" w:color="4B1919"/>
        <w:bottom w:val="single" w:sz="8" w:space="0" w:color="4B1919"/>
        <w:right w:val="single" w:sz="8" w:space="0" w:color="4B1919"/>
      </w:tblBorders>
    </w:tblPr>
    <w:tblStylePr w:type="firstRow">
      <w:pPr>
        <w:spacing w:before="0" w:after="0" w:line="240" w:lineRule="auto"/>
      </w:pPr>
      <w:rPr>
        <w:b/>
        <w:bCs/>
        <w:color w:val="FFFFFF"/>
      </w:rPr>
      <w:tblPr/>
      <w:tcPr>
        <w:shd w:val="clear" w:color="auto" w:fill="4B1919"/>
      </w:tcPr>
    </w:tblStylePr>
    <w:tblStylePr w:type="lastRow">
      <w:pPr>
        <w:spacing w:before="0" w:after="0" w:line="240" w:lineRule="auto"/>
      </w:pPr>
      <w:rPr>
        <w:b/>
        <w:bCs/>
      </w:rPr>
      <w:tblPr/>
      <w:tcPr>
        <w:tcBorders>
          <w:top w:val="double" w:sz="6" w:space="0" w:color="4B1919"/>
          <w:left w:val="single" w:sz="8" w:space="0" w:color="4B1919"/>
          <w:bottom w:val="single" w:sz="8" w:space="0" w:color="4B1919"/>
          <w:right w:val="single" w:sz="8" w:space="0" w:color="4B1919"/>
        </w:tcBorders>
      </w:tcPr>
    </w:tblStylePr>
    <w:tblStylePr w:type="firstCol">
      <w:rPr>
        <w:b/>
        <w:bCs/>
      </w:rPr>
    </w:tblStylePr>
    <w:tblStylePr w:type="lastCol">
      <w:rPr>
        <w:b/>
        <w:bCs/>
      </w:rPr>
    </w:tblStylePr>
    <w:tblStylePr w:type="band1Vert">
      <w:tblPr/>
      <w:tcPr>
        <w:tcBorders>
          <w:top w:val="single" w:sz="8" w:space="0" w:color="4B1919"/>
          <w:left w:val="single" w:sz="8" w:space="0" w:color="4B1919"/>
          <w:bottom w:val="single" w:sz="8" w:space="0" w:color="4B1919"/>
          <w:right w:val="single" w:sz="8" w:space="0" w:color="4B1919"/>
        </w:tcBorders>
      </w:tcPr>
    </w:tblStylePr>
    <w:tblStylePr w:type="band1Horz">
      <w:tblPr/>
      <w:tcPr>
        <w:tcBorders>
          <w:top w:val="single" w:sz="8" w:space="0" w:color="4B1919"/>
          <w:left w:val="single" w:sz="8" w:space="0" w:color="4B1919"/>
          <w:bottom w:val="single" w:sz="8" w:space="0" w:color="4B1919"/>
          <w:right w:val="single" w:sz="8" w:space="0" w:color="4B1919"/>
        </w:tcBorders>
      </w:tcPr>
    </w:tblStylePr>
  </w:style>
  <w:style w:type="table" w:styleId="LightList-Accent2">
    <w:name w:val="Light List Accent 2"/>
    <w:basedOn w:val="TableNormal"/>
    <w:uiPriority w:val="61"/>
    <w:semiHidden/>
    <w:unhideWhenUsed/>
    <w:rsid w:val="00572222"/>
    <w:tblPr>
      <w:tblStyleRowBandSize w:val="1"/>
      <w:tblStyleColBandSize w:val="1"/>
      <w:tblBorders>
        <w:top w:val="single" w:sz="8" w:space="0" w:color="FFD966"/>
        <w:left w:val="single" w:sz="8" w:space="0" w:color="FFD966"/>
        <w:bottom w:val="single" w:sz="8" w:space="0" w:color="FFD966"/>
        <w:right w:val="single" w:sz="8" w:space="0" w:color="FFD966"/>
      </w:tblBorders>
    </w:tblPr>
    <w:tblStylePr w:type="firstRow">
      <w:pPr>
        <w:spacing w:before="0" w:after="0" w:line="240" w:lineRule="auto"/>
      </w:pPr>
      <w:rPr>
        <w:b/>
        <w:bCs/>
        <w:color w:val="FFFFFF"/>
      </w:rPr>
      <w:tblPr/>
      <w:tcPr>
        <w:shd w:val="clear" w:color="auto" w:fill="FFD966"/>
      </w:tcPr>
    </w:tblStylePr>
    <w:tblStylePr w:type="lastRow">
      <w:pPr>
        <w:spacing w:before="0" w:after="0" w:line="240" w:lineRule="auto"/>
      </w:pPr>
      <w:rPr>
        <w:b/>
        <w:bCs/>
      </w:rPr>
      <w:tblPr/>
      <w:tcPr>
        <w:tcBorders>
          <w:top w:val="double" w:sz="6" w:space="0" w:color="FFD966"/>
          <w:left w:val="single" w:sz="8" w:space="0" w:color="FFD966"/>
          <w:bottom w:val="single" w:sz="8" w:space="0" w:color="FFD966"/>
          <w:right w:val="single" w:sz="8" w:space="0" w:color="FFD966"/>
        </w:tcBorders>
      </w:tcPr>
    </w:tblStylePr>
    <w:tblStylePr w:type="firstCol">
      <w:rPr>
        <w:b/>
        <w:bCs/>
      </w:rPr>
    </w:tblStylePr>
    <w:tblStylePr w:type="lastCol">
      <w:rPr>
        <w:b/>
        <w:bCs/>
      </w:rPr>
    </w:tblStylePr>
    <w:tblStylePr w:type="band1Vert">
      <w:tblPr/>
      <w:tcPr>
        <w:tcBorders>
          <w:top w:val="single" w:sz="8" w:space="0" w:color="FFD966"/>
          <w:left w:val="single" w:sz="8" w:space="0" w:color="FFD966"/>
          <w:bottom w:val="single" w:sz="8" w:space="0" w:color="FFD966"/>
          <w:right w:val="single" w:sz="8" w:space="0" w:color="FFD966"/>
        </w:tcBorders>
      </w:tcPr>
    </w:tblStylePr>
    <w:tblStylePr w:type="band1Horz">
      <w:tblPr/>
      <w:tcPr>
        <w:tcBorders>
          <w:top w:val="single" w:sz="8" w:space="0" w:color="FFD966"/>
          <w:left w:val="single" w:sz="8" w:space="0" w:color="FFD966"/>
          <w:bottom w:val="single" w:sz="8" w:space="0" w:color="FFD966"/>
          <w:right w:val="single" w:sz="8" w:space="0" w:color="FFD966"/>
        </w:tcBorders>
      </w:tcPr>
    </w:tblStylePr>
  </w:style>
  <w:style w:type="table" w:styleId="LightList-Accent3">
    <w:name w:val="Light List Accent 3"/>
    <w:basedOn w:val="TableNormal"/>
    <w:uiPriority w:val="61"/>
    <w:semiHidden/>
    <w:unhideWhenUsed/>
    <w:rsid w:val="00572222"/>
    <w:tblPr>
      <w:tblStyleRowBandSize w:val="1"/>
      <w:tblStyleColBandSize w:val="1"/>
      <w:tblBorders>
        <w:top w:val="single" w:sz="8" w:space="0" w:color="85CDC1"/>
        <w:left w:val="single" w:sz="8" w:space="0" w:color="85CDC1"/>
        <w:bottom w:val="single" w:sz="8" w:space="0" w:color="85CDC1"/>
        <w:right w:val="single" w:sz="8" w:space="0" w:color="85CDC1"/>
      </w:tblBorders>
    </w:tblPr>
    <w:tblStylePr w:type="firstRow">
      <w:pPr>
        <w:spacing w:before="0" w:after="0" w:line="240" w:lineRule="auto"/>
      </w:pPr>
      <w:rPr>
        <w:b/>
        <w:bCs/>
        <w:color w:val="FFFFFF"/>
      </w:rPr>
      <w:tblPr/>
      <w:tcPr>
        <w:shd w:val="clear" w:color="auto" w:fill="85CDC1"/>
      </w:tcPr>
    </w:tblStylePr>
    <w:tblStylePr w:type="lastRow">
      <w:pPr>
        <w:spacing w:before="0" w:after="0" w:line="240" w:lineRule="auto"/>
      </w:pPr>
      <w:rPr>
        <w:b/>
        <w:bCs/>
      </w:rPr>
      <w:tblPr/>
      <w:tcPr>
        <w:tcBorders>
          <w:top w:val="double" w:sz="6" w:space="0" w:color="85CDC1"/>
          <w:left w:val="single" w:sz="8" w:space="0" w:color="85CDC1"/>
          <w:bottom w:val="single" w:sz="8" w:space="0" w:color="85CDC1"/>
          <w:right w:val="single" w:sz="8" w:space="0" w:color="85CDC1"/>
        </w:tcBorders>
      </w:tcPr>
    </w:tblStylePr>
    <w:tblStylePr w:type="firstCol">
      <w:rPr>
        <w:b/>
        <w:bCs/>
      </w:rPr>
    </w:tblStylePr>
    <w:tblStylePr w:type="lastCol">
      <w:rPr>
        <w:b/>
        <w:bCs/>
      </w:rPr>
    </w:tblStylePr>
    <w:tblStylePr w:type="band1Vert">
      <w:tblPr/>
      <w:tcPr>
        <w:tcBorders>
          <w:top w:val="single" w:sz="8" w:space="0" w:color="85CDC1"/>
          <w:left w:val="single" w:sz="8" w:space="0" w:color="85CDC1"/>
          <w:bottom w:val="single" w:sz="8" w:space="0" w:color="85CDC1"/>
          <w:right w:val="single" w:sz="8" w:space="0" w:color="85CDC1"/>
        </w:tcBorders>
      </w:tcPr>
    </w:tblStylePr>
    <w:tblStylePr w:type="band1Horz">
      <w:tblPr/>
      <w:tcPr>
        <w:tcBorders>
          <w:top w:val="single" w:sz="8" w:space="0" w:color="85CDC1"/>
          <w:left w:val="single" w:sz="8" w:space="0" w:color="85CDC1"/>
          <w:bottom w:val="single" w:sz="8" w:space="0" w:color="85CDC1"/>
          <w:right w:val="single" w:sz="8" w:space="0" w:color="85CDC1"/>
        </w:tcBorders>
      </w:tcPr>
    </w:tblStylePr>
  </w:style>
  <w:style w:type="table" w:styleId="LightList-Accent4">
    <w:name w:val="Light List Accent 4"/>
    <w:basedOn w:val="TableNormal"/>
    <w:uiPriority w:val="61"/>
    <w:semiHidden/>
    <w:unhideWhenUsed/>
    <w:rsid w:val="00572222"/>
    <w:tblPr>
      <w:tblStyleRowBandSize w:val="1"/>
      <w:tblStyleColBandSize w:val="1"/>
      <w:tblBorders>
        <w:top w:val="single" w:sz="8" w:space="0" w:color="3B3838"/>
        <w:left w:val="single" w:sz="8" w:space="0" w:color="3B3838"/>
        <w:bottom w:val="single" w:sz="8" w:space="0" w:color="3B3838"/>
        <w:right w:val="single" w:sz="8" w:space="0" w:color="3B3838"/>
      </w:tblBorders>
    </w:tblPr>
    <w:tblStylePr w:type="firstRow">
      <w:pPr>
        <w:spacing w:before="0" w:after="0" w:line="240" w:lineRule="auto"/>
      </w:pPr>
      <w:rPr>
        <w:b/>
        <w:bCs/>
        <w:color w:val="FFFFFF"/>
      </w:rPr>
      <w:tblPr/>
      <w:tcPr>
        <w:shd w:val="clear" w:color="auto" w:fill="3B3838"/>
      </w:tcPr>
    </w:tblStylePr>
    <w:tblStylePr w:type="lastRow">
      <w:pPr>
        <w:spacing w:before="0" w:after="0" w:line="240" w:lineRule="auto"/>
      </w:pPr>
      <w:rPr>
        <w:b/>
        <w:bCs/>
      </w:rPr>
      <w:tblPr/>
      <w:tcPr>
        <w:tcBorders>
          <w:top w:val="double" w:sz="6" w:space="0" w:color="3B3838"/>
          <w:left w:val="single" w:sz="8" w:space="0" w:color="3B3838"/>
          <w:bottom w:val="single" w:sz="8" w:space="0" w:color="3B3838"/>
          <w:right w:val="single" w:sz="8" w:space="0" w:color="3B3838"/>
        </w:tcBorders>
      </w:tcPr>
    </w:tblStylePr>
    <w:tblStylePr w:type="firstCol">
      <w:rPr>
        <w:b/>
        <w:bCs/>
      </w:rPr>
    </w:tblStylePr>
    <w:tblStylePr w:type="lastCol">
      <w:rPr>
        <w:b/>
        <w:bCs/>
      </w:rPr>
    </w:tblStylePr>
    <w:tblStylePr w:type="band1Vert">
      <w:tblPr/>
      <w:tcPr>
        <w:tcBorders>
          <w:top w:val="single" w:sz="8" w:space="0" w:color="3B3838"/>
          <w:left w:val="single" w:sz="8" w:space="0" w:color="3B3838"/>
          <w:bottom w:val="single" w:sz="8" w:space="0" w:color="3B3838"/>
          <w:right w:val="single" w:sz="8" w:space="0" w:color="3B3838"/>
        </w:tcBorders>
      </w:tcPr>
    </w:tblStylePr>
    <w:tblStylePr w:type="band1Horz">
      <w:tblPr/>
      <w:tcPr>
        <w:tcBorders>
          <w:top w:val="single" w:sz="8" w:space="0" w:color="3B3838"/>
          <w:left w:val="single" w:sz="8" w:space="0" w:color="3B3838"/>
          <w:bottom w:val="single" w:sz="8" w:space="0" w:color="3B3838"/>
          <w:right w:val="single" w:sz="8" w:space="0" w:color="3B3838"/>
        </w:tcBorders>
      </w:tcPr>
    </w:tblStylePr>
  </w:style>
  <w:style w:type="table" w:styleId="LightList-Accent5">
    <w:name w:val="Light List Accent 5"/>
    <w:basedOn w:val="TableNormal"/>
    <w:uiPriority w:val="61"/>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tblBorders>
    </w:tblPr>
    <w:tblStylePr w:type="firstRow">
      <w:pPr>
        <w:spacing w:before="0" w:after="0" w:line="240" w:lineRule="auto"/>
      </w:pPr>
      <w:rPr>
        <w:b/>
        <w:bCs/>
        <w:color w:val="FFFFFF"/>
      </w:rPr>
      <w:tblPr/>
      <w:tcPr>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tcBorders>
      </w:tcPr>
    </w:tblStylePr>
    <w:tblStylePr w:type="firstCol">
      <w:rPr>
        <w:b/>
        <w:bCs/>
      </w:rPr>
    </w:tblStylePr>
    <w:tblStylePr w:type="lastCol">
      <w:rPr>
        <w:b/>
        <w:bCs/>
      </w:rPr>
    </w:tblStylePr>
    <w:tblStylePr w:type="band1Vert">
      <w:tblPr/>
      <w:tcPr>
        <w:tcBorders>
          <w:top w:val="single" w:sz="8" w:space="0" w:color="FFFFFF"/>
          <w:left w:val="single" w:sz="8" w:space="0" w:color="FFFFFF"/>
          <w:bottom w:val="single" w:sz="8" w:space="0" w:color="FFFFFF"/>
          <w:right w:val="single" w:sz="8" w:space="0" w:color="FFFFFF"/>
        </w:tcBorders>
      </w:tcPr>
    </w:tblStylePr>
    <w:tblStylePr w:type="band1Horz">
      <w:tblPr/>
      <w:tcPr>
        <w:tcBorders>
          <w:top w:val="single" w:sz="8" w:space="0" w:color="FFFFFF"/>
          <w:left w:val="single" w:sz="8" w:space="0" w:color="FFFFFF"/>
          <w:bottom w:val="single" w:sz="8" w:space="0" w:color="FFFFFF"/>
          <w:right w:val="single" w:sz="8" w:space="0" w:color="FFFFFF"/>
        </w:tcBorders>
      </w:tcPr>
    </w:tblStylePr>
  </w:style>
  <w:style w:type="table" w:styleId="LightList-Accent6">
    <w:name w:val="Light List Accent 6"/>
    <w:basedOn w:val="TableNormal"/>
    <w:uiPriority w:val="61"/>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tblBorders>
    </w:tblPr>
    <w:tblStylePr w:type="firstRow">
      <w:pPr>
        <w:spacing w:before="0" w:after="0" w:line="240" w:lineRule="auto"/>
      </w:pPr>
      <w:rPr>
        <w:b/>
        <w:bCs/>
        <w:color w:val="FFFFFF"/>
      </w:rPr>
      <w:tblPr/>
      <w:tcPr>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tcBorders>
      </w:tcPr>
    </w:tblStylePr>
    <w:tblStylePr w:type="firstCol">
      <w:rPr>
        <w:b/>
        <w:bCs/>
      </w:rPr>
    </w:tblStylePr>
    <w:tblStylePr w:type="lastCol">
      <w:rPr>
        <w:b/>
        <w:bCs/>
      </w:rPr>
    </w:tblStylePr>
    <w:tblStylePr w:type="band1Vert">
      <w:tblPr/>
      <w:tcPr>
        <w:tcBorders>
          <w:top w:val="single" w:sz="8" w:space="0" w:color="FFFFFF"/>
          <w:left w:val="single" w:sz="8" w:space="0" w:color="FFFFFF"/>
          <w:bottom w:val="single" w:sz="8" w:space="0" w:color="FFFFFF"/>
          <w:right w:val="single" w:sz="8" w:space="0" w:color="FFFFFF"/>
        </w:tcBorders>
      </w:tcPr>
    </w:tblStylePr>
    <w:tblStylePr w:type="band1Horz">
      <w:tblPr/>
      <w:tcPr>
        <w:tcBorders>
          <w:top w:val="single" w:sz="8" w:space="0" w:color="FFFFFF"/>
          <w:left w:val="single" w:sz="8" w:space="0" w:color="FFFFFF"/>
          <w:bottom w:val="single" w:sz="8" w:space="0" w:color="FFFFFF"/>
          <w:right w:val="single" w:sz="8" w:space="0" w:color="FFFFFF"/>
        </w:tcBorders>
      </w:tcPr>
    </w:tblStylePr>
  </w:style>
  <w:style w:type="table" w:styleId="LightShading">
    <w:name w:val="Light Shading"/>
    <w:basedOn w:val="TableNormal"/>
    <w:uiPriority w:val="60"/>
    <w:semiHidden/>
    <w:unhideWhenUsed/>
    <w:rsid w:val="0057222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572222"/>
    <w:rPr>
      <w:color w:val="381212"/>
    </w:rPr>
    <w:tblPr>
      <w:tblStyleRowBandSize w:val="1"/>
      <w:tblStyleColBandSize w:val="1"/>
      <w:tblBorders>
        <w:top w:val="single" w:sz="8" w:space="0" w:color="4B1919"/>
        <w:bottom w:val="single" w:sz="8" w:space="0" w:color="4B1919"/>
      </w:tblBorders>
    </w:tblPr>
    <w:tblStylePr w:type="firstRow">
      <w:pPr>
        <w:spacing w:before="0" w:after="0" w:line="240" w:lineRule="auto"/>
      </w:pPr>
      <w:rPr>
        <w:b/>
        <w:bCs/>
      </w:rPr>
      <w:tblPr/>
      <w:tcPr>
        <w:tcBorders>
          <w:top w:val="single" w:sz="8" w:space="0" w:color="4B1919"/>
          <w:left w:val="nil"/>
          <w:bottom w:val="single" w:sz="8" w:space="0" w:color="4B1919"/>
          <w:right w:val="nil"/>
          <w:insideH w:val="nil"/>
          <w:insideV w:val="nil"/>
        </w:tcBorders>
      </w:tcPr>
    </w:tblStylePr>
    <w:tblStylePr w:type="lastRow">
      <w:pPr>
        <w:spacing w:before="0" w:after="0" w:line="240" w:lineRule="auto"/>
      </w:pPr>
      <w:rPr>
        <w:b/>
        <w:bCs/>
      </w:rPr>
      <w:tblPr/>
      <w:tcPr>
        <w:tcBorders>
          <w:top w:val="single" w:sz="8" w:space="0" w:color="4B1919"/>
          <w:left w:val="nil"/>
          <w:bottom w:val="single" w:sz="8" w:space="0" w:color="4B191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cPr>
    </w:tblStylePr>
    <w:tblStylePr w:type="band1Horz">
      <w:tblPr/>
      <w:tcPr>
        <w:tcBorders>
          <w:left w:val="nil"/>
          <w:right w:val="nil"/>
          <w:insideH w:val="nil"/>
          <w:insideV w:val="nil"/>
        </w:tcBorders>
        <w:shd w:val="clear" w:color="auto" w:fill="E5B3B3"/>
      </w:tcPr>
    </w:tblStylePr>
  </w:style>
  <w:style w:type="table" w:styleId="LightShading-Accent2">
    <w:name w:val="Light Shading Accent 2"/>
    <w:basedOn w:val="TableNormal"/>
    <w:uiPriority w:val="60"/>
    <w:semiHidden/>
    <w:unhideWhenUsed/>
    <w:rsid w:val="00572222"/>
    <w:rPr>
      <w:color w:val="FFC20C"/>
    </w:rPr>
    <w:tblPr>
      <w:tblStyleRowBandSize w:val="1"/>
      <w:tblStyleColBandSize w:val="1"/>
      <w:tblBorders>
        <w:top w:val="single" w:sz="8" w:space="0" w:color="FFD966"/>
        <w:bottom w:val="single" w:sz="8" w:space="0" w:color="FFD966"/>
      </w:tblBorders>
    </w:tblPr>
    <w:tblStylePr w:type="firstRow">
      <w:pPr>
        <w:spacing w:before="0" w:after="0" w:line="240" w:lineRule="auto"/>
      </w:pPr>
      <w:rPr>
        <w:b/>
        <w:bCs/>
      </w:rPr>
      <w:tblPr/>
      <w:tcPr>
        <w:tcBorders>
          <w:top w:val="single" w:sz="8" w:space="0" w:color="FFD966"/>
          <w:left w:val="nil"/>
          <w:bottom w:val="single" w:sz="8" w:space="0" w:color="FFD966"/>
          <w:right w:val="nil"/>
          <w:insideH w:val="nil"/>
          <w:insideV w:val="nil"/>
        </w:tcBorders>
      </w:tcPr>
    </w:tblStylePr>
    <w:tblStylePr w:type="lastRow">
      <w:pPr>
        <w:spacing w:before="0" w:after="0" w:line="240" w:lineRule="auto"/>
      </w:pPr>
      <w:rPr>
        <w:b/>
        <w:bCs/>
      </w:rPr>
      <w:tblPr/>
      <w:tcPr>
        <w:tcBorders>
          <w:top w:val="single" w:sz="8" w:space="0" w:color="FFD966"/>
          <w:left w:val="nil"/>
          <w:bottom w:val="single" w:sz="8" w:space="0" w:color="FFD9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cPr>
    </w:tblStylePr>
    <w:tblStylePr w:type="band1Horz">
      <w:tblPr/>
      <w:tcPr>
        <w:tcBorders>
          <w:left w:val="nil"/>
          <w:right w:val="nil"/>
          <w:insideH w:val="nil"/>
          <w:insideV w:val="nil"/>
        </w:tcBorders>
        <w:shd w:val="clear" w:color="auto" w:fill="FFF5D9"/>
      </w:tcPr>
    </w:tblStylePr>
  </w:style>
  <w:style w:type="table" w:styleId="LightShading-Accent3">
    <w:name w:val="Light Shading Accent 3"/>
    <w:basedOn w:val="TableNormal"/>
    <w:uiPriority w:val="60"/>
    <w:semiHidden/>
    <w:unhideWhenUsed/>
    <w:rsid w:val="00572222"/>
    <w:rPr>
      <w:color w:val="49B3A1"/>
    </w:rPr>
    <w:tblPr>
      <w:tblStyleRowBandSize w:val="1"/>
      <w:tblStyleColBandSize w:val="1"/>
      <w:tblBorders>
        <w:top w:val="single" w:sz="8" w:space="0" w:color="85CDC1"/>
        <w:bottom w:val="single" w:sz="8" w:space="0" w:color="85CDC1"/>
      </w:tblBorders>
    </w:tblPr>
    <w:tblStylePr w:type="firstRow">
      <w:pPr>
        <w:spacing w:before="0" w:after="0" w:line="240" w:lineRule="auto"/>
      </w:pPr>
      <w:rPr>
        <w:b/>
        <w:bCs/>
      </w:rPr>
      <w:tblPr/>
      <w:tcPr>
        <w:tcBorders>
          <w:top w:val="single" w:sz="8" w:space="0" w:color="85CDC1"/>
          <w:left w:val="nil"/>
          <w:bottom w:val="single" w:sz="8" w:space="0" w:color="85CDC1"/>
          <w:right w:val="nil"/>
          <w:insideH w:val="nil"/>
          <w:insideV w:val="nil"/>
        </w:tcBorders>
      </w:tcPr>
    </w:tblStylePr>
    <w:tblStylePr w:type="lastRow">
      <w:pPr>
        <w:spacing w:before="0" w:after="0" w:line="240" w:lineRule="auto"/>
      </w:pPr>
      <w:rPr>
        <w:b/>
        <w:bCs/>
      </w:rPr>
      <w:tblPr/>
      <w:tcPr>
        <w:tcBorders>
          <w:top w:val="single" w:sz="8" w:space="0" w:color="85CDC1"/>
          <w:left w:val="nil"/>
          <w:bottom w:val="single" w:sz="8" w:space="0" w:color="85CDC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cPr>
    </w:tblStylePr>
    <w:tblStylePr w:type="band1Horz">
      <w:tblPr/>
      <w:tcPr>
        <w:tcBorders>
          <w:left w:val="nil"/>
          <w:right w:val="nil"/>
          <w:insideH w:val="nil"/>
          <w:insideV w:val="nil"/>
        </w:tcBorders>
        <w:shd w:val="clear" w:color="auto" w:fill="E0F2EF"/>
      </w:tcPr>
    </w:tblStylePr>
  </w:style>
  <w:style w:type="table" w:styleId="LightShading-Accent4">
    <w:name w:val="Light Shading Accent 4"/>
    <w:basedOn w:val="TableNormal"/>
    <w:uiPriority w:val="60"/>
    <w:semiHidden/>
    <w:unhideWhenUsed/>
    <w:rsid w:val="00572222"/>
    <w:rPr>
      <w:color w:val="2C2A2A"/>
    </w:rPr>
    <w:tblPr>
      <w:tblStyleRowBandSize w:val="1"/>
      <w:tblStyleColBandSize w:val="1"/>
      <w:tblBorders>
        <w:top w:val="single" w:sz="8" w:space="0" w:color="3B3838"/>
        <w:bottom w:val="single" w:sz="8" w:space="0" w:color="3B3838"/>
      </w:tblBorders>
    </w:tblPr>
    <w:tblStylePr w:type="firstRow">
      <w:pPr>
        <w:spacing w:before="0" w:after="0" w:line="240" w:lineRule="auto"/>
      </w:pPr>
      <w:rPr>
        <w:b/>
        <w:bCs/>
      </w:rPr>
      <w:tblPr/>
      <w:tcPr>
        <w:tcBorders>
          <w:top w:val="single" w:sz="8" w:space="0" w:color="3B3838"/>
          <w:left w:val="nil"/>
          <w:bottom w:val="single" w:sz="8" w:space="0" w:color="3B3838"/>
          <w:right w:val="nil"/>
          <w:insideH w:val="nil"/>
          <w:insideV w:val="nil"/>
        </w:tcBorders>
      </w:tcPr>
    </w:tblStylePr>
    <w:tblStylePr w:type="lastRow">
      <w:pPr>
        <w:spacing w:before="0" w:after="0" w:line="240" w:lineRule="auto"/>
      </w:pPr>
      <w:rPr>
        <w:b/>
        <w:bCs/>
      </w:rPr>
      <w:tblPr/>
      <w:tcPr>
        <w:tcBorders>
          <w:top w:val="single" w:sz="8" w:space="0" w:color="3B3838"/>
          <w:left w:val="nil"/>
          <w:bottom w:val="single" w:sz="8" w:space="0" w:color="3B383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cPr>
    </w:tblStylePr>
    <w:tblStylePr w:type="band1Horz">
      <w:tblPr/>
      <w:tcPr>
        <w:tcBorders>
          <w:left w:val="nil"/>
          <w:right w:val="nil"/>
          <w:insideH w:val="nil"/>
          <w:insideV w:val="nil"/>
        </w:tcBorders>
        <w:shd w:val="clear" w:color="auto" w:fill="CFCCCC"/>
      </w:tcPr>
    </w:tblStylePr>
  </w:style>
  <w:style w:type="table" w:styleId="LightShading-Accent5">
    <w:name w:val="Light Shading Accent 5"/>
    <w:basedOn w:val="TableNormal"/>
    <w:uiPriority w:val="60"/>
    <w:semiHidden/>
    <w:unhideWhenUsed/>
    <w:rsid w:val="00572222"/>
    <w:rPr>
      <w:color w:val="BFBFBF"/>
    </w:rPr>
    <w:tblPr>
      <w:tblStyleRowBandSize w:val="1"/>
      <w:tblStyleColBandSize w:val="1"/>
      <w:tblBorders>
        <w:top w:val="single" w:sz="8" w:space="0" w:color="FFFFFF"/>
        <w:bottom w:val="single" w:sz="8" w:space="0" w:color="FFFFFF"/>
      </w:tblBorders>
    </w:tblPr>
    <w:tblStylePr w:type="firstRow">
      <w:pPr>
        <w:spacing w:before="0" w:after="0" w:line="240" w:lineRule="auto"/>
      </w:pPr>
      <w:rPr>
        <w:b/>
        <w:bCs/>
      </w:rPr>
      <w:tblPr/>
      <w:tcPr>
        <w:tcBorders>
          <w:top w:val="single" w:sz="8" w:space="0" w:color="FFFFFF"/>
          <w:left w:val="nil"/>
          <w:bottom w:val="single" w:sz="8" w:space="0" w:color="FFFFFF"/>
          <w:right w:val="nil"/>
          <w:insideH w:val="nil"/>
          <w:insideV w:val="nil"/>
        </w:tcBorders>
      </w:tcPr>
    </w:tblStylePr>
    <w:tblStylePr w:type="lastRow">
      <w:pPr>
        <w:spacing w:before="0" w:after="0" w:line="240" w:lineRule="auto"/>
      </w:pPr>
      <w:rPr>
        <w:b/>
        <w:bCs/>
      </w:rPr>
      <w:tblPr/>
      <w:tcPr>
        <w:tcBorders>
          <w:top w:val="single" w:sz="8" w:space="0" w:color="FFFFFF"/>
          <w:left w:val="nil"/>
          <w:bottom w:val="single" w:sz="8" w:space="0" w:color="FFFF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cPr>
    </w:tblStylePr>
    <w:tblStylePr w:type="band1Horz">
      <w:tblPr/>
      <w:tcPr>
        <w:tcBorders>
          <w:left w:val="nil"/>
          <w:right w:val="nil"/>
          <w:insideH w:val="nil"/>
          <w:insideV w:val="nil"/>
        </w:tcBorders>
        <w:shd w:val="clear" w:color="auto" w:fill="FFFFFF"/>
      </w:tcPr>
    </w:tblStylePr>
  </w:style>
  <w:style w:type="table" w:styleId="LightShading-Accent6">
    <w:name w:val="Light Shading Accent 6"/>
    <w:basedOn w:val="TableNormal"/>
    <w:uiPriority w:val="60"/>
    <w:semiHidden/>
    <w:unhideWhenUsed/>
    <w:rsid w:val="00572222"/>
    <w:rPr>
      <w:color w:val="BFBFBF"/>
    </w:rPr>
    <w:tblPr>
      <w:tblStyleRowBandSize w:val="1"/>
      <w:tblStyleColBandSize w:val="1"/>
      <w:tblBorders>
        <w:top w:val="single" w:sz="8" w:space="0" w:color="FFFFFF"/>
        <w:bottom w:val="single" w:sz="8" w:space="0" w:color="FFFFFF"/>
      </w:tblBorders>
    </w:tblPr>
    <w:tblStylePr w:type="firstRow">
      <w:pPr>
        <w:spacing w:before="0" w:after="0" w:line="240" w:lineRule="auto"/>
      </w:pPr>
      <w:rPr>
        <w:b/>
        <w:bCs/>
      </w:rPr>
      <w:tblPr/>
      <w:tcPr>
        <w:tcBorders>
          <w:top w:val="single" w:sz="8" w:space="0" w:color="FFFFFF"/>
          <w:left w:val="nil"/>
          <w:bottom w:val="single" w:sz="8" w:space="0" w:color="FFFFFF"/>
          <w:right w:val="nil"/>
          <w:insideH w:val="nil"/>
          <w:insideV w:val="nil"/>
        </w:tcBorders>
      </w:tcPr>
    </w:tblStylePr>
    <w:tblStylePr w:type="lastRow">
      <w:pPr>
        <w:spacing w:before="0" w:after="0" w:line="240" w:lineRule="auto"/>
      </w:pPr>
      <w:rPr>
        <w:b/>
        <w:bCs/>
      </w:rPr>
      <w:tblPr/>
      <w:tcPr>
        <w:tcBorders>
          <w:top w:val="single" w:sz="8" w:space="0" w:color="FFFFFF"/>
          <w:left w:val="nil"/>
          <w:bottom w:val="single" w:sz="8" w:space="0" w:color="FFFF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cPr>
    </w:tblStylePr>
    <w:tblStylePr w:type="band1Horz">
      <w:tblPr/>
      <w:tcPr>
        <w:tcBorders>
          <w:left w:val="nil"/>
          <w:right w:val="nil"/>
          <w:insideH w:val="nil"/>
          <w:insideV w:val="nil"/>
        </w:tcBorders>
        <w:shd w:val="clear" w:color="auto" w:fill="FFFFFF"/>
      </w:tcPr>
    </w:tblStylePr>
  </w:style>
  <w:style w:type="character" w:styleId="LineNumber">
    <w:name w:val="line number"/>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572222"/>
    <w:tblPr>
      <w:tblStyleRowBandSize w:val="1"/>
      <w:tblStyleColBandSize w:val="1"/>
    </w:tblPr>
    <w:tblStylePr w:type="firstRow">
      <w:rPr>
        <w:b/>
        <w:bCs/>
      </w:rPr>
      <w:tblPr/>
      <w:tcPr>
        <w:tcBorders>
          <w:bottom w:val="single" w:sz="4" w:space="0" w:color="C14646"/>
        </w:tcBorders>
      </w:tcPr>
    </w:tblStylePr>
    <w:tblStylePr w:type="lastRow">
      <w:rPr>
        <w:b/>
        <w:bCs/>
      </w:rPr>
      <w:tblPr/>
      <w:tcPr>
        <w:tcBorders>
          <w:top w:val="single" w:sz="4" w:space="0" w:color="C14646"/>
        </w:tcBorders>
      </w:tc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ListTable1Light-Accent21">
    <w:name w:val="List Table 1 Light - Accent 21"/>
    <w:basedOn w:val="TableNormal"/>
    <w:uiPriority w:val="46"/>
    <w:rsid w:val="00572222"/>
    <w:tblPr>
      <w:tblStyleRowBandSize w:val="1"/>
      <w:tblStyleColBandSize w:val="1"/>
    </w:tblPr>
    <w:tblStylePr w:type="firstRow">
      <w:rPr>
        <w:b/>
        <w:bCs/>
      </w:rPr>
      <w:tblPr/>
      <w:tcPr>
        <w:tcBorders>
          <w:bottom w:val="single" w:sz="4" w:space="0" w:color="FFE7A3"/>
        </w:tcBorders>
      </w:tcPr>
    </w:tblStylePr>
    <w:tblStylePr w:type="lastRow">
      <w:rPr>
        <w:b/>
        <w:bCs/>
      </w:rPr>
      <w:tblPr/>
      <w:tcPr>
        <w:tcBorders>
          <w:top w:val="single" w:sz="4" w:space="0" w:color="FFE7A3"/>
        </w:tcBorders>
      </w:tc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ListTable1Light-Accent31">
    <w:name w:val="List Table 1 Light - Accent 31"/>
    <w:basedOn w:val="TableNormal"/>
    <w:uiPriority w:val="46"/>
    <w:rsid w:val="00572222"/>
    <w:tblPr>
      <w:tblStyleRowBandSize w:val="1"/>
      <w:tblStyleColBandSize w:val="1"/>
    </w:tblPr>
    <w:tblStylePr w:type="firstRow">
      <w:rPr>
        <w:b/>
        <w:bCs/>
      </w:rPr>
      <w:tblPr/>
      <w:tcPr>
        <w:tcBorders>
          <w:bottom w:val="single" w:sz="4" w:space="0" w:color="B5E1D9"/>
        </w:tcBorders>
      </w:tcPr>
    </w:tblStylePr>
    <w:tblStylePr w:type="lastRow">
      <w:rPr>
        <w:b/>
        <w:bCs/>
      </w:rPr>
      <w:tblPr/>
      <w:tcPr>
        <w:tcBorders>
          <w:top w:val="single" w:sz="4" w:space="0" w:color="B5E1D9"/>
        </w:tcBorders>
      </w:tc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ListTable1Light-Accent41">
    <w:name w:val="List Table 1 Light - Accent 41"/>
    <w:basedOn w:val="TableNormal"/>
    <w:uiPriority w:val="46"/>
    <w:rsid w:val="00572222"/>
    <w:tblPr>
      <w:tblStyleRowBandSize w:val="1"/>
      <w:tblStyleColBandSize w:val="1"/>
    </w:tblPr>
    <w:tblStylePr w:type="firstRow">
      <w:rPr>
        <w:b/>
        <w:bCs/>
      </w:rPr>
      <w:tblPr/>
      <w:tcPr>
        <w:tcBorders>
          <w:bottom w:val="single" w:sz="4" w:space="0" w:color="8B8585"/>
        </w:tcBorders>
      </w:tcPr>
    </w:tblStylePr>
    <w:tblStylePr w:type="lastRow">
      <w:rPr>
        <w:b/>
        <w:bCs/>
      </w:rPr>
      <w:tblPr/>
      <w:tcPr>
        <w:tcBorders>
          <w:top w:val="single" w:sz="4" w:space="0" w:color="8B8585"/>
        </w:tcBorders>
      </w:tc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ListTable1Light-Accent51">
    <w:name w:val="List Table 1 Light - Accent 51"/>
    <w:basedOn w:val="TableNormal"/>
    <w:uiPriority w:val="46"/>
    <w:rsid w:val="00572222"/>
    <w:tblPr>
      <w:tblStyleRowBandSize w:val="1"/>
      <w:tblStyleColBandSize w:val="1"/>
    </w:tblPr>
    <w:tblStylePr w:type="firstRow">
      <w:rPr>
        <w:b/>
        <w:bCs/>
      </w:rPr>
      <w:tblPr/>
      <w:tcPr>
        <w:tcBorders>
          <w:bottom w:val="single" w:sz="4"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1Light-Accent61">
    <w:name w:val="List Table 1 Light - Accent 61"/>
    <w:basedOn w:val="TableNormal"/>
    <w:uiPriority w:val="46"/>
    <w:rsid w:val="00572222"/>
    <w:tblPr>
      <w:tblStyleRowBandSize w:val="1"/>
      <w:tblStyleColBandSize w:val="1"/>
    </w:tblPr>
    <w:tblStylePr w:type="firstRow">
      <w:rPr>
        <w:b/>
        <w:bCs/>
      </w:rPr>
      <w:tblPr/>
      <w:tcPr>
        <w:tcBorders>
          <w:bottom w:val="single" w:sz="4"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21">
    <w:name w:val="List Table 21"/>
    <w:basedOn w:val="TableNormal"/>
    <w:uiPriority w:val="47"/>
    <w:rsid w:val="0057222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572222"/>
    <w:tblPr>
      <w:tblStyleRowBandSize w:val="1"/>
      <w:tblStyleColBandSize w:val="1"/>
      <w:tblBorders>
        <w:top w:val="single" w:sz="4" w:space="0" w:color="C14646"/>
        <w:bottom w:val="single" w:sz="4" w:space="0" w:color="C14646"/>
        <w:insideH w:val="single" w:sz="4" w:space="0" w:color="C1464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ListTable2-Accent21">
    <w:name w:val="List Table 2 - Accent 21"/>
    <w:basedOn w:val="TableNormal"/>
    <w:uiPriority w:val="47"/>
    <w:rsid w:val="00572222"/>
    <w:tblPr>
      <w:tblStyleRowBandSize w:val="1"/>
      <w:tblStyleColBandSize w:val="1"/>
      <w:tblBorders>
        <w:top w:val="single" w:sz="4" w:space="0" w:color="FFE7A3"/>
        <w:bottom w:val="single" w:sz="4" w:space="0" w:color="FFE7A3"/>
        <w:insideH w:val="single" w:sz="4" w:space="0" w:color="FFE7A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ListTable2-Accent31">
    <w:name w:val="List Table 2 - Accent 31"/>
    <w:basedOn w:val="TableNormal"/>
    <w:uiPriority w:val="47"/>
    <w:rsid w:val="00572222"/>
    <w:tblPr>
      <w:tblStyleRowBandSize w:val="1"/>
      <w:tblStyleColBandSize w:val="1"/>
      <w:tblBorders>
        <w:top w:val="single" w:sz="4" w:space="0" w:color="B5E1D9"/>
        <w:bottom w:val="single" w:sz="4" w:space="0" w:color="B5E1D9"/>
        <w:insideH w:val="single" w:sz="4" w:space="0" w:color="B5E1D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ListTable2-Accent41">
    <w:name w:val="List Table 2 - Accent 41"/>
    <w:basedOn w:val="TableNormal"/>
    <w:uiPriority w:val="47"/>
    <w:rsid w:val="00572222"/>
    <w:tblPr>
      <w:tblStyleRowBandSize w:val="1"/>
      <w:tblStyleColBandSize w:val="1"/>
      <w:tblBorders>
        <w:top w:val="single" w:sz="4" w:space="0" w:color="8B8585"/>
        <w:bottom w:val="single" w:sz="4" w:space="0" w:color="8B8585"/>
        <w:insideH w:val="single" w:sz="4" w:space="0" w:color="8B858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ListTable2-Accent51">
    <w:name w:val="List Table 2 - Accent 51"/>
    <w:basedOn w:val="TableNormal"/>
    <w:uiPriority w:val="47"/>
    <w:rsid w:val="00572222"/>
    <w:tblPr>
      <w:tblStyleRowBandSize w:val="1"/>
      <w:tblStyleColBandSize w:val="1"/>
      <w:tblBorders>
        <w:top w:val="single" w:sz="4" w:space="0" w:color="FFFFFF"/>
        <w:bottom w:val="single" w:sz="4" w:space="0" w:color="FFFFFF"/>
        <w:insideH w:val="single" w:sz="4" w:space="0" w:color="FFF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2-Accent61">
    <w:name w:val="List Table 2 - Accent 61"/>
    <w:basedOn w:val="TableNormal"/>
    <w:uiPriority w:val="47"/>
    <w:rsid w:val="00572222"/>
    <w:tblPr>
      <w:tblStyleRowBandSize w:val="1"/>
      <w:tblStyleColBandSize w:val="1"/>
      <w:tblBorders>
        <w:top w:val="single" w:sz="4" w:space="0" w:color="FFFFFF"/>
        <w:bottom w:val="single" w:sz="4" w:space="0" w:color="FFFFFF"/>
        <w:insideH w:val="single" w:sz="4" w:space="0" w:color="FFF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31">
    <w:name w:val="List Table 31"/>
    <w:basedOn w:val="TableNormal"/>
    <w:uiPriority w:val="48"/>
    <w:rsid w:val="0057222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572222"/>
    <w:tblPr>
      <w:tblStyleRowBandSize w:val="1"/>
      <w:tblStyleColBandSize w:val="1"/>
      <w:tblBorders>
        <w:top w:val="single" w:sz="4" w:space="0" w:color="4B1919"/>
        <w:left w:val="single" w:sz="4" w:space="0" w:color="4B1919"/>
        <w:bottom w:val="single" w:sz="4" w:space="0" w:color="4B1919"/>
        <w:right w:val="single" w:sz="4" w:space="0" w:color="4B1919"/>
      </w:tblBorders>
    </w:tblPr>
    <w:tblStylePr w:type="firstRow">
      <w:rPr>
        <w:b/>
        <w:bCs/>
        <w:color w:val="FFFFFF"/>
      </w:rPr>
      <w:tblPr/>
      <w:tcPr>
        <w:shd w:val="clear" w:color="auto" w:fill="4B1919"/>
      </w:tcPr>
    </w:tblStylePr>
    <w:tblStylePr w:type="lastRow">
      <w:rPr>
        <w:b/>
        <w:bCs/>
      </w:rPr>
      <w:tblPr/>
      <w:tcPr>
        <w:tcBorders>
          <w:top w:val="double" w:sz="4" w:space="0" w:color="4B191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1919"/>
          <w:right w:val="single" w:sz="4" w:space="0" w:color="4B1919"/>
        </w:tcBorders>
      </w:tcPr>
    </w:tblStylePr>
    <w:tblStylePr w:type="band1Horz">
      <w:tblPr/>
      <w:tcPr>
        <w:tcBorders>
          <w:top w:val="single" w:sz="4" w:space="0" w:color="4B1919"/>
          <w:bottom w:val="single" w:sz="4" w:space="0" w:color="4B191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left w:val="nil"/>
        </w:tcBorders>
      </w:tcPr>
    </w:tblStylePr>
    <w:tblStylePr w:type="swCell">
      <w:tblPr/>
      <w:tcPr>
        <w:tcBorders>
          <w:top w:val="double" w:sz="4" w:space="0" w:color="4B1919"/>
          <w:right w:val="nil"/>
        </w:tcBorders>
      </w:tcPr>
    </w:tblStylePr>
  </w:style>
  <w:style w:type="table" w:customStyle="1" w:styleId="ListTable3-Accent21">
    <w:name w:val="List Table 3 - Accent 21"/>
    <w:basedOn w:val="TableNormal"/>
    <w:uiPriority w:val="48"/>
    <w:rsid w:val="00572222"/>
    <w:tblPr>
      <w:tblStyleRowBandSize w:val="1"/>
      <w:tblStyleColBandSize w:val="1"/>
      <w:tblBorders>
        <w:top w:val="single" w:sz="4" w:space="0" w:color="FFD966"/>
        <w:left w:val="single" w:sz="4" w:space="0" w:color="FFD966"/>
        <w:bottom w:val="single" w:sz="4" w:space="0" w:color="FFD966"/>
        <w:right w:val="single" w:sz="4" w:space="0" w:color="FFD966"/>
      </w:tblBorders>
    </w:tblPr>
    <w:tblStylePr w:type="firstRow">
      <w:rPr>
        <w:b/>
        <w:bCs/>
        <w:color w:val="FFFFFF"/>
      </w:rPr>
      <w:tblPr/>
      <w:tcPr>
        <w:shd w:val="clear" w:color="auto" w:fill="FFD966"/>
      </w:tcPr>
    </w:tblStylePr>
    <w:tblStylePr w:type="lastRow">
      <w:rPr>
        <w:b/>
        <w:bCs/>
      </w:rPr>
      <w:tblPr/>
      <w:tcPr>
        <w:tcBorders>
          <w:top w:val="double" w:sz="4" w:space="0" w:color="FFD96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D966"/>
          <w:right w:val="single" w:sz="4" w:space="0" w:color="FFD966"/>
        </w:tcBorders>
      </w:tcPr>
    </w:tblStylePr>
    <w:tblStylePr w:type="band1Horz">
      <w:tblPr/>
      <w:tcPr>
        <w:tcBorders>
          <w:top w:val="single" w:sz="4" w:space="0" w:color="FFD966"/>
          <w:bottom w:val="single" w:sz="4" w:space="0" w:color="FFD96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left w:val="nil"/>
        </w:tcBorders>
      </w:tcPr>
    </w:tblStylePr>
    <w:tblStylePr w:type="swCell">
      <w:tblPr/>
      <w:tcPr>
        <w:tcBorders>
          <w:top w:val="double" w:sz="4" w:space="0" w:color="FFD966"/>
          <w:right w:val="nil"/>
        </w:tcBorders>
      </w:tcPr>
    </w:tblStylePr>
  </w:style>
  <w:style w:type="table" w:customStyle="1" w:styleId="ListTable3-Accent31">
    <w:name w:val="List Table 3 - Accent 31"/>
    <w:basedOn w:val="TableNormal"/>
    <w:uiPriority w:val="48"/>
    <w:rsid w:val="00572222"/>
    <w:tblPr>
      <w:tblStyleRowBandSize w:val="1"/>
      <w:tblStyleColBandSize w:val="1"/>
      <w:tblBorders>
        <w:top w:val="single" w:sz="4" w:space="0" w:color="85CDC1"/>
        <w:left w:val="single" w:sz="4" w:space="0" w:color="85CDC1"/>
        <w:bottom w:val="single" w:sz="4" w:space="0" w:color="85CDC1"/>
        <w:right w:val="single" w:sz="4" w:space="0" w:color="85CDC1"/>
      </w:tblBorders>
    </w:tblPr>
    <w:tblStylePr w:type="firstRow">
      <w:rPr>
        <w:b/>
        <w:bCs/>
        <w:color w:val="FFFFFF"/>
      </w:rPr>
      <w:tblPr/>
      <w:tcPr>
        <w:shd w:val="clear" w:color="auto" w:fill="85CDC1"/>
      </w:tcPr>
    </w:tblStylePr>
    <w:tblStylePr w:type="lastRow">
      <w:rPr>
        <w:b/>
        <w:bCs/>
      </w:rPr>
      <w:tblPr/>
      <w:tcPr>
        <w:tcBorders>
          <w:top w:val="double" w:sz="4" w:space="0" w:color="85CDC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5CDC1"/>
          <w:right w:val="single" w:sz="4" w:space="0" w:color="85CDC1"/>
        </w:tcBorders>
      </w:tcPr>
    </w:tblStylePr>
    <w:tblStylePr w:type="band1Horz">
      <w:tblPr/>
      <w:tcPr>
        <w:tcBorders>
          <w:top w:val="single" w:sz="4" w:space="0" w:color="85CDC1"/>
          <w:bottom w:val="single" w:sz="4" w:space="0" w:color="85CDC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left w:val="nil"/>
        </w:tcBorders>
      </w:tcPr>
    </w:tblStylePr>
    <w:tblStylePr w:type="swCell">
      <w:tblPr/>
      <w:tcPr>
        <w:tcBorders>
          <w:top w:val="double" w:sz="4" w:space="0" w:color="85CDC1"/>
          <w:right w:val="nil"/>
        </w:tcBorders>
      </w:tcPr>
    </w:tblStylePr>
  </w:style>
  <w:style w:type="table" w:customStyle="1" w:styleId="ListTable3-Accent41">
    <w:name w:val="List Table 3 - Accent 41"/>
    <w:basedOn w:val="TableNormal"/>
    <w:uiPriority w:val="48"/>
    <w:rsid w:val="00572222"/>
    <w:tblPr>
      <w:tblStyleRowBandSize w:val="1"/>
      <w:tblStyleColBandSize w:val="1"/>
      <w:tblBorders>
        <w:top w:val="single" w:sz="4" w:space="0" w:color="3B3838"/>
        <w:left w:val="single" w:sz="4" w:space="0" w:color="3B3838"/>
        <w:bottom w:val="single" w:sz="4" w:space="0" w:color="3B3838"/>
        <w:right w:val="single" w:sz="4" w:space="0" w:color="3B3838"/>
      </w:tblBorders>
    </w:tblPr>
    <w:tblStylePr w:type="firstRow">
      <w:rPr>
        <w:b/>
        <w:bCs/>
        <w:color w:val="FFFFFF"/>
      </w:rPr>
      <w:tblPr/>
      <w:tcPr>
        <w:shd w:val="clear" w:color="auto" w:fill="3B3838"/>
      </w:tcPr>
    </w:tblStylePr>
    <w:tblStylePr w:type="lastRow">
      <w:rPr>
        <w:b/>
        <w:bCs/>
      </w:rPr>
      <w:tblPr/>
      <w:tcPr>
        <w:tcBorders>
          <w:top w:val="double" w:sz="4" w:space="0" w:color="3B383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B3838"/>
          <w:right w:val="single" w:sz="4" w:space="0" w:color="3B3838"/>
        </w:tcBorders>
      </w:tcPr>
    </w:tblStylePr>
    <w:tblStylePr w:type="band1Horz">
      <w:tblPr/>
      <w:tcPr>
        <w:tcBorders>
          <w:top w:val="single" w:sz="4" w:space="0" w:color="3B3838"/>
          <w:bottom w:val="single" w:sz="4" w:space="0" w:color="3B383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left w:val="nil"/>
        </w:tcBorders>
      </w:tcPr>
    </w:tblStylePr>
    <w:tblStylePr w:type="swCell">
      <w:tblPr/>
      <w:tcPr>
        <w:tcBorders>
          <w:top w:val="double" w:sz="4" w:space="0" w:color="3B3838"/>
          <w:right w:val="nil"/>
        </w:tcBorders>
      </w:tcPr>
    </w:tblStylePr>
  </w:style>
  <w:style w:type="table" w:customStyle="1" w:styleId="ListTable3-Accent51">
    <w:name w:val="List Table 3 - Accent 51"/>
    <w:basedOn w:val="TableNormal"/>
    <w:uiPriority w:val="48"/>
    <w:rsid w:val="00572222"/>
    <w:tblPr>
      <w:tblStyleRowBandSize w:val="1"/>
      <w:tblStyleColBandSize w:val="1"/>
      <w:tblBorders>
        <w:top w:val="single" w:sz="4" w:space="0" w:color="FFFFFF"/>
        <w:left w:val="single" w:sz="4" w:space="0" w:color="FFFFFF"/>
        <w:bottom w:val="single" w:sz="4" w:space="0" w:color="FFFFFF"/>
        <w:right w:val="single" w:sz="4" w:space="0" w:color="FFFFFF"/>
      </w:tblBorders>
    </w:tblPr>
    <w:tblStylePr w:type="firstRow">
      <w:rPr>
        <w:b/>
        <w:bCs/>
        <w:color w:val="FFFFFF"/>
      </w:rPr>
      <w:tblPr/>
      <w:tcPr>
        <w:shd w:val="clear" w:color="auto" w:fill="FFFFFF"/>
      </w:tcPr>
    </w:tblStylePr>
    <w:tblStylePr w:type="lastRow">
      <w:rPr>
        <w:b/>
        <w:bCs/>
      </w:rPr>
      <w:tblPr/>
      <w:tcPr>
        <w:tcBorders>
          <w:top w:val="double" w:sz="4" w:space="0" w:color="FFFFF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left w:val="nil"/>
        </w:tcBorders>
      </w:tcPr>
    </w:tblStylePr>
    <w:tblStylePr w:type="swCell">
      <w:tblPr/>
      <w:tcPr>
        <w:tcBorders>
          <w:top w:val="double" w:sz="4" w:space="0" w:color="FFFFFF"/>
          <w:right w:val="nil"/>
        </w:tcBorders>
      </w:tcPr>
    </w:tblStylePr>
  </w:style>
  <w:style w:type="table" w:customStyle="1" w:styleId="ListTable3-Accent61">
    <w:name w:val="List Table 3 - Accent 61"/>
    <w:basedOn w:val="TableNormal"/>
    <w:uiPriority w:val="48"/>
    <w:rsid w:val="00572222"/>
    <w:tblPr>
      <w:tblStyleRowBandSize w:val="1"/>
      <w:tblStyleColBandSize w:val="1"/>
      <w:tblBorders>
        <w:top w:val="single" w:sz="4" w:space="0" w:color="FFFFFF"/>
        <w:left w:val="single" w:sz="4" w:space="0" w:color="FFFFFF"/>
        <w:bottom w:val="single" w:sz="4" w:space="0" w:color="FFFFFF"/>
        <w:right w:val="single" w:sz="4" w:space="0" w:color="FFFFFF"/>
      </w:tblBorders>
    </w:tblPr>
    <w:tblStylePr w:type="firstRow">
      <w:rPr>
        <w:b/>
        <w:bCs/>
        <w:color w:val="FFFFFF"/>
      </w:rPr>
      <w:tblPr/>
      <w:tcPr>
        <w:shd w:val="clear" w:color="auto" w:fill="FFFFFF"/>
      </w:tcPr>
    </w:tblStylePr>
    <w:tblStylePr w:type="lastRow">
      <w:rPr>
        <w:b/>
        <w:bCs/>
      </w:rPr>
      <w:tblPr/>
      <w:tcPr>
        <w:tcBorders>
          <w:top w:val="double" w:sz="4" w:space="0" w:color="FFFFF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left w:val="nil"/>
        </w:tcBorders>
      </w:tcPr>
    </w:tblStylePr>
    <w:tblStylePr w:type="swCell">
      <w:tblPr/>
      <w:tcPr>
        <w:tcBorders>
          <w:top w:val="double" w:sz="4" w:space="0" w:color="FFFFFF"/>
          <w:right w:val="nil"/>
        </w:tcBorders>
      </w:tcPr>
    </w:tblStylePr>
  </w:style>
  <w:style w:type="table" w:customStyle="1" w:styleId="ListTable41">
    <w:name w:val="List Table 41"/>
    <w:basedOn w:val="TableNormal"/>
    <w:uiPriority w:val="49"/>
    <w:rsid w:val="0057222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572222"/>
    <w:tblPr>
      <w:tblStyleRowBandSize w:val="1"/>
      <w:tblStyleColBandSize w:val="1"/>
      <w:tblBorders>
        <w:top w:val="single" w:sz="4" w:space="0" w:color="C14646"/>
        <w:left w:val="single" w:sz="4" w:space="0" w:color="C14646"/>
        <w:bottom w:val="single" w:sz="4" w:space="0" w:color="C14646"/>
        <w:right w:val="single" w:sz="4" w:space="0" w:color="C14646"/>
        <w:insideH w:val="single" w:sz="4" w:space="0" w:color="C14646"/>
      </w:tblBorders>
    </w:tblPr>
    <w:tblStylePr w:type="firstRow">
      <w:rPr>
        <w:b/>
        <w:bCs/>
        <w:color w:val="FFFFFF"/>
      </w:rPr>
      <w:tblPr/>
      <w:tcPr>
        <w:tcBorders>
          <w:top w:val="single" w:sz="4" w:space="0" w:color="4B1919"/>
          <w:left w:val="single" w:sz="4" w:space="0" w:color="4B1919"/>
          <w:bottom w:val="single" w:sz="4" w:space="0" w:color="4B1919"/>
          <w:right w:val="single" w:sz="4" w:space="0" w:color="4B1919"/>
          <w:insideH w:val="nil"/>
        </w:tcBorders>
        <w:shd w:val="clear" w:color="auto" w:fill="4B1919"/>
      </w:tcPr>
    </w:tblStylePr>
    <w:tblStylePr w:type="lastRow">
      <w:rPr>
        <w:b/>
        <w:bCs/>
      </w:rPr>
      <w:tblPr/>
      <w:tcPr>
        <w:tcBorders>
          <w:top w:val="double" w:sz="4" w:space="0" w:color="C14646"/>
        </w:tcBorders>
      </w:tc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ListTable4-Accent21">
    <w:name w:val="List Table 4 - Accent 21"/>
    <w:basedOn w:val="TableNormal"/>
    <w:uiPriority w:val="49"/>
    <w:rsid w:val="00572222"/>
    <w:tblPr>
      <w:tblStyleRowBandSize w:val="1"/>
      <w:tblStyleColBandSize w:val="1"/>
      <w:tblBorders>
        <w:top w:val="single" w:sz="4" w:space="0" w:color="FFE7A3"/>
        <w:left w:val="single" w:sz="4" w:space="0" w:color="FFE7A3"/>
        <w:bottom w:val="single" w:sz="4" w:space="0" w:color="FFE7A3"/>
        <w:right w:val="single" w:sz="4" w:space="0" w:color="FFE7A3"/>
        <w:insideH w:val="single" w:sz="4" w:space="0" w:color="FFE7A3"/>
      </w:tblBorders>
    </w:tblPr>
    <w:tblStylePr w:type="firstRow">
      <w:rPr>
        <w:b/>
        <w:bCs/>
        <w:color w:val="FFFFFF"/>
      </w:rPr>
      <w:tblPr/>
      <w:tcPr>
        <w:tcBorders>
          <w:top w:val="single" w:sz="4" w:space="0" w:color="FFD966"/>
          <w:left w:val="single" w:sz="4" w:space="0" w:color="FFD966"/>
          <w:bottom w:val="single" w:sz="4" w:space="0" w:color="FFD966"/>
          <w:right w:val="single" w:sz="4" w:space="0" w:color="FFD966"/>
          <w:insideH w:val="nil"/>
        </w:tcBorders>
        <w:shd w:val="clear" w:color="auto" w:fill="FFD966"/>
      </w:tcPr>
    </w:tblStylePr>
    <w:tblStylePr w:type="lastRow">
      <w:rPr>
        <w:b/>
        <w:bCs/>
      </w:rPr>
      <w:tblPr/>
      <w:tcPr>
        <w:tcBorders>
          <w:top w:val="double" w:sz="4" w:space="0" w:color="FFE7A3"/>
        </w:tcBorders>
      </w:tc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ListTable4-Accent31">
    <w:name w:val="List Table 4 - Accent 31"/>
    <w:basedOn w:val="TableNormal"/>
    <w:uiPriority w:val="49"/>
    <w:rsid w:val="00572222"/>
    <w:tblPr>
      <w:tblStyleRowBandSize w:val="1"/>
      <w:tblStyleColBandSize w:val="1"/>
      <w:tblBorders>
        <w:top w:val="single" w:sz="4" w:space="0" w:color="B5E1D9"/>
        <w:left w:val="single" w:sz="4" w:space="0" w:color="B5E1D9"/>
        <w:bottom w:val="single" w:sz="4" w:space="0" w:color="B5E1D9"/>
        <w:right w:val="single" w:sz="4" w:space="0" w:color="B5E1D9"/>
        <w:insideH w:val="single" w:sz="4" w:space="0" w:color="B5E1D9"/>
      </w:tblBorders>
    </w:tblPr>
    <w:tblStylePr w:type="firstRow">
      <w:rPr>
        <w:b/>
        <w:bCs/>
        <w:color w:val="FFFFFF"/>
      </w:rPr>
      <w:tblPr/>
      <w:tcPr>
        <w:tcBorders>
          <w:top w:val="single" w:sz="4" w:space="0" w:color="85CDC1"/>
          <w:left w:val="single" w:sz="4" w:space="0" w:color="85CDC1"/>
          <w:bottom w:val="single" w:sz="4" w:space="0" w:color="85CDC1"/>
          <w:right w:val="single" w:sz="4" w:space="0" w:color="85CDC1"/>
          <w:insideH w:val="nil"/>
        </w:tcBorders>
        <w:shd w:val="clear" w:color="auto" w:fill="85CDC1"/>
      </w:tcPr>
    </w:tblStylePr>
    <w:tblStylePr w:type="lastRow">
      <w:rPr>
        <w:b/>
        <w:bCs/>
      </w:rPr>
      <w:tblPr/>
      <w:tcPr>
        <w:tcBorders>
          <w:top w:val="double" w:sz="4" w:space="0" w:color="B5E1D9"/>
        </w:tcBorders>
      </w:tc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ListTable4-Accent41">
    <w:name w:val="List Table 4 - Accent 41"/>
    <w:basedOn w:val="TableNormal"/>
    <w:uiPriority w:val="49"/>
    <w:rsid w:val="00572222"/>
    <w:tblPr>
      <w:tblStyleRowBandSize w:val="1"/>
      <w:tblStyleColBandSize w:val="1"/>
      <w:tblBorders>
        <w:top w:val="single" w:sz="4" w:space="0" w:color="8B8585"/>
        <w:left w:val="single" w:sz="4" w:space="0" w:color="8B8585"/>
        <w:bottom w:val="single" w:sz="4" w:space="0" w:color="8B8585"/>
        <w:right w:val="single" w:sz="4" w:space="0" w:color="8B8585"/>
        <w:insideH w:val="single" w:sz="4" w:space="0" w:color="8B8585"/>
      </w:tblBorders>
    </w:tblPr>
    <w:tblStylePr w:type="firstRow">
      <w:rPr>
        <w:b/>
        <w:bCs/>
        <w:color w:val="FFFFFF"/>
      </w:rPr>
      <w:tblPr/>
      <w:tcPr>
        <w:tcBorders>
          <w:top w:val="single" w:sz="4" w:space="0" w:color="3B3838"/>
          <w:left w:val="single" w:sz="4" w:space="0" w:color="3B3838"/>
          <w:bottom w:val="single" w:sz="4" w:space="0" w:color="3B3838"/>
          <w:right w:val="single" w:sz="4" w:space="0" w:color="3B3838"/>
          <w:insideH w:val="nil"/>
        </w:tcBorders>
        <w:shd w:val="clear" w:color="auto" w:fill="3B3838"/>
      </w:tcPr>
    </w:tblStylePr>
    <w:tblStylePr w:type="lastRow">
      <w:rPr>
        <w:b/>
        <w:bCs/>
      </w:rPr>
      <w:tblPr/>
      <w:tcPr>
        <w:tcBorders>
          <w:top w:val="double" w:sz="4" w:space="0" w:color="8B8585"/>
        </w:tcBorders>
      </w:tc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ListTable4-Accent51">
    <w:name w:val="List Table 4 - Accent 51"/>
    <w:basedOn w:val="TableNormal"/>
    <w:uiPriority w:val="49"/>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tblBorders>
    </w:tblPr>
    <w:tblStylePr w:type="firstRow">
      <w:rPr>
        <w:b/>
        <w:bCs/>
        <w:color w:val="FFFFFF"/>
      </w:rPr>
      <w:tblPr/>
      <w:tcPr>
        <w:tcBorders>
          <w:top w:val="single" w:sz="4" w:space="0" w:color="FFFFFF"/>
          <w:left w:val="single" w:sz="4" w:space="0" w:color="FFFFFF"/>
          <w:bottom w:val="single" w:sz="4" w:space="0" w:color="FFFFFF"/>
          <w:right w:val="single" w:sz="4" w:space="0" w:color="FFFFFF"/>
          <w:insideH w:val="nil"/>
        </w:tcBorders>
        <w:shd w:val="clear" w:color="auto" w:fill="FFFFFF"/>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4-Accent61">
    <w:name w:val="List Table 4 - Accent 61"/>
    <w:basedOn w:val="TableNormal"/>
    <w:uiPriority w:val="49"/>
    <w:rsid w:val="0057222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tblBorders>
    </w:tblPr>
    <w:tblStylePr w:type="firstRow">
      <w:rPr>
        <w:b/>
        <w:bCs/>
        <w:color w:val="FFFFFF"/>
      </w:rPr>
      <w:tblPr/>
      <w:tcPr>
        <w:tcBorders>
          <w:top w:val="single" w:sz="4" w:space="0" w:color="FFFFFF"/>
          <w:left w:val="single" w:sz="4" w:space="0" w:color="FFFFFF"/>
          <w:bottom w:val="single" w:sz="4" w:space="0" w:color="FFFFFF"/>
          <w:right w:val="single" w:sz="4" w:space="0" w:color="FFFFFF"/>
          <w:insideH w:val="nil"/>
        </w:tcBorders>
        <w:shd w:val="clear" w:color="auto" w:fill="FFFFFF"/>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5Dark1">
    <w:name w:val="List Table 5 Dark1"/>
    <w:basedOn w:val="TableNormal"/>
    <w:uiPriority w:val="50"/>
    <w:rsid w:val="0057222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rPr>
      <w:color w:val="FFFFFF"/>
    </w:rPr>
    <w:tblPr>
      <w:tblStyleRowBandSize w:val="1"/>
      <w:tblStyleColBandSize w:val="1"/>
      <w:tblBorders>
        <w:top w:val="single" w:sz="24" w:space="0" w:color="4B1919"/>
        <w:left w:val="single" w:sz="24" w:space="0" w:color="4B1919"/>
        <w:bottom w:val="single" w:sz="24" w:space="0" w:color="4B1919"/>
        <w:right w:val="single" w:sz="24" w:space="0" w:color="4B1919"/>
      </w:tblBorders>
    </w:tblPr>
    <w:tcPr>
      <w:shd w:val="clear" w:color="auto" w:fill="4B191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rPr>
      <w:color w:val="FFFFFF"/>
    </w:rPr>
    <w:tblPr>
      <w:tblStyleRowBandSize w:val="1"/>
      <w:tblStyleColBandSize w:val="1"/>
      <w:tblBorders>
        <w:top w:val="single" w:sz="24" w:space="0" w:color="FFD966"/>
        <w:left w:val="single" w:sz="24" w:space="0" w:color="FFD966"/>
        <w:bottom w:val="single" w:sz="24" w:space="0" w:color="FFD966"/>
        <w:right w:val="single" w:sz="24" w:space="0" w:color="FFD966"/>
      </w:tblBorders>
    </w:tblPr>
    <w:tcPr>
      <w:shd w:val="clear" w:color="auto" w:fill="FFD96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rPr>
      <w:color w:val="FFFFFF"/>
    </w:rPr>
    <w:tblPr>
      <w:tblStyleRowBandSize w:val="1"/>
      <w:tblStyleColBandSize w:val="1"/>
      <w:tblBorders>
        <w:top w:val="single" w:sz="24" w:space="0" w:color="85CDC1"/>
        <w:left w:val="single" w:sz="24" w:space="0" w:color="85CDC1"/>
        <w:bottom w:val="single" w:sz="24" w:space="0" w:color="85CDC1"/>
        <w:right w:val="single" w:sz="24" w:space="0" w:color="85CDC1"/>
      </w:tblBorders>
    </w:tblPr>
    <w:tcPr>
      <w:shd w:val="clear" w:color="auto" w:fill="85CDC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rPr>
      <w:color w:val="FFFFFF"/>
    </w:rPr>
    <w:tblPr>
      <w:tblStyleRowBandSize w:val="1"/>
      <w:tblStyleColBandSize w:val="1"/>
      <w:tblBorders>
        <w:top w:val="single" w:sz="24" w:space="0" w:color="3B3838"/>
        <w:left w:val="single" w:sz="24" w:space="0" w:color="3B3838"/>
        <w:bottom w:val="single" w:sz="24" w:space="0" w:color="3B3838"/>
        <w:right w:val="single" w:sz="24" w:space="0" w:color="3B3838"/>
      </w:tblBorders>
    </w:tblPr>
    <w:tcPr>
      <w:shd w:val="clear" w:color="auto" w:fill="3B383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rPr>
      <w:color w:val="FFFFFF"/>
    </w:rPr>
    <w:tblPr>
      <w:tblStyleRowBandSize w:val="1"/>
      <w:tblStyleColBandSize w:val="1"/>
      <w:tblBorders>
        <w:top w:val="single" w:sz="24" w:space="0" w:color="FFFFFF"/>
        <w:left w:val="single" w:sz="24" w:space="0" w:color="FFFFFF"/>
        <w:bottom w:val="single" w:sz="24" w:space="0" w:color="FFFFFF"/>
        <w:right w:val="single" w:sz="24" w:space="0" w:color="FFFFFF"/>
      </w:tblBorders>
    </w:tblPr>
    <w:tcPr>
      <w:shd w:val="clear" w:color="auto" w:fill="FFFFF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rPr>
      <w:color w:val="FFFFFF"/>
    </w:rPr>
    <w:tblPr>
      <w:tblStyleRowBandSize w:val="1"/>
      <w:tblStyleColBandSize w:val="1"/>
      <w:tblBorders>
        <w:top w:val="single" w:sz="24" w:space="0" w:color="FFFFFF"/>
        <w:left w:val="single" w:sz="24" w:space="0" w:color="FFFFFF"/>
        <w:bottom w:val="single" w:sz="24" w:space="0" w:color="FFFFFF"/>
        <w:right w:val="single" w:sz="24" w:space="0" w:color="FFFFFF"/>
      </w:tblBorders>
    </w:tblPr>
    <w:tcPr>
      <w:shd w:val="clear" w:color="auto" w:fill="FFFFF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572222"/>
    <w:rPr>
      <w:color w:val="381212"/>
    </w:rPr>
    <w:tblPr>
      <w:tblStyleRowBandSize w:val="1"/>
      <w:tblStyleColBandSize w:val="1"/>
      <w:tblBorders>
        <w:top w:val="single" w:sz="4" w:space="0" w:color="4B1919"/>
        <w:bottom w:val="single" w:sz="4" w:space="0" w:color="4B1919"/>
      </w:tblBorders>
    </w:tblPr>
    <w:tblStylePr w:type="firstRow">
      <w:rPr>
        <w:b/>
        <w:bCs/>
      </w:rPr>
      <w:tblPr/>
      <w:tcPr>
        <w:tcBorders>
          <w:bottom w:val="single" w:sz="4" w:space="0" w:color="4B1919"/>
        </w:tcBorders>
      </w:tcPr>
    </w:tblStylePr>
    <w:tblStylePr w:type="lastRow">
      <w:rPr>
        <w:b/>
        <w:bCs/>
      </w:rPr>
      <w:tblPr/>
      <w:tcPr>
        <w:tcBorders>
          <w:top w:val="double" w:sz="4" w:space="0" w:color="4B1919"/>
        </w:tcBorders>
      </w:tcPr>
    </w:tblStylePr>
    <w:tblStylePr w:type="firstCol">
      <w:rPr>
        <w:b/>
        <w:bCs/>
      </w:rPr>
    </w:tblStylePr>
    <w:tblStylePr w:type="lastCol">
      <w:rPr>
        <w:b/>
        <w:bCs/>
      </w:rPr>
    </w:tblStylePr>
    <w:tblStylePr w:type="band1Vert">
      <w:tblPr/>
      <w:tcPr>
        <w:shd w:val="clear" w:color="auto" w:fill="EAC1C1"/>
      </w:tcPr>
    </w:tblStylePr>
    <w:tblStylePr w:type="band1Horz">
      <w:tblPr/>
      <w:tcPr>
        <w:shd w:val="clear" w:color="auto" w:fill="EAC1C1"/>
      </w:tcPr>
    </w:tblStylePr>
  </w:style>
  <w:style w:type="table" w:customStyle="1" w:styleId="ListTable6Colorful-Accent21">
    <w:name w:val="List Table 6 Colorful - Accent 21"/>
    <w:basedOn w:val="TableNormal"/>
    <w:uiPriority w:val="51"/>
    <w:rsid w:val="00572222"/>
    <w:rPr>
      <w:color w:val="FFC20C"/>
    </w:rPr>
    <w:tblPr>
      <w:tblStyleRowBandSize w:val="1"/>
      <w:tblStyleColBandSize w:val="1"/>
      <w:tblBorders>
        <w:top w:val="single" w:sz="4" w:space="0" w:color="FFD966"/>
        <w:bottom w:val="single" w:sz="4" w:space="0" w:color="FFD966"/>
      </w:tblBorders>
    </w:tblPr>
    <w:tblStylePr w:type="firstRow">
      <w:rPr>
        <w:b/>
        <w:bCs/>
      </w:rPr>
      <w:tblPr/>
      <w:tcPr>
        <w:tcBorders>
          <w:bottom w:val="single" w:sz="4"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7E0"/>
      </w:tcPr>
    </w:tblStylePr>
    <w:tblStylePr w:type="band1Horz">
      <w:tblPr/>
      <w:tcPr>
        <w:shd w:val="clear" w:color="auto" w:fill="FFF7E0"/>
      </w:tcPr>
    </w:tblStylePr>
  </w:style>
  <w:style w:type="table" w:customStyle="1" w:styleId="ListTable6Colorful-Accent31">
    <w:name w:val="List Table 6 Colorful - Accent 31"/>
    <w:basedOn w:val="TableNormal"/>
    <w:uiPriority w:val="51"/>
    <w:rsid w:val="00572222"/>
    <w:rPr>
      <w:color w:val="49B3A1"/>
    </w:rPr>
    <w:tblPr>
      <w:tblStyleRowBandSize w:val="1"/>
      <w:tblStyleColBandSize w:val="1"/>
      <w:tblBorders>
        <w:top w:val="single" w:sz="4" w:space="0" w:color="85CDC1"/>
        <w:bottom w:val="single" w:sz="4" w:space="0" w:color="85CDC1"/>
      </w:tblBorders>
    </w:tblPr>
    <w:tblStylePr w:type="firstRow">
      <w:rPr>
        <w:b/>
        <w:bCs/>
      </w:rPr>
      <w:tblPr/>
      <w:tcPr>
        <w:tcBorders>
          <w:bottom w:val="single" w:sz="4" w:space="0" w:color="85CDC1"/>
        </w:tcBorders>
      </w:tcPr>
    </w:tblStylePr>
    <w:tblStylePr w:type="lastRow">
      <w:rPr>
        <w:b/>
        <w:bCs/>
      </w:rPr>
      <w:tblPr/>
      <w:tcPr>
        <w:tcBorders>
          <w:top w:val="double" w:sz="4" w:space="0" w:color="85CDC1"/>
        </w:tcBorders>
      </w:tcPr>
    </w:tblStylePr>
    <w:tblStylePr w:type="firstCol">
      <w:rPr>
        <w:b/>
        <w:bCs/>
      </w:rPr>
    </w:tblStylePr>
    <w:tblStylePr w:type="lastCol">
      <w:rPr>
        <w:b/>
        <w:bCs/>
      </w:rPr>
    </w:tblStylePr>
    <w:tblStylePr w:type="band1Vert">
      <w:tblPr/>
      <w:tcPr>
        <w:shd w:val="clear" w:color="auto" w:fill="E6F5F2"/>
      </w:tcPr>
    </w:tblStylePr>
    <w:tblStylePr w:type="band1Horz">
      <w:tblPr/>
      <w:tcPr>
        <w:shd w:val="clear" w:color="auto" w:fill="E6F5F2"/>
      </w:tcPr>
    </w:tblStylePr>
  </w:style>
  <w:style w:type="table" w:customStyle="1" w:styleId="ListTable6Colorful-Accent41">
    <w:name w:val="List Table 6 Colorful - Accent 41"/>
    <w:basedOn w:val="TableNormal"/>
    <w:uiPriority w:val="51"/>
    <w:rsid w:val="00572222"/>
    <w:rPr>
      <w:color w:val="2C2A2A"/>
    </w:rPr>
    <w:tblPr>
      <w:tblStyleRowBandSize w:val="1"/>
      <w:tblStyleColBandSize w:val="1"/>
      <w:tblBorders>
        <w:top w:val="single" w:sz="4" w:space="0" w:color="3B3838"/>
        <w:bottom w:val="single" w:sz="4" w:space="0" w:color="3B3838"/>
      </w:tblBorders>
    </w:tblPr>
    <w:tblStylePr w:type="firstRow">
      <w:rPr>
        <w:b/>
        <w:bCs/>
      </w:rPr>
      <w:tblPr/>
      <w:tcPr>
        <w:tcBorders>
          <w:bottom w:val="single" w:sz="4" w:space="0" w:color="3B3838"/>
        </w:tcBorders>
      </w:tcPr>
    </w:tblStylePr>
    <w:tblStylePr w:type="lastRow">
      <w:rPr>
        <w:b/>
        <w:bCs/>
      </w:rPr>
      <w:tblPr/>
      <w:tcPr>
        <w:tcBorders>
          <w:top w:val="double" w:sz="4" w:space="0" w:color="3B3838"/>
        </w:tcBorders>
      </w:tcPr>
    </w:tblStylePr>
    <w:tblStylePr w:type="firstCol">
      <w:rPr>
        <w:b/>
        <w:bCs/>
      </w:rPr>
    </w:tblStylePr>
    <w:tblStylePr w:type="lastCol">
      <w:rPr>
        <w:b/>
        <w:bCs/>
      </w:rPr>
    </w:tblStylePr>
    <w:tblStylePr w:type="band1Vert">
      <w:tblPr/>
      <w:tcPr>
        <w:shd w:val="clear" w:color="auto" w:fill="D8D6D6"/>
      </w:tcPr>
    </w:tblStylePr>
    <w:tblStylePr w:type="band1Horz">
      <w:tblPr/>
      <w:tcPr>
        <w:shd w:val="clear" w:color="auto" w:fill="D8D6D6"/>
      </w:tcPr>
    </w:tblStylePr>
  </w:style>
  <w:style w:type="table" w:customStyle="1" w:styleId="ListTable6Colorful-Accent51">
    <w:name w:val="List Table 6 Colorful - Accent 51"/>
    <w:basedOn w:val="TableNormal"/>
    <w:uiPriority w:val="51"/>
    <w:rsid w:val="00572222"/>
    <w:rPr>
      <w:color w:val="BFBFBF"/>
    </w:rPr>
    <w:tblPr>
      <w:tblStyleRowBandSize w:val="1"/>
      <w:tblStyleColBandSize w:val="1"/>
      <w:tblBorders>
        <w:top w:val="single" w:sz="4" w:space="0" w:color="FFFFFF"/>
        <w:bottom w:val="single" w:sz="4" w:space="0" w:color="FFFFFF"/>
      </w:tblBorders>
    </w:tblPr>
    <w:tblStylePr w:type="firstRow">
      <w:rPr>
        <w:b/>
        <w:bCs/>
      </w:rPr>
      <w:tblPr/>
      <w:tcPr>
        <w:tcBorders>
          <w:bottom w:val="single" w:sz="4" w:space="0" w:color="FFFFFF"/>
        </w:tcBorders>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6Colorful-Accent61">
    <w:name w:val="List Table 6 Colorful - Accent 61"/>
    <w:basedOn w:val="TableNormal"/>
    <w:uiPriority w:val="51"/>
    <w:rsid w:val="00572222"/>
    <w:rPr>
      <w:color w:val="BFBFBF"/>
    </w:rPr>
    <w:tblPr>
      <w:tblStyleRowBandSize w:val="1"/>
      <w:tblStyleColBandSize w:val="1"/>
      <w:tblBorders>
        <w:top w:val="single" w:sz="4" w:space="0" w:color="FFFFFF"/>
        <w:bottom w:val="single" w:sz="4" w:space="0" w:color="FFFFFF"/>
      </w:tblBorders>
    </w:tblPr>
    <w:tblStylePr w:type="firstRow">
      <w:rPr>
        <w:b/>
        <w:bCs/>
      </w:rPr>
      <w:tblPr/>
      <w:tcPr>
        <w:tcBorders>
          <w:bottom w:val="single" w:sz="4" w:space="0" w:color="FFFFFF"/>
        </w:tcBorders>
      </w:tc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ListTable7Colorful1">
    <w:name w:val="List Table 7 Colorful1"/>
    <w:basedOn w:val="TableNormal"/>
    <w:uiPriority w:val="52"/>
    <w:rsid w:val="00572222"/>
    <w:rPr>
      <w:color w:val="000000"/>
    </w:rPr>
    <w:tblPr>
      <w:tblStyleRowBandSize w:val="1"/>
      <w:tblStyleColBandSize w:val="1"/>
    </w:tblPr>
    <w:tblStylePr w:type="firstRow">
      <w:rPr>
        <w:rFonts w:ascii="Arial" w:eastAsia="Times New Roman" w:hAnsi="Arial" w:cs="Arial"/>
        <w:i/>
        <w:iCs/>
        <w:sz w:val="26"/>
      </w:rPr>
      <w:tblPr/>
      <w:tcPr>
        <w:tcBorders>
          <w:bottom w:val="single" w:sz="4" w:space="0" w:color="000000"/>
        </w:tcBorders>
        <w:shd w:val="clear" w:color="auto" w:fill="FFFFFF"/>
      </w:tcPr>
    </w:tblStylePr>
    <w:tblStylePr w:type="lastRow">
      <w:rPr>
        <w:rFonts w:ascii="Arial" w:eastAsia="Times New Roman" w:hAnsi="Arial" w:cs="Arial"/>
        <w:i/>
        <w:iCs/>
        <w:sz w:val="26"/>
      </w:rPr>
      <w:tblPr/>
      <w:tcPr>
        <w:tcBorders>
          <w:top w:val="single" w:sz="4" w:space="0" w:color="000000"/>
        </w:tcBorders>
        <w:shd w:val="clear" w:color="auto" w:fill="FFFFFF"/>
      </w:tcPr>
    </w:tblStylePr>
    <w:tblStylePr w:type="firstCol">
      <w:pPr>
        <w:jc w:val="right"/>
      </w:pPr>
      <w:rPr>
        <w:rFonts w:ascii="Arial" w:eastAsia="Times New Roman" w:hAnsi="Arial" w:cs="Arial"/>
        <w:i/>
        <w:iCs/>
        <w:sz w:val="26"/>
      </w:rPr>
      <w:tblPr/>
      <w:tcPr>
        <w:tcBorders>
          <w:right w:val="single" w:sz="4" w:space="0" w:color="000000"/>
        </w:tcBorders>
        <w:shd w:val="clear" w:color="auto" w:fill="FFFFFF"/>
      </w:tcPr>
    </w:tblStylePr>
    <w:tblStylePr w:type="lastCol">
      <w:rPr>
        <w:rFonts w:ascii="Arial" w:eastAsia="Times New Roman" w:hAnsi="Arial" w:cs="Ari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rPr>
      <w:color w:val="381212"/>
    </w:rPr>
    <w:tblPr>
      <w:tblStyleRowBandSize w:val="1"/>
      <w:tblStyleColBandSize w:val="1"/>
    </w:tblPr>
    <w:tblStylePr w:type="firstRow">
      <w:rPr>
        <w:rFonts w:ascii="Arial" w:eastAsia="Times New Roman" w:hAnsi="Arial" w:cs="Arial"/>
        <w:i/>
        <w:iCs/>
        <w:sz w:val="26"/>
      </w:rPr>
      <w:tblPr/>
      <w:tcPr>
        <w:tcBorders>
          <w:bottom w:val="single" w:sz="4" w:space="0" w:color="4B1919"/>
        </w:tcBorders>
        <w:shd w:val="clear" w:color="auto" w:fill="FFFFFF"/>
      </w:tcPr>
    </w:tblStylePr>
    <w:tblStylePr w:type="lastRow">
      <w:rPr>
        <w:rFonts w:ascii="Arial" w:eastAsia="Times New Roman" w:hAnsi="Arial" w:cs="Arial"/>
        <w:i/>
        <w:iCs/>
        <w:sz w:val="26"/>
      </w:rPr>
      <w:tblPr/>
      <w:tcPr>
        <w:tcBorders>
          <w:top w:val="single" w:sz="4" w:space="0" w:color="4B1919"/>
        </w:tcBorders>
        <w:shd w:val="clear" w:color="auto" w:fill="FFFFFF"/>
      </w:tcPr>
    </w:tblStylePr>
    <w:tblStylePr w:type="firstCol">
      <w:pPr>
        <w:jc w:val="right"/>
      </w:pPr>
      <w:rPr>
        <w:rFonts w:ascii="Arial" w:eastAsia="Times New Roman" w:hAnsi="Arial" w:cs="Arial"/>
        <w:i/>
        <w:iCs/>
        <w:sz w:val="26"/>
      </w:rPr>
      <w:tblPr/>
      <w:tcPr>
        <w:tcBorders>
          <w:right w:val="single" w:sz="4" w:space="0" w:color="4B1919"/>
        </w:tcBorders>
        <w:shd w:val="clear" w:color="auto" w:fill="FFFFFF"/>
      </w:tcPr>
    </w:tblStylePr>
    <w:tblStylePr w:type="lastCol">
      <w:rPr>
        <w:rFonts w:ascii="Arial" w:eastAsia="Times New Roman" w:hAnsi="Arial" w:cs="Arial"/>
        <w:i/>
        <w:iCs/>
        <w:sz w:val="26"/>
      </w:rPr>
      <w:tblPr/>
      <w:tcPr>
        <w:tcBorders>
          <w:left w:val="single" w:sz="4" w:space="0" w:color="4B1919"/>
        </w:tcBorders>
        <w:shd w:val="clear" w:color="auto" w:fill="FFFFFF"/>
      </w:tcPr>
    </w:tblStylePr>
    <w:tblStylePr w:type="band1Vert">
      <w:tblPr/>
      <w:tcPr>
        <w:shd w:val="clear" w:color="auto" w:fill="EAC1C1"/>
      </w:tcPr>
    </w:tblStylePr>
    <w:tblStylePr w:type="band1Horz">
      <w:tblPr/>
      <w:tcPr>
        <w:shd w:val="clear" w:color="auto" w:fill="EAC1C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rPr>
      <w:color w:val="FFC20C"/>
    </w:rPr>
    <w:tblPr>
      <w:tblStyleRowBandSize w:val="1"/>
      <w:tblStyleColBandSize w:val="1"/>
    </w:tblPr>
    <w:tblStylePr w:type="firstRow">
      <w:rPr>
        <w:rFonts w:ascii="Arial" w:eastAsia="Times New Roman" w:hAnsi="Arial" w:cs="Arial"/>
        <w:i/>
        <w:iCs/>
        <w:sz w:val="26"/>
      </w:rPr>
      <w:tblPr/>
      <w:tcPr>
        <w:tcBorders>
          <w:bottom w:val="single" w:sz="4" w:space="0" w:color="FFD966"/>
        </w:tcBorders>
        <w:shd w:val="clear" w:color="auto" w:fill="FFFFFF"/>
      </w:tcPr>
    </w:tblStylePr>
    <w:tblStylePr w:type="lastRow">
      <w:rPr>
        <w:rFonts w:ascii="Arial" w:eastAsia="Times New Roman" w:hAnsi="Arial" w:cs="Arial"/>
        <w:i/>
        <w:iCs/>
        <w:sz w:val="26"/>
      </w:rPr>
      <w:tblPr/>
      <w:tcPr>
        <w:tcBorders>
          <w:top w:val="single" w:sz="4" w:space="0" w:color="FFD966"/>
        </w:tcBorders>
        <w:shd w:val="clear" w:color="auto" w:fill="FFFFFF"/>
      </w:tcPr>
    </w:tblStylePr>
    <w:tblStylePr w:type="firstCol">
      <w:pPr>
        <w:jc w:val="right"/>
      </w:pPr>
      <w:rPr>
        <w:rFonts w:ascii="Arial" w:eastAsia="Times New Roman" w:hAnsi="Arial" w:cs="Arial"/>
        <w:i/>
        <w:iCs/>
        <w:sz w:val="26"/>
      </w:rPr>
      <w:tblPr/>
      <w:tcPr>
        <w:tcBorders>
          <w:right w:val="single" w:sz="4" w:space="0" w:color="FFD966"/>
        </w:tcBorders>
        <w:shd w:val="clear" w:color="auto" w:fill="FFFFFF"/>
      </w:tcPr>
    </w:tblStylePr>
    <w:tblStylePr w:type="lastCol">
      <w:rPr>
        <w:rFonts w:ascii="Arial" w:eastAsia="Times New Roman" w:hAnsi="Arial" w:cs="Arial"/>
        <w:i/>
        <w:iCs/>
        <w:sz w:val="26"/>
      </w:rPr>
      <w:tblPr/>
      <w:tcPr>
        <w:tcBorders>
          <w:left w:val="single" w:sz="4" w:space="0" w:color="FFD966"/>
        </w:tcBorders>
        <w:shd w:val="clear" w:color="auto" w:fill="FFFFFF"/>
      </w:tcPr>
    </w:tblStylePr>
    <w:tblStylePr w:type="band1Vert">
      <w:tblPr/>
      <w:tcPr>
        <w:shd w:val="clear" w:color="auto" w:fill="FFF7E0"/>
      </w:tcPr>
    </w:tblStylePr>
    <w:tblStylePr w:type="band1Horz">
      <w:tblPr/>
      <w:tcPr>
        <w:shd w:val="clear" w:color="auto" w:fill="FFF7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rPr>
      <w:color w:val="49B3A1"/>
    </w:rPr>
    <w:tblPr>
      <w:tblStyleRowBandSize w:val="1"/>
      <w:tblStyleColBandSize w:val="1"/>
    </w:tblPr>
    <w:tblStylePr w:type="firstRow">
      <w:rPr>
        <w:rFonts w:ascii="Arial" w:eastAsia="Times New Roman" w:hAnsi="Arial" w:cs="Arial"/>
        <w:i/>
        <w:iCs/>
        <w:sz w:val="26"/>
      </w:rPr>
      <w:tblPr/>
      <w:tcPr>
        <w:tcBorders>
          <w:bottom w:val="single" w:sz="4" w:space="0" w:color="85CDC1"/>
        </w:tcBorders>
        <w:shd w:val="clear" w:color="auto" w:fill="FFFFFF"/>
      </w:tcPr>
    </w:tblStylePr>
    <w:tblStylePr w:type="lastRow">
      <w:rPr>
        <w:rFonts w:ascii="Arial" w:eastAsia="Times New Roman" w:hAnsi="Arial" w:cs="Arial"/>
        <w:i/>
        <w:iCs/>
        <w:sz w:val="26"/>
      </w:rPr>
      <w:tblPr/>
      <w:tcPr>
        <w:tcBorders>
          <w:top w:val="single" w:sz="4" w:space="0" w:color="85CDC1"/>
        </w:tcBorders>
        <w:shd w:val="clear" w:color="auto" w:fill="FFFFFF"/>
      </w:tcPr>
    </w:tblStylePr>
    <w:tblStylePr w:type="firstCol">
      <w:pPr>
        <w:jc w:val="right"/>
      </w:pPr>
      <w:rPr>
        <w:rFonts w:ascii="Arial" w:eastAsia="Times New Roman" w:hAnsi="Arial" w:cs="Arial"/>
        <w:i/>
        <w:iCs/>
        <w:sz w:val="26"/>
      </w:rPr>
      <w:tblPr/>
      <w:tcPr>
        <w:tcBorders>
          <w:right w:val="single" w:sz="4" w:space="0" w:color="85CDC1"/>
        </w:tcBorders>
        <w:shd w:val="clear" w:color="auto" w:fill="FFFFFF"/>
      </w:tcPr>
    </w:tblStylePr>
    <w:tblStylePr w:type="lastCol">
      <w:rPr>
        <w:rFonts w:ascii="Arial" w:eastAsia="Times New Roman" w:hAnsi="Arial" w:cs="Arial"/>
        <w:i/>
        <w:iCs/>
        <w:sz w:val="26"/>
      </w:rPr>
      <w:tblPr/>
      <w:tcPr>
        <w:tcBorders>
          <w:left w:val="single" w:sz="4" w:space="0" w:color="85CDC1"/>
        </w:tcBorders>
        <w:shd w:val="clear" w:color="auto" w:fill="FFFFFF"/>
      </w:tcPr>
    </w:tblStylePr>
    <w:tblStylePr w:type="band1Vert">
      <w:tblPr/>
      <w:tcPr>
        <w:shd w:val="clear" w:color="auto" w:fill="E6F5F2"/>
      </w:tcPr>
    </w:tblStylePr>
    <w:tblStylePr w:type="band1Horz">
      <w:tblPr/>
      <w:tcPr>
        <w:shd w:val="clear" w:color="auto" w:fill="E6F5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rPr>
      <w:color w:val="2C2A2A"/>
    </w:rPr>
    <w:tblPr>
      <w:tblStyleRowBandSize w:val="1"/>
      <w:tblStyleColBandSize w:val="1"/>
    </w:tblPr>
    <w:tblStylePr w:type="firstRow">
      <w:rPr>
        <w:rFonts w:ascii="Arial" w:eastAsia="Times New Roman" w:hAnsi="Arial" w:cs="Arial"/>
        <w:i/>
        <w:iCs/>
        <w:sz w:val="26"/>
      </w:rPr>
      <w:tblPr/>
      <w:tcPr>
        <w:tcBorders>
          <w:bottom w:val="single" w:sz="4" w:space="0" w:color="3B3838"/>
        </w:tcBorders>
        <w:shd w:val="clear" w:color="auto" w:fill="FFFFFF"/>
      </w:tcPr>
    </w:tblStylePr>
    <w:tblStylePr w:type="lastRow">
      <w:rPr>
        <w:rFonts w:ascii="Arial" w:eastAsia="Times New Roman" w:hAnsi="Arial" w:cs="Arial"/>
        <w:i/>
        <w:iCs/>
        <w:sz w:val="26"/>
      </w:rPr>
      <w:tblPr/>
      <w:tcPr>
        <w:tcBorders>
          <w:top w:val="single" w:sz="4" w:space="0" w:color="3B3838"/>
        </w:tcBorders>
        <w:shd w:val="clear" w:color="auto" w:fill="FFFFFF"/>
      </w:tcPr>
    </w:tblStylePr>
    <w:tblStylePr w:type="firstCol">
      <w:pPr>
        <w:jc w:val="right"/>
      </w:pPr>
      <w:rPr>
        <w:rFonts w:ascii="Arial" w:eastAsia="Times New Roman" w:hAnsi="Arial" w:cs="Arial"/>
        <w:i/>
        <w:iCs/>
        <w:sz w:val="26"/>
      </w:rPr>
      <w:tblPr/>
      <w:tcPr>
        <w:tcBorders>
          <w:right w:val="single" w:sz="4" w:space="0" w:color="3B3838"/>
        </w:tcBorders>
        <w:shd w:val="clear" w:color="auto" w:fill="FFFFFF"/>
      </w:tcPr>
    </w:tblStylePr>
    <w:tblStylePr w:type="lastCol">
      <w:rPr>
        <w:rFonts w:ascii="Arial" w:eastAsia="Times New Roman" w:hAnsi="Arial" w:cs="Arial"/>
        <w:i/>
        <w:iCs/>
        <w:sz w:val="26"/>
      </w:rPr>
      <w:tblPr/>
      <w:tcPr>
        <w:tcBorders>
          <w:left w:val="single" w:sz="4" w:space="0" w:color="3B3838"/>
        </w:tcBorders>
        <w:shd w:val="clear" w:color="auto" w:fill="FFFFFF"/>
      </w:tcPr>
    </w:tblStylePr>
    <w:tblStylePr w:type="band1Vert">
      <w:tblPr/>
      <w:tcPr>
        <w:shd w:val="clear" w:color="auto" w:fill="D8D6D6"/>
      </w:tcPr>
    </w:tblStylePr>
    <w:tblStylePr w:type="band1Horz">
      <w:tblPr/>
      <w:tcPr>
        <w:shd w:val="clear" w:color="auto" w:fill="D8D6D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rPr>
      <w:color w:val="BFBFBF"/>
    </w:rPr>
    <w:tblPr>
      <w:tblStyleRowBandSize w:val="1"/>
      <w:tblStyleColBandSize w:val="1"/>
    </w:tblPr>
    <w:tblStylePr w:type="firstRow">
      <w:rPr>
        <w:rFonts w:ascii="Arial" w:eastAsia="Times New Roman" w:hAnsi="Arial" w:cs="Arial"/>
        <w:i/>
        <w:iCs/>
        <w:sz w:val="26"/>
      </w:rPr>
      <w:tblPr/>
      <w:tcPr>
        <w:tcBorders>
          <w:bottom w:val="single" w:sz="4" w:space="0" w:color="FFFFFF"/>
        </w:tcBorders>
        <w:shd w:val="clear" w:color="auto" w:fill="FFFFFF"/>
      </w:tcPr>
    </w:tblStylePr>
    <w:tblStylePr w:type="lastRow">
      <w:rPr>
        <w:rFonts w:ascii="Arial" w:eastAsia="Times New Roman" w:hAnsi="Arial" w:cs="Arial"/>
        <w:i/>
        <w:iCs/>
        <w:sz w:val="26"/>
      </w:rPr>
      <w:tblPr/>
      <w:tcPr>
        <w:tcBorders>
          <w:top w:val="single" w:sz="4" w:space="0" w:color="FFFFFF"/>
        </w:tcBorders>
        <w:shd w:val="clear" w:color="auto" w:fill="FFFFFF"/>
      </w:tcPr>
    </w:tblStylePr>
    <w:tblStylePr w:type="firstCol">
      <w:pPr>
        <w:jc w:val="right"/>
      </w:pPr>
      <w:rPr>
        <w:rFonts w:ascii="Arial" w:eastAsia="Times New Roman" w:hAnsi="Arial" w:cs="Arial"/>
        <w:i/>
        <w:iCs/>
        <w:sz w:val="26"/>
      </w:rPr>
      <w:tblPr/>
      <w:tcPr>
        <w:tcBorders>
          <w:right w:val="single" w:sz="4" w:space="0" w:color="FFFFFF"/>
        </w:tcBorders>
        <w:shd w:val="clear" w:color="auto" w:fill="FFFFFF"/>
      </w:tcPr>
    </w:tblStylePr>
    <w:tblStylePr w:type="lastCol">
      <w:rPr>
        <w:rFonts w:ascii="Arial" w:eastAsia="Times New Roman" w:hAnsi="Arial" w:cs="Arial"/>
        <w:i/>
        <w:iCs/>
        <w:sz w:val="26"/>
      </w:rPr>
      <w:tblPr/>
      <w:tcPr>
        <w:tcBorders>
          <w:left w:val="single" w:sz="4" w:space="0" w:color="FFFFFF"/>
        </w:tcBorders>
        <w:shd w:val="clear" w:color="auto" w:fill="FFFFFF"/>
      </w:tcPr>
    </w:tblStylePr>
    <w:tblStylePr w:type="band1Vert">
      <w:tblPr/>
      <w:tcPr>
        <w:shd w:val="clear" w:color="auto" w:fill="FFFFFF"/>
      </w:tcPr>
    </w:tblStylePr>
    <w:tblStylePr w:type="band1Horz">
      <w:tblPr/>
      <w:tcPr>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rPr>
      <w:color w:val="BFBFBF"/>
    </w:rPr>
    <w:tblPr>
      <w:tblStyleRowBandSize w:val="1"/>
      <w:tblStyleColBandSize w:val="1"/>
    </w:tblPr>
    <w:tblStylePr w:type="firstRow">
      <w:rPr>
        <w:rFonts w:ascii="Arial" w:eastAsia="Times New Roman" w:hAnsi="Arial" w:cs="Arial"/>
        <w:i/>
        <w:iCs/>
        <w:sz w:val="26"/>
      </w:rPr>
      <w:tblPr/>
      <w:tcPr>
        <w:tcBorders>
          <w:bottom w:val="single" w:sz="4" w:space="0" w:color="FFFFFF"/>
        </w:tcBorders>
        <w:shd w:val="clear" w:color="auto" w:fill="FFFFFF"/>
      </w:tcPr>
    </w:tblStylePr>
    <w:tblStylePr w:type="lastRow">
      <w:rPr>
        <w:rFonts w:ascii="Arial" w:eastAsia="Times New Roman" w:hAnsi="Arial" w:cs="Arial"/>
        <w:i/>
        <w:iCs/>
        <w:sz w:val="26"/>
      </w:rPr>
      <w:tblPr/>
      <w:tcPr>
        <w:tcBorders>
          <w:top w:val="single" w:sz="4" w:space="0" w:color="FFFFFF"/>
        </w:tcBorders>
        <w:shd w:val="clear" w:color="auto" w:fill="FFFFFF"/>
      </w:tcPr>
    </w:tblStylePr>
    <w:tblStylePr w:type="firstCol">
      <w:pPr>
        <w:jc w:val="right"/>
      </w:pPr>
      <w:rPr>
        <w:rFonts w:ascii="Arial" w:eastAsia="Times New Roman" w:hAnsi="Arial" w:cs="Arial"/>
        <w:i/>
        <w:iCs/>
        <w:sz w:val="26"/>
      </w:rPr>
      <w:tblPr/>
      <w:tcPr>
        <w:tcBorders>
          <w:right w:val="single" w:sz="4" w:space="0" w:color="FFFFFF"/>
        </w:tcBorders>
        <w:shd w:val="clear" w:color="auto" w:fill="FFFFFF"/>
      </w:tcPr>
    </w:tblStylePr>
    <w:tblStylePr w:type="lastCol">
      <w:rPr>
        <w:rFonts w:ascii="Arial" w:eastAsia="Times New Roman" w:hAnsi="Arial" w:cs="Arial"/>
        <w:i/>
        <w:iCs/>
        <w:sz w:val="26"/>
      </w:rPr>
      <w:tblPr/>
      <w:tcPr>
        <w:tcBorders>
          <w:left w:val="single" w:sz="4" w:space="0" w:color="FFFFFF"/>
        </w:tcBorders>
        <w:shd w:val="clear" w:color="auto" w:fill="FFFFFF"/>
      </w:tcPr>
    </w:tblStylePr>
    <w:tblStylePr w:type="band1Vert">
      <w:tblPr/>
      <w:tcPr>
        <w:shd w:val="clear" w:color="auto" w:fill="FFFFFF"/>
      </w:tcPr>
    </w:tblStylePr>
    <w:tblStylePr w:type="band1Horz">
      <w:tblPr/>
      <w:tcPr>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olor w:val="000000"/>
      <w:kern w:val="16"/>
      <w:sz w:val="22"/>
      <w:szCs w:val="22"/>
      <w:lang w:bidi="ar-SA"/>
    </w:rPr>
  </w:style>
  <w:style w:type="character" w:customStyle="1" w:styleId="MacroTextChar">
    <w:name w:val="Macro Text Char"/>
    <w:link w:val="MacroText"/>
    <w:uiPriority w:val="99"/>
    <w:semiHidden/>
    <w:rsid w:val="00572222"/>
    <w:rPr>
      <w:rFonts w:ascii="Consolas" w:hAnsi="Consolas"/>
      <w:kern w:val="16"/>
      <w:sz w:val="22"/>
    </w:rPr>
  </w:style>
  <w:style w:type="table" w:styleId="MediumGrid1">
    <w:name w:val="Medium Grid 1"/>
    <w:basedOn w:val="TableNormal"/>
    <w:uiPriority w:val="67"/>
    <w:semiHidden/>
    <w:unhideWhenUsed/>
    <w:rsid w:val="0057222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572222"/>
    <w:tblPr>
      <w:tblStyleRowBandSize w:val="1"/>
      <w:tblStyleColBandSize w:val="1"/>
      <w:tblBorders>
        <w:top w:val="single" w:sz="8" w:space="0" w:color="983232"/>
        <w:left w:val="single" w:sz="8" w:space="0" w:color="983232"/>
        <w:bottom w:val="single" w:sz="8" w:space="0" w:color="983232"/>
        <w:right w:val="single" w:sz="8" w:space="0" w:color="983232"/>
        <w:insideH w:val="single" w:sz="8" w:space="0" w:color="983232"/>
        <w:insideV w:val="single" w:sz="8" w:space="0" w:color="983232"/>
      </w:tblBorders>
    </w:tblPr>
    <w:tcPr>
      <w:shd w:val="clear" w:color="auto" w:fill="E5B3B3"/>
    </w:tcPr>
    <w:tblStylePr w:type="firstRow">
      <w:rPr>
        <w:b/>
        <w:bCs/>
      </w:rPr>
    </w:tblStylePr>
    <w:tblStylePr w:type="lastRow">
      <w:rPr>
        <w:b/>
        <w:bCs/>
      </w:rPr>
      <w:tblPr/>
      <w:tcPr>
        <w:tcBorders>
          <w:top w:val="single" w:sz="18" w:space="0" w:color="983232"/>
        </w:tcBorders>
      </w:tcPr>
    </w:tblStylePr>
    <w:tblStylePr w:type="firstCol">
      <w:rPr>
        <w:b/>
        <w:bCs/>
      </w:rPr>
    </w:tblStylePr>
    <w:tblStylePr w:type="lastCol">
      <w:rPr>
        <w:b/>
        <w:bCs/>
      </w:rPr>
    </w:tblStylePr>
    <w:tblStylePr w:type="band1Vert">
      <w:tblPr/>
      <w:tcPr>
        <w:shd w:val="clear" w:color="auto" w:fill="CC6565"/>
      </w:tcPr>
    </w:tblStylePr>
    <w:tblStylePr w:type="band1Horz">
      <w:tblPr/>
      <w:tcPr>
        <w:shd w:val="clear" w:color="auto" w:fill="CC6565"/>
      </w:tcPr>
    </w:tblStylePr>
  </w:style>
  <w:style w:type="table" w:styleId="MediumGrid1-Accent2">
    <w:name w:val="Medium Grid 1 Accent 2"/>
    <w:basedOn w:val="TableNormal"/>
    <w:uiPriority w:val="67"/>
    <w:semiHidden/>
    <w:unhideWhenUsed/>
    <w:rsid w:val="00572222"/>
    <w:tblPr>
      <w:tblStyleRowBandSize w:val="1"/>
      <w:tblStyleColBandSize w:val="1"/>
      <w:tblBorders>
        <w:top w:val="single" w:sz="8" w:space="0" w:color="FFE28C"/>
        <w:left w:val="single" w:sz="8" w:space="0" w:color="FFE28C"/>
        <w:bottom w:val="single" w:sz="8" w:space="0" w:color="FFE28C"/>
        <w:right w:val="single" w:sz="8" w:space="0" w:color="FFE28C"/>
        <w:insideH w:val="single" w:sz="8" w:space="0" w:color="FFE28C"/>
        <w:insideV w:val="single" w:sz="8" w:space="0" w:color="FFE28C"/>
      </w:tblBorders>
    </w:tblPr>
    <w:tcPr>
      <w:shd w:val="clear" w:color="auto" w:fill="FFF5D9"/>
    </w:tcPr>
    <w:tblStylePr w:type="firstRow">
      <w:rPr>
        <w:b/>
        <w:bCs/>
      </w:rPr>
    </w:tblStylePr>
    <w:tblStylePr w:type="lastRow">
      <w:rPr>
        <w:b/>
        <w:bCs/>
      </w:rPr>
      <w:tblPr/>
      <w:tcPr>
        <w:tcBorders>
          <w:top w:val="single" w:sz="18" w:space="0" w:color="FFE28C"/>
        </w:tcBorders>
      </w:tcPr>
    </w:tblStylePr>
    <w:tblStylePr w:type="firstCol">
      <w:rPr>
        <w:b/>
        <w:bCs/>
      </w:rPr>
    </w:tblStylePr>
    <w:tblStylePr w:type="lastCol">
      <w:rPr>
        <w:b/>
        <w:bCs/>
      </w:rPr>
    </w:tblStylePr>
    <w:tblStylePr w:type="band1Vert">
      <w:tblPr/>
      <w:tcPr>
        <w:shd w:val="clear" w:color="auto" w:fill="FFEBB2"/>
      </w:tcPr>
    </w:tblStylePr>
    <w:tblStylePr w:type="band1Horz">
      <w:tblPr/>
      <w:tcPr>
        <w:shd w:val="clear" w:color="auto" w:fill="FFEBB2"/>
      </w:tcPr>
    </w:tblStylePr>
  </w:style>
  <w:style w:type="table" w:styleId="MediumGrid1-Accent3">
    <w:name w:val="Medium Grid 1 Accent 3"/>
    <w:basedOn w:val="TableNormal"/>
    <w:uiPriority w:val="67"/>
    <w:semiHidden/>
    <w:unhideWhenUsed/>
    <w:rsid w:val="00572222"/>
    <w:tblPr>
      <w:tblStyleRowBandSize w:val="1"/>
      <w:tblStyleColBandSize w:val="1"/>
      <w:tblBorders>
        <w:top w:val="single" w:sz="8" w:space="0" w:color="A3D9D0"/>
        <w:left w:val="single" w:sz="8" w:space="0" w:color="A3D9D0"/>
        <w:bottom w:val="single" w:sz="8" w:space="0" w:color="A3D9D0"/>
        <w:right w:val="single" w:sz="8" w:space="0" w:color="A3D9D0"/>
        <w:insideH w:val="single" w:sz="8" w:space="0" w:color="A3D9D0"/>
        <w:insideV w:val="single" w:sz="8" w:space="0" w:color="A3D9D0"/>
      </w:tblBorders>
    </w:tblPr>
    <w:tcPr>
      <w:shd w:val="clear" w:color="auto" w:fill="E0F2EF"/>
    </w:tcPr>
    <w:tblStylePr w:type="firstRow">
      <w:rPr>
        <w:b/>
        <w:bCs/>
      </w:rPr>
    </w:tblStylePr>
    <w:tblStylePr w:type="lastRow">
      <w:rPr>
        <w:b/>
        <w:bCs/>
      </w:rPr>
      <w:tblPr/>
      <w:tcPr>
        <w:tcBorders>
          <w:top w:val="single" w:sz="18" w:space="0" w:color="A3D9D0"/>
        </w:tcBorders>
      </w:tcPr>
    </w:tblStylePr>
    <w:tblStylePr w:type="firstCol">
      <w:rPr>
        <w:b/>
        <w:bCs/>
      </w:rPr>
    </w:tblStylePr>
    <w:tblStylePr w:type="lastCol">
      <w:rPr>
        <w:b/>
        <w:bCs/>
      </w:rPr>
    </w:tblStylePr>
    <w:tblStylePr w:type="band1Vert">
      <w:tblPr/>
      <w:tcPr>
        <w:shd w:val="clear" w:color="auto" w:fill="C2E6E0"/>
      </w:tcPr>
    </w:tblStylePr>
    <w:tblStylePr w:type="band1Horz">
      <w:tblPr/>
      <w:tcPr>
        <w:shd w:val="clear" w:color="auto" w:fill="C2E6E0"/>
      </w:tcPr>
    </w:tblStylePr>
  </w:style>
  <w:style w:type="table" w:styleId="MediumGrid1-Accent4">
    <w:name w:val="Medium Grid 1 Accent 4"/>
    <w:basedOn w:val="TableNormal"/>
    <w:uiPriority w:val="67"/>
    <w:semiHidden/>
    <w:unhideWhenUsed/>
    <w:rsid w:val="00572222"/>
    <w:tblPr>
      <w:tblStyleRowBandSize w:val="1"/>
      <w:tblStyleColBandSize w:val="1"/>
      <w:tblBorders>
        <w:top w:val="single" w:sz="8" w:space="0" w:color="6D6868"/>
        <w:left w:val="single" w:sz="8" w:space="0" w:color="6D6868"/>
        <w:bottom w:val="single" w:sz="8" w:space="0" w:color="6D6868"/>
        <w:right w:val="single" w:sz="8" w:space="0" w:color="6D6868"/>
        <w:insideH w:val="single" w:sz="8" w:space="0" w:color="6D6868"/>
        <w:insideV w:val="single" w:sz="8" w:space="0" w:color="6D6868"/>
      </w:tblBorders>
    </w:tblPr>
    <w:tcPr>
      <w:shd w:val="clear" w:color="auto" w:fill="CFCCCC"/>
    </w:tcPr>
    <w:tblStylePr w:type="firstRow">
      <w:rPr>
        <w:b/>
        <w:bCs/>
      </w:rPr>
    </w:tblStylePr>
    <w:tblStylePr w:type="lastRow">
      <w:rPr>
        <w:b/>
        <w:bCs/>
      </w:rPr>
      <w:tblPr/>
      <w:tcPr>
        <w:tcBorders>
          <w:top w:val="single" w:sz="18" w:space="0" w:color="6D6868"/>
        </w:tcBorders>
      </w:tcPr>
    </w:tblStylePr>
    <w:tblStylePr w:type="firstCol">
      <w:rPr>
        <w:b/>
        <w:bCs/>
      </w:rPr>
    </w:tblStylePr>
    <w:tblStylePr w:type="lastCol">
      <w:rPr>
        <w:b/>
        <w:bCs/>
      </w:rPr>
    </w:tblStylePr>
    <w:tblStylePr w:type="band1Vert">
      <w:tblPr/>
      <w:tcPr>
        <w:shd w:val="clear" w:color="auto" w:fill="9F9999"/>
      </w:tcPr>
    </w:tblStylePr>
    <w:tblStylePr w:type="band1Horz">
      <w:tblPr/>
      <w:tcPr>
        <w:shd w:val="clear" w:color="auto" w:fill="9F9999"/>
      </w:tcPr>
    </w:tblStylePr>
  </w:style>
  <w:style w:type="table" w:styleId="MediumGrid1-Accent5">
    <w:name w:val="Medium Grid 1 Accent 5"/>
    <w:basedOn w:val="TableNormal"/>
    <w:uiPriority w:val="67"/>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Pr>
    <w:tblStylePr w:type="firstRow">
      <w:rPr>
        <w:b/>
        <w:bCs/>
      </w:rPr>
    </w:tblStylePr>
    <w:tblStylePr w:type="lastRow">
      <w:rPr>
        <w:b/>
        <w:bCs/>
      </w:rPr>
      <w:tblPr/>
      <w:tcPr>
        <w:tcBorders>
          <w:top w:val="single" w:sz="18"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styleId="MediumGrid1-Accent6">
    <w:name w:val="Medium Grid 1 Accent 6"/>
    <w:basedOn w:val="TableNormal"/>
    <w:uiPriority w:val="67"/>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Pr>
    <w:tblStylePr w:type="firstRow">
      <w:rPr>
        <w:b/>
        <w:bCs/>
      </w:rPr>
    </w:tblStylePr>
    <w:tblStylePr w:type="lastRow">
      <w:rPr>
        <w:b/>
        <w:bCs/>
      </w:rPr>
      <w:tblPr/>
      <w:tcPr>
        <w:tcBorders>
          <w:top w:val="single" w:sz="18" w:space="0" w:color="FFFFFF"/>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styleId="MediumGrid2">
    <w:name w:val="Medium Grid 2"/>
    <w:basedOn w:val="TableNormal"/>
    <w:uiPriority w:val="68"/>
    <w:semiHidden/>
    <w:unhideWhenUsed/>
    <w:rsid w:val="00572222"/>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572222"/>
    <w:rPr>
      <w:rFonts w:eastAsia="Times New Roman"/>
      <w:color w:val="000000"/>
    </w:rPr>
    <w:tblPr>
      <w:tblStyleRowBandSize w:val="1"/>
      <w:tblStyleColBandSize w:val="1"/>
      <w:tblBorders>
        <w:top w:val="single" w:sz="8" w:space="0" w:color="4B1919"/>
        <w:left w:val="single" w:sz="8" w:space="0" w:color="4B1919"/>
        <w:bottom w:val="single" w:sz="8" w:space="0" w:color="4B1919"/>
        <w:right w:val="single" w:sz="8" w:space="0" w:color="4B1919"/>
        <w:insideH w:val="single" w:sz="8" w:space="0" w:color="4B1919"/>
        <w:insideV w:val="single" w:sz="8" w:space="0" w:color="4B1919"/>
      </w:tblBorders>
    </w:tblPr>
    <w:tcPr>
      <w:shd w:val="clear" w:color="auto" w:fill="E5B3B3"/>
    </w:tcPr>
    <w:tblStylePr w:type="firstRow">
      <w:rPr>
        <w:b/>
        <w:bCs/>
        <w:color w:val="000000"/>
      </w:rPr>
      <w:tblPr/>
      <w:tcPr>
        <w:shd w:val="clear" w:color="auto" w:fill="F5E0E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C1C1"/>
      </w:tcPr>
    </w:tblStylePr>
    <w:tblStylePr w:type="band1Vert">
      <w:tblPr/>
      <w:tcPr>
        <w:shd w:val="clear" w:color="auto" w:fill="CC6565"/>
      </w:tcPr>
    </w:tblStylePr>
    <w:tblStylePr w:type="band1Horz">
      <w:tblPr/>
      <w:tcPr>
        <w:tcBorders>
          <w:insideH w:val="single" w:sz="6" w:space="0" w:color="4B1919"/>
          <w:insideV w:val="single" w:sz="6" w:space="0" w:color="4B1919"/>
        </w:tcBorders>
        <w:shd w:val="clear" w:color="auto" w:fill="CC6565"/>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572222"/>
    <w:rPr>
      <w:rFonts w:eastAsia="Times New Roman"/>
      <w:color w:val="000000"/>
    </w:rPr>
    <w:tblPr>
      <w:tblStyleRowBandSize w:val="1"/>
      <w:tblStyleColBandSize w:val="1"/>
      <w:tblBorders>
        <w:top w:val="single" w:sz="8" w:space="0" w:color="FFD966"/>
        <w:left w:val="single" w:sz="8" w:space="0" w:color="FFD966"/>
        <w:bottom w:val="single" w:sz="8" w:space="0" w:color="FFD966"/>
        <w:right w:val="single" w:sz="8" w:space="0" w:color="FFD966"/>
        <w:insideH w:val="single" w:sz="8" w:space="0" w:color="FFD966"/>
        <w:insideV w:val="single" w:sz="8" w:space="0" w:color="FFD966"/>
      </w:tblBorders>
    </w:tblPr>
    <w:tcPr>
      <w:shd w:val="clear" w:color="auto" w:fill="FFF5D9"/>
    </w:tcPr>
    <w:tblStylePr w:type="firstRow">
      <w:rPr>
        <w:b/>
        <w:bCs/>
        <w:color w:val="000000"/>
      </w:rPr>
      <w:tblPr/>
      <w:tcPr>
        <w:shd w:val="clear" w:color="auto" w:fill="FFFB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7E0"/>
      </w:tcPr>
    </w:tblStylePr>
    <w:tblStylePr w:type="band1Vert">
      <w:tblPr/>
      <w:tcPr>
        <w:shd w:val="clear" w:color="auto" w:fill="FFEBB2"/>
      </w:tcPr>
    </w:tblStylePr>
    <w:tblStylePr w:type="band1Horz">
      <w:tblPr/>
      <w:tcPr>
        <w:tcBorders>
          <w:insideH w:val="single" w:sz="6" w:space="0" w:color="FFD966"/>
          <w:insideV w:val="single" w:sz="6" w:space="0" w:color="FFD966"/>
        </w:tcBorders>
        <w:shd w:val="clear" w:color="auto" w:fill="FFEBB2"/>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572222"/>
    <w:rPr>
      <w:rFonts w:eastAsia="Times New Roman"/>
      <w:color w:val="000000"/>
    </w:rPr>
    <w:tblPr>
      <w:tblStyleRowBandSize w:val="1"/>
      <w:tblStyleColBandSize w:val="1"/>
      <w:tblBorders>
        <w:top w:val="single" w:sz="8" w:space="0" w:color="85CDC1"/>
        <w:left w:val="single" w:sz="8" w:space="0" w:color="85CDC1"/>
        <w:bottom w:val="single" w:sz="8" w:space="0" w:color="85CDC1"/>
        <w:right w:val="single" w:sz="8" w:space="0" w:color="85CDC1"/>
        <w:insideH w:val="single" w:sz="8" w:space="0" w:color="85CDC1"/>
        <w:insideV w:val="single" w:sz="8" w:space="0" w:color="85CDC1"/>
      </w:tblBorders>
    </w:tblPr>
    <w:tcPr>
      <w:shd w:val="clear" w:color="auto" w:fill="E0F2EF"/>
    </w:tcPr>
    <w:tblStylePr w:type="firstRow">
      <w:rPr>
        <w:b/>
        <w:bCs/>
        <w:color w:val="000000"/>
      </w:rPr>
      <w:tblPr/>
      <w:tcPr>
        <w:shd w:val="clear" w:color="auto" w:fill="F2FA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F5F2"/>
      </w:tcPr>
    </w:tblStylePr>
    <w:tblStylePr w:type="band1Vert">
      <w:tblPr/>
      <w:tcPr>
        <w:shd w:val="clear" w:color="auto" w:fill="C2E6E0"/>
      </w:tcPr>
    </w:tblStylePr>
    <w:tblStylePr w:type="band1Horz">
      <w:tblPr/>
      <w:tcPr>
        <w:tcBorders>
          <w:insideH w:val="single" w:sz="6" w:space="0" w:color="85CDC1"/>
          <w:insideV w:val="single" w:sz="6" w:space="0" w:color="85CDC1"/>
        </w:tcBorders>
        <w:shd w:val="clear" w:color="auto" w:fill="C2E6E0"/>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572222"/>
    <w:rPr>
      <w:rFonts w:eastAsia="Times New Roman"/>
      <w:color w:val="000000"/>
    </w:rPr>
    <w:tblPr>
      <w:tblStyleRowBandSize w:val="1"/>
      <w:tblStyleColBandSize w:val="1"/>
      <w:tblBorders>
        <w:top w:val="single" w:sz="8" w:space="0" w:color="3B3838"/>
        <w:left w:val="single" w:sz="8" w:space="0" w:color="3B3838"/>
        <w:bottom w:val="single" w:sz="8" w:space="0" w:color="3B3838"/>
        <w:right w:val="single" w:sz="8" w:space="0" w:color="3B3838"/>
        <w:insideH w:val="single" w:sz="8" w:space="0" w:color="3B3838"/>
        <w:insideV w:val="single" w:sz="8" w:space="0" w:color="3B3838"/>
      </w:tblBorders>
    </w:tblPr>
    <w:tcPr>
      <w:shd w:val="clear" w:color="auto" w:fill="CFCCCC"/>
    </w:tcPr>
    <w:tblStylePr w:type="firstRow">
      <w:rPr>
        <w:b/>
        <w:bCs/>
        <w:color w:val="000000"/>
      </w:rPr>
      <w:tblPr/>
      <w:tcPr>
        <w:shd w:val="clear" w:color="auto" w:fill="ECEB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8D6D6"/>
      </w:tcPr>
    </w:tblStylePr>
    <w:tblStylePr w:type="band1Vert">
      <w:tblPr/>
      <w:tcPr>
        <w:shd w:val="clear" w:color="auto" w:fill="9F9999"/>
      </w:tcPr>
    </w:tblStylePr>
    <w:tblStylePr w:type="band1Horz">
      <w:tblPr/>
      <w:tcPr>
        <w:tcBorders>
          <w:insideH w:val="single" w:sz="6" w:space="0" w:color="3B3838"/>
          <w:insideV w:val="single" w:sz="6" w:space="0" w:color="3B3838"/>
        </w:tcBorders>
        <w:shd w:val="clear" w:color="auto" w:fill="9F9999"/>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572222"/>
    <w:rPr>
      <w:rFonts w:eastAsia="Times New Roman"/>
      <w:color w:val="000000"/>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Pr>
    <w:tblStylePr w:type="firstRow">
      <w:rPr>
        <w:b/>
        <w:bCs/>
        <w:color w:val="000000"/>
      </w:rPr>
      <w:tblPr/>
      <w:tcPr>
        <w:shd w:val="clear" w:color="auto" w:fill="FFFF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FFF"/>
      </w:tcPr>
    </w:tblStylePr>
    <w:tblStylePr w:type="band1Vert">
      <w:tblPr/>
      <w:tcPr>
        <w:shd w:val="clear" w:color="auto" w:fill="FFFFFF"/>
      </w:tcPr>
    </w:tblStylePr>
    <w:tblStylePr w:type="band1Horz">
      <w:tblPr/>
      <w:tcPr>
        <w:tcBorders>
          <w:insideH w:val="single" w:sz="6" w:space="0" w:color="FFFFFF"/>
          <w:insideV w:val="single" w:sz="6" w:space="0" w:color="FFFFFF"/>
        </w:tcBorders>
        <w:shd w:val="clear" w:color="auto" w:fill="FFFFFF"/>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572222"/>
    <w:rPr>
      <w:rFonts w:eastAsia="Times New Roman"/>
      <w:color w:val="000000"/>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Pr>
    <w:tblStylePr w:type="firstRow">
      <w:rPr>
        <w:b/>
        <w:bCs/>
        <w:color w:val="000000"/>
      </w:rPr>
      <w:tblPr/>
      <w:tcPr>
        <w:shd w:val="clear" w:color="auto" w:fill="FFFF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FFF"/>
      </w:tcPr>
    </w:tblStylePr>
    <w:tblStylePr w:type="band1Vert">
      <w:tblPr/>
      <w:tcPr>
        <w:shd w:val="clear" w:color="auto" w:fill="FFFFFF"/>
      </w:tcPr>
    </w:tblStylePr>
    <w:tblStylePr w:type="band1Horz">
      <w:tblPr/>
      <w:tcPr>
        <w:tcBorders>
          <w:insideH w:val="single" w:sz="6" w:space="0" w:color="FFFFFF"/>
          <w:insideV w:val="single" w:sz="6" w:space="0" w:color="FFFFFF"/>
        </w:tcBorders>
        <w:shd w:val="clear" w:color="auto" w:fill="FFFFFF"/>
      </w:tcPr>
    </w:tblStylePr>
    <w:tblStylePr w:type="nwCell">
      <w:tblPr/>
      <w:tcPr>
        <w:shd w:val="clear" w:color="auto" w:fill="FFFFFF"/>
      </w:tcPr>
    </w:tblStylePr>
  </w:style>
  <w:style w:type="table" w:styleId="MediumGrid3">
    <w:name w:val="Medium Grid 3"/>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B3B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191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191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191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191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656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6565"/>
      </w:tcPr>
    </w:tblStylePr>
  </w:style>
  <w:style w:type="table" w:styleId="MediumGrid3-Accent2">
    <w:name w:val="Medium Grid 3 Accent 2"/>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5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9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9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9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9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B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BB2"/>
      </w:tcPr>
    </w:tblStylePr>
  </w:style>
  <w:style w:type="table" w:styleId="MediumGrid3-Accent3">
    <w:name w:val="Medium Grid 3 Accent 3"/>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0F2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5CDC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5CDC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5CDC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5CDC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2E6E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2E6E0"/>
      </w:tcPr>
    </w:tblStylePr>
  </w:style>
  <w:style w:type="table" w:styleId="MediumGrid3-Accent4">
    <w:name w:val="Medium Grid 3 Accent 4"/>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B383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B383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B383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B383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F999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F9999"/>
      </w:tcPr>
    </w:tblStylePr>
  </w:style>
  <w:style w:type="table" w:styleId="MediumGrid3-Accent5">
    <w:name w:val="Medium Grid 3 Accent 5"/>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style>
  <w:style w:type="table" w:styleId="MediumGrid3-Accent6">
    <w:name w:val="Medium Grid 3 Accent 6"/>
    <w:basedOn w:val="TableNormal"/>
    <w:uiPriority w:val="69"/>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style>
  <w:style w:type="table" w:styleId="MediumList1">
    <w:name w:val="Medium List 1"/>
    <w:basedOn w:val="TableNormal"/>
    <w:uiPriority w:val="65"/>
    <w:semiHidden/>
    <w:unhideWhenUsed/>
    <w:rsid w:val="00572222"/>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Arial"/>
      </w:rPr>
      <w:tblPr/>
      <w:tcPr>
        <w:tcBorders>
          <w:top w:val="nil"/>
          <w:bottom w:val="single" w:sz="8" w:space="0" w:color="000000"/>
        </w:tcBorders>
      </w:tcPr>
    </w:tblStylePr>
    <w:tblStylePr w:type="lastRow">
      <w:rPr>
        <w:b/>
        <w:bCs/>
        <w:color w:val="000000"/>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572222"/>
    <w:rPr>
      <w:color w:val="000000"/>
    </w:rPr>
    <w:tblPr>
      <w:tblStyleRowBandSize w:val="1"/>
      <w:tblStyleColBandSize w:val="1"/>
      <w:tblBorders>
        <w:top w:val="single" w:sz="8" w:space="0" w:color="4B1919"/>
        <w:bottom w:val="single" w:sz="8" w:space="0" w:color="4B1919"/>
      </w:tblBorders>
    </w:tblPr>
    <w:tblStylePr w:type="firstRow">
      <w:rPr>
        <w:rFonts w:ascii="Arial" w:eastAsia="Times New Roman" w:hAnsi="Arial" w:cs="Arial"/>
      </w:rPr>
      <w:tblPr/>
      <w:tcPr>
        <w:tcBorders>
          <w:top w:val="nil"/>
          <w:bottom w:val="single" w:sz="8" w:space="0" w:color="4B1919"/>
        </w:tcBorders>
      </w:tcPr>
    </w:tblStylePr>
    <w:tblStylePr w:type="lastRow">
      <w:rPr>
        <w:b/>
        <w:bCs/>
        <w:color w:val="000000"/>
      </w:rPr>
      <w:tblPr/>
      <w:tcPr>
        <w:tcBorders>
          <w:top w:val="single" w:sz="8" w:space="0" w:color="4B1919"/>
          <w:bottom w:val="single" w:sz="8" w:space="0" w:color="4B1919"/>
        </w:tcBorders>
      </w:tcPr>
    </w:tblStylePr>
    <w:tblStylePr w:type="firstCol">
      <w:rPr>
        <w:b/>
        <w:bCs/>
      </w:rPr>
    </w:tblStylePr>
    <w:tblStylePr w:type="lastCol">
      <w:rPr>
        <w:b/>
        <w:bCs/>
      </w:rPr>
      <w:tblPr/>
      <w:tcPr>
        <w:tcBorders>
          <w:top w:val="single" w:sz="8" w:space="0" w:color="4B1919"/>
          <w:bottom w:val="single" w:sz="8" w:space="0" w:color="4B1919"/>
        </w:tcBorders>
      </w:tcPr>
    </w:tblStylePr>
    <w:tblStylePr w:type="band1Vert">
      <w:tblPr/>
      <w:tcPr>
        <w:shd w:val="clear" w:color="auto" w:fill="E5B3B3"/>
      </w:tcPr>
    </w:tblStylePr>
    <w:tblStylePr w:type="band1Horz">
      <w:tblPr/>
      <w:tcPr>
        <w:shd w:val="clear" w:color="auto" w:fill="E5B3B3"/>
      </w:tcPr>
    </w:tblStylePr>
  </w:style>
  <w:style w:type="table" w:styleId="MediumList1-Accent2">
    <w:name w:val="Medium List 1 Accent 2"/>
    <w:basedOn w:val="TableNormal"/>
    <w:uiPriority w:val="65"/>
    <w:semiHidden/>
    <w:unhideWhenUsed/>
    <w:rsid w:val="00572222"/>
    <w:rPr>
      <w:color w:val="000000"/>
    </w:rPr>
    <w:tblPr>
      <w:tblStyleRowBandSize w:val="1"/>
      <w:tblStyleColBandSize w:val="1"/>
      <w:tblBorders>
        <w:top w:val="single" w:sz="8" w:space="0" w:color="FFD966"/>
        <w:bottom w:val="single" w:sz="8" w:space="0" w:color="FFD966"/>
      </w:tblBorders>
    </w:tblPr>
    <w:tblStylePr w:type="firstRow">
      <w:rPr>
        <w:rFonts w:ascii="Arial" w:eastAsia="Times New Roman" w:hAnsi="Arial" w:cs="Arial"/>
      </w:rPr>
      <w:tblPr/>
      <w:tcPr>
        <w:tcBorders>
          <w:top w:val="nil"/>
          <w:bottom w:val="single" w:sz="8" w:space="0" w:color="FFD966"/>
        </w:tcBorders>
      </w:tcPr>
    </w:tblStylePr>
    <w:tblStylePr w:type="lastRow">
      <w:rPr>
        <w:b/>
        <w:bCs/>
        <w:color w:val="000000"/>
      </w:rPr>
      <w:tblPr/>
      <w:tcPr>
        <w:tcBorders>
          <w:top w:val="single" w:sz="8" w:space="0" w:color="FFD966"/>
          <w:bottom w:val="single" w:sz="8" w:space="0" w:color="FFD966"/>
        </w:tcBorders>
      </w:tcPr>
    </w:tblStylePr>
    <w:tblStylePr w:type="firstCol">
      <w:rPr>
        <w:b/>
        <w:bCs/>
      </w:rPr>
    </w:tblStylePr>
    <w:tblStylePr w:type="lastCol">
      <w:rPr>
        <w:b/>
        <w:bCs/>
      </w:rPr>
      <w:tblPr/>
      <w:tcPr>
        <w:tcBorders>
          <w:top w:val="single" w:sz="8" w:space="0" w:color="FFD966"/>
          <w:bottom w:val="single" w:sz="8" w:space="0" w:color="FFD966"/>
        </w:tcBorders>
      </w:tcPr>
    </w:tblStylePr>
    <w:tblStylePr w:type="band1Vert">
      <w:tblPr/>
      <w:tcPr>
        <w:shd w:val="clear" w:color="auto" w:fill="FFF5D9"/>
      </w:tcPr>
    </w:tblStylePr>
    <w:tblStylePr w:type="band1Horz">
      <w:tblPr/>
      <w:tcPr>
        <w:shd w:val="clear" w:color="auto" w:fill="FFF5D9"/>
      </w:tcPr>
    </w:tblStylePr>
  </w:style>
  <w:style w:type="table" w:styleId="MediumList1-Accent3">
    <w:name w:val="Medium List 1 Accent 3"/>
    <w:basedOn w:val="TableNormal"/>
    <w:uiPriority w:val="65"/>
    <w:semiHidden/>
    <w:unhideWhenUsed/>
    <w:rsid w:val="00572222"/>
    <w:rPr>
      <w:color w:val="000000"/>
    </w:rPr>
    <w:tblPr>
      <w:tblStyleRowBandSize w:val="1"/>
      <w:tblStyleColBandSize w:val="1"/>
      <w:tblBorders>
        <w:top w:val="single" w:sz="8" w:space="0" w:color="85CDC1"/>
        <w:bottom w:val="single" w:sz="8" w:space="0" w:color="85CDC1"/>
      </w:tblBorders>
    </w:tblPr>
    <w:tblStylePr w:type="firstRow">
      <w:rPr>
        <w:rFonts w:ascii="Arial" w:eastAsia="Times New Roman" w:hAnsi="Arial" w:cs="Arial"/>
      </w:rPr>
      <w:tblPr/>
      <w:tcPr>
        <w:tcBorders>
          <w:top w:val="nil"/>
          <w:bottom w:val="single" w:sz="8" w:space="0" w:color="85CDC1"/>
        </w:tcBorders>
      </w:tcPr>
    </w:tblStylePr>
    <w:tblStylePr w:type="lastRow">
      <w:rPr>
        <w:b/>
        <w:bCs/>
        <w:color w:val="000000"/>
      </w:rPr>
      <w:tblPr/>
      <w:tcPr>
        <w:tcBorders>
          <w:top w:val="single" w:sz="8" w:space="0" w:color="85CDC1"/>
          <w:bottom w:val="single" w:sz="8" w:space="0" w:color="85CDC1"/>
        </w:tcBorders>
      </w:tcPr>
    </w:tblStylePr>
    <w:tblStylePr w:type="firstCol">
      <w:rPr>
        <w:b/>
        <w:bCs/>
      </w:rPr>
    </w:tblStylePr>
    <w:tblStylePr w:type="lastCol">
      <w:rPr>
        <w:b/>
        <w:bCs/>
      </w:rPr>
      <w:tblPr/>
      <w:tcPr>
        <w:tcBorders>
          <w:top w:val="single" w:sz="8" w:space="0" w:color="85CDC1"/>
          <w:bottom w:val="single" w:sz="8" w:space="0" w:color="85CDC1"/>
        </w:tcBorders>
      </w:tcPr>
    </w:tblStylePr>
    <w:tblStylePr w:type="band1Vert">
      <w:tblPr/>
      <w:tcPr>
        <w:shd w:val="clear" w:color="auto" w:fill="E0F2EF"/>
      </w:tcPr>
    </w:tblStylePr>
    <w:tblStylePr w:type="band1Horz">
      <w:tblPr/>
      <w:tcPr>
        <w:shd w:val="clear" w:color="auto" w:fill="E0F2EF"/>
      </w:tcPr>
    </w:tblStylePr>
  </w:style>
  <w:style w:type="table" w:styleId="MediumList1-Accent4">
    <w:name w:val="Medium List 1 Accent 4"/>
    <w:basedOn w:val="TableNormal"/>
    <w:uiPriority w:val="65"/>
    <w:semiHidden/>
    <w:unhideWhenUsed/>
    <w:rsid w:val="00572222"/>
    <w:rPr>
      <w:color w:val="000000"/>
    </w:rPr>
    <w:tblPr>
      <w:tblStyleRowBandSize w:val="1"/>
      <w:tblStyleColBandSize w:val="1"/>
      <w:tblBorders>
        <w:top w:val="single" w:sz="8" w:space="0" w:color="3B3838"/>
        <w:bottom w:val="single" w:sz="8" w:space="0" w:color="3B3838"/>
      </w:tblBorders>
    </w:tblPr>
    <w:tblStylePr w:type="firstRow">
      <w:rPr>
        <w:rFonts w:ascii="Arial" w:eastAsia="Times New Roman" w:hAnsi="Arial" w:cs="Arial"/>
      </w:rPr>
      <w:tblPr/>
      <w:tcPr>
        <w:tcBorders>
          <w:top w:val="nil"/>
          <w:bottom w:val="single" w:sz="8" w:space="0" w:color="3B3838"/>
        </w:tcBorders>
      </w:tcPr>
    </w:tblStylePr>
    <w:tblStylePr w:type="lastRow">
      <w:rPr>
        <w:b/>
        <w:bCs/>
        <w:color w:val="000000"/>
      </w:rPr>
      <w:tblPr/>
      <w:tcPr>
        <w:tcBorders>
          <w:top w:val="single" w:sz="8" w:space="0" w:color="3B3838"/>
          <w:bottom w:val="single" w:sz="8" w:space="0" w:color="3B3838"/>
        </w:tcBorders>
      </w:tcPr>
    </w:tblStylePr>
    <w:tblStylePr w:type="firstCol">
      <w:rPr>
        <w:b/>
        <w:bCs/>
      </w:rPr>
    </w:tblStylePr>
    <w:tblStylePr w:type="lastCol">
      <w:rPr>
        <w:b/>
        <w:bCs/>
      </w:rPr>
      <w:tblPr/>
      <w:tcPr>
        <w:tcBorders>
          <w:top w:val="single" w:sz="8" w:space="0" w:color="3B3838"/>
          <w:bottom w:val="single" w:sz="8" w:space="0" w:color="3B3838"/>
        </w:tcBorders>
      </w:tcPr>
    </w:tblStylePr>
    <w:tblStylePr w:type="band1Vert">
      <w:tblPr/>
      <w:tcPr>
        <w:shd w:val="clear" w:color="auto" w:fill="CFCCCC"/>
      </w:tcPr>
    </w:tblStylePr>
    <w:tblStylePr w:type="band1Horz">
      <w:tblPr/>
      <w:tcPr>
        <w:shd w:val="clear" w:color="auto" w:fill="CFCCCC"/>
      </w:tcPr>
    </w:tblStylePr>
  </w:style>
  <w:style w:type="table" w:styleId="MediumList1-Accent5">
    <w:name w:val="Medium List 1 Accent 5"/>
    <w:basedOn w:val="TableNormal"/>
    <w:uiPriority w:val="65"/>
    <w:semiHidden/>
    <w:unhideWhenUsed/>
    <w:rsid w:val="00572222"/>
    <w:rPr>
      <w:color w:val="000000"/>
    </w:rPr>
    <w:tblPr>
      <w:tblStyleRowBandSize w:val="1"/>
      <w:tblStyleColBandSize w:val="1"/>
      <w:tblBorders>
        <w:top w:val="single" w:sz="8" w:space="0" w:color="FFFFFF"/>
        <w:bottom w:val="single" w:sz="8" w:space="0" w:color="FFFFFF"/>
      </w:tblBorders>
    </w:tblPr>
    <w:tblStylePr w:type="firstRow">
      <w:rPr>
        <w:rFonts w:ascii="Arial" w:eastAsia="Times New Roman" w:hAnsi="Arial" w:cs="Arial"/>
      </w:rPr>
      <w:tblPr/>
      <w:tcPr>
        <w:tcBorders>
          <w:top w:val="nil"/>
          <w:bottom w:val="single" w:sz="8" w:space="0" w:color="FFFFFF"/>
        </w:tcBorders>
      </w:tcPr>
    </w:tblStylePr>
    <w:tblStylePr w:type="lastRow">
      <w:rPr>
        <w:b/>
        <w:bCs/>
        <w:color w:val="000000"/>
      </w:rPr>
      <w:tblPr/>
      <w:tcPr>
        <w:tcBorders>
          <w:top w:val="single" w:sz="8" w:space="0" w:color="FFFFFF"/>
          <w:bottom w:val="single" w:sz="8" w:space="0" w:color="FFFFFF"/>
        </w:tcBorders>
      </w:tcPr>
    </w:tblStylePr>
    <w:tblStylePr w:type="firstCol">
      <w:rPr>
        <w:b/>
        <w:bCs/>
      </w:rPr>
    </w:tblStylePr>
    <w:tblStylePr w:type="lastCol">
      <w:rPr>
        <w:b/>
        <w:bCs/>
      </w:rPr>
      <w:tblPr/>
      <w:tcPr>
        <w:tcBorders>
          <w:top w:val="single" w:sz="8" w:space="0" w:color="FFFFFF"/>
          <w:bottom w:val="single" w:sz="8" w:space="0" w:color="FFFFFF"/>
        </w:tcBorders>
      </w:tcPr>
    </w:tblStylePr>
    <w:tblStylePr w:type="band1Vert">
      <w:tblPr/>
      <w:tcPr>
        <w:shd w:val="clear" w:color="auto" w:fill="FFFFFF"/>
      </w:tcPr>
    </w:tblStylePr>
    <w:tblStylePr w:type="band1Horz">
      <w:tblPr/>
      <w:tcPr>
        <w:shd w:val="clear" w:color="auto" w:fill="FFFFFF"/>
      </w:tcPr>
    </w:tblStylePr>
  </w:style>
  <w:style w:type="table" w:styleId="MediumList1-Accent6">
    <w:name w:val="Medium List 1 Accent 6"/>
    <w:basedOn w:val="TableNormal"/>
    <w:uiPriority w:val="65"/>
    <w:semiHidden/>
    <w:unhideWhenUsed/>
    <w:rsid w:val="00572222"/>
    <w:rPr>
      <w:color w:val="000000"/>
    </w:rPr>
    <w:tblPr>
      <w:tblStyleRowBandSize w:val="1"/>
      <w:tblStyleColBandSize w:val="1"/>
      <w:tblBorders>
        <w:top w:val="single" w:sz="8" w:space="0" w:color="FFFFFF"/>
        <w:bottom w:val="single" w:sz="8" w:space="0" w:color="FFFFFF"/>
      </w:tblBorders>
    </w:tblPr>
    <w:tblStylePr w:type="firstRow">
      <w:rPr>
        <w:rFonts w:ascii="Arial" w:eastAsia="Times New Roman" w:hAnsi="Arial" w:cs="Arial"/>
      </w:rPr>
      <w:tblPr/>
      <w:tcPr>
        <w:tcBorders>
          <w:top w:val="nil"/>
          <w:bottom w:val="single" w:sz="8" w:space="0" w:color="FFFFFF"/>
        </w:tcBorders>
      </w:tcPr>
    </w:tblStylePr>
    <w:tblStylePr w:type="lastRow">
      <w:rPr>
        <w:b/>
        <w:bCs/>
        <w:color w:val="000000"/>
      </w:rPr>
      <w:tblPr/>
      <w:tcPr>
        <w:tcBorders>
          <w:top w:val="single" w:sz="8" w:space="0" w:color="FFFFFF"/>
          <w:bottom w:val="single" w:sz="8" w:space="0" w:color="FFFFFF"/>
        </w:tcBorders>
      </w:tcPr>
    </w:tblStylePr>
    <w:tblStylePr w:type="firstCol">
      <w:rPr>
        <w:b/>
        <w:bCs/>
      </w:rPr>
    </w:tblStylePr>
    <w:tblStylePr w:type="lastCol">
      <w:rPr>
        <w:b/>
        <w:bCs/>
      </w:rPr>
      <w:tblPr/>
      <w:tcPr>
        <w:tcBorders>
          <w:top w:val="single" w:sz="8" w:space="0" w:color="FFFFFF"/>
          <w:bottom w:val="single" w:sz="8" w:space="0" w:color="FFFFFF"/>
        </w:tcBorders>
      </w:tcPr>
    </w:tblStylePr>
    <w:tblStylePr w:type="band1Vert">
      <w:tblPr/>
      <w:tcPr>
        <w:shd w:val="clear" w:color="auto" w:fill="FFFFFF"/>
      </w:tcPr>
    </w:tblStylePr>
    <w:tblStylePr w:type="band1Horz">
      <w:tblPr/>
      <w:tcPr>
        <w:shd w:val="clear" w:color="auto" w:fill="FFFFFF"/>
      </w:tcPr>
    </w:tblStylePr>
  </w:style>
  <w:style w:type="table" w:styleId="MediumList2">
    <w:name w:val="Medium List 2"/>
    <w:basedOn w:val="TableNormal"/>
    <w:uiPriority w:val="66"/>
    <w:semiHidden/>
    <w:unhideWhenUsed/>
    <w:rsid w:val="00572222"/>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rPr>
      <w:rFonts w:eastAsia="Times New Roman"/>
      <w:color w:val="000000"/>
    </w:rPr>
    <w:tblPr>
      <w:tblStyleRowBandSize w:val="1"/>
      <w:tblStyleColBandSize w:val="1"/>
      <w:tblBorders>
        <w:top w:val="single" w:sz="8" w:space="0" w:color="4B1919"/>
        <w:left w:val="single" w:sz="8" w:space="0" w:color="4B1919"/>
        <w:bottom w:val="single" w:sz="8" w:space="0" w:color="4B1919"/>
        <w:right w:val="single" w:sz="8" w:space="0" w:color="4B1919"/>
      </w:tblBorders>
    </w:tblPr>
    <w:tblStylePr w:type="firstRow">
      <w:rPr>
        <w:sz w:val="24"/>
        <w:szCs w:val="24"/>
      </w:rPr>
      <w:tblPr/>
      <w:tcPr>
        <w:tcBorders>
          <w:top w:val="nil"/>
          <w:left w:val="nil"/>
          <w:bottom w:val="single" w:sz="24" w:space="0" w:color="4B191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1919"/>
          <w:insideH w:val="nil"/>
          <w:insideV w:val="nil"/>
        </w:tcBorders>
        <w:shd w:val="clear" w:color="auto" w:fill="FFFFFF"/>
      </w:tcPr>
    </w:tblStylePr>
    <w:tblStylePr w:type="lastCol">
      <w:tblPr/>
      <w:tcPr>
        <w:tcBorders>
          <w:top w:val="nil"/>
          <w:left w:val="single" w:sz="8" w:space="0" w:color="4B191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B3B3"/>
      </w:tcPr>
    </w:tblStylePr>
    <w:tblStylePr w:type="band1Horz">
      <w:tblPr/>
      <w:tcPr>
        <w:tcBorders>
          <w:top w:val="nil"/>
          <w:bottom w:val="nil"/>
          <w:insideH w:val="nil"/>
          <w:insideV w:val="nil"/>
        </w:tcBorders>
        <w:shd w:val="clear" w:color="auto" w:fill="E5B3B3"/>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rPr>
      <w:rFonts w:eastAsia="Times New Roman"/>
      <w:color w:val="000000"/>
    </w:rPr>
    <w:tblPr>
      <w:tblStyleRowBandSize w:val="1"/>
      <w:tblStyleColBandSize w:val="1"/>
      <w:tblBorders>
        <w:top w:val="single" w:sz="8" w:space="0" w:color="FFD966"/>
        <w:left w:val="single" w:sz="8" w:space="0" w:color="FFD966"/>
        <w:bottom w:val="single" w:sz="8" w:space="0" w:color="FFD966"/>
        <w:right w:val="single" w:sz="8" w:space="0" w:color="FFD966"/>
      </w:tblBorders>
    </w:tblPr>
    <w:tblStylePr w:type="firstRow">
      <w:rPr>
        <w:sz w:val="24"/>
        <w:szCs w:val="24"/>
      </w:rPr>
      <w:tblPr/>
      <w:tcPr>
        <w:tcBorders>
          <w:top w:val="nil"/>
          <w:left w:val="nil"/>
          <w:bottom w:val="single" w:sz="24" w:space="0" w:color="FFD96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966"/>
          <w:insideH w:val="nil"/>
          <w:insideV w:val="nil"/>
        </w:tcBorders>
        <w:shd w:val="clear" w:color="auto" w:fill="FFFFFF"/>
      </w:tcPr>
    </w:tblStylePr>
    <w:tblStylePr w:type="lastCol">
      <w:tblPr/>
      <w:tcPr>
        <w:tcBorders>
          <w:top w:val="nil"/>
          <w:left w:val="single" w:sz="8" w:space="0" w:color="FFD9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5D9"/>
      </w:tcPr>
    </w:tblStylePr>
    <w:tblStylePr w:type="band1Horz">
      <w:tblPr/>
      <w:tcPr>
        <w:tcBorders>
          <w:top w:val="nil"/>
          <w:bottom w:val="nil"/>
          <w:insideH w:val="nil"/>
          <w:insideV w:val="nil"/>
        </w:tcBorders>
        <w:shd w:val="clear" w:color="auto" w:fill="FFF5D9"/>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rPr>
      <w:rFonts w:eastAsia="Times New Roman"/>
      <w:color w:val="000000"/>
    </w:rPr>
    <w:tblPr>
      <w:tblStyleRowBandSize w:val="1"/>
      <w:tblStyleColBandSize w:val="1"/>
      <w:tblBorders>
        <w:top w:val="single" w:sz="8" w:space="0" w:color="85CDC1"/>
        <w:left w:val="single" w:sz="8" w:space="0" w:color="85CDC1"/>
        <w:bottom w:val="single" w:sz="8" w:space="0" w:color="85CDC1"/>
        <w:right w:val="single" w:sz="8" w:space="0" w:color="85CDC1"/>
      </w:tblBorders>
    </w:tblPr>
    <w:tblStylePr w:type="firstRow">
      <w:rPr>
        <w:sz w:val="24"/>
        <w:szCs w:val="24"/>
      </w:rPr>
      <w:tblPr/>
      <w:tcPr>
        <w:tcBorders>
          <w:top w:val="nil"/>
          <w:left w:val="nil"/>
          <w:bottom w:val="single" w:sz="24" w:space="0" w:color="85CDC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5CDC1"/>
          <w:insideH w:val="nil"/>
          <w:insideV w:val="nil"/>
        </w:tcBorders>
        <w:shd w:val="clear" w:color="auto" w:fill="FFFFFF"/>
      </w:tcPr>
    </w:tblStylePr>
    <w:tblStylePr w:type="lastCol">
      <w:tblPr/>
      <w:tcPr>
        <w:tcBorders>
          <w:top w:val="nil"/>
          <w:left w:val="single" w:sz="8" w:space="0" w:color="85CDC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0F2EF"/>
      </w:tcPr>
    </w:tblStylePr>
    <w:tblStylePr w:type="band1Horz">
      <w:tblPr/>
      <w:tcPr>
        <w:tcBorders>
          <w:top w:val="nil"/>
          <w:bottom w:val="nil"/>
          <w:insideH w:val="nil"/>
          <w:insideV w:val="nil"/>
        </w:tcBorders>
        <w:shd w:val="clear" w:color="auto" w:fill="E0F2EF"/>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rPr>
      <w:rFonts w:eastAsia="Times New Roman"/>
      <w:color w:val="000000"/>
    </w:rPr>
    <w:tblPr>
      <w:tblStyleRowBandSize w:val="1"/>
      <w:tblStyleColBandSize w:val="1"/>
      <w:tblBorders>
        <w:top w:val="single" w:sz="8" w:space="0" w:color="3B3838"/>
        <w:left w:val="single" w:sz="8" w:space="0" w:color="3B3838"/>
        <w:bottom w:val="single" w:sz="8" w:space="0" w:color="3B3838"/>
        <w:right w:val="single" w:sz="8" w:space="0" w:color="3B3838"/>
      </w:tblBorders>
    </w:tblPr>
    <w:tblStylePr w:type="firstRow">
      <w:rPr>
        <w:sz w:val="24"/>
        <w:szCs w:val="24"/>
      </w:rPr>
      <w:tblPr/>
      <w:tcPr>
        <w:tcBorders>
          <w:top w:val="nil"/>
          <w:left w:val="nil"/>
          <w:bottom w:val="single" w:sz="24" w:space="0" w:color="3B383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3B3838"/>
          <w:insideH w:val="nil"/>
          <w:insideV w:val="nil"/>
        </w:tcBorders>
        <w:shd w:val="clear" w:color="auto" w:fill="FFFFFF"/>
      </w:tcPr>
    </w:tblStylePr>
    <w:tblStylePr w:type="lastCol">
      <w:tblPr/>
      <w:tcPr>
        <w:tcBorders>
          <w:top w:val="nil"/>
          <w:left w:val="single" w:sz="8" w:space="0" w:color="3B383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FCCCC"/>
      </w:tcPr>
    </w:tblStylePr>
    <w:tblStylePr w:type="band1Horz">
      <w:tblPr/>
      <w:tcPr>
        <w:tcBorders>
          <w:top w:val="nil"/>
          <w:bottom w:val="nil"/>
          <w:insideH w:val="nil"/>
          <w:insideV w:val="nil"/>
        </w:tcBorders>
        <w:shd w:val="clear" w:color="auto" w:fill="CFCCCC"/>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rPr>
      <w:rFonts w:eastAsia="Times New Roman"/>
      <w:color w:val="000000"/>
    </w:rPr>
    <w:tblPr>
      <w:tblStyleRowBandSize w:val="1"/>
      <w:tblStyleColBandSize w:val="1"/>
      <w:tblBorders>
        <w:top w:val="single" w:sz="8" w:space="0" w:color="FFFFFF"/>
        <w:left w:val="single" w:sz="8" w:space="0" w:color="FFFFFF"/>
        <w:bottom w:val="single" w:sz="8" w:space="0" w:color="FFFFFF"/>
        <w:right w:val="single" w:sz="8" w:space="0" w:color="FFFFFF"/>
      </w:tblBorders>
    </w:tblPr>
    <w:tblStylePr w:type="firstRow">
      <w:rPr>
        <w:sz w:val="24"/>
        <w:szCs w:val="24"/>
      </w:rPr>
      <w:tblPr/>
      <w:tcPr>
        <w:tcBorders>
          <w:top w:val="nil"/>
          <w:left w:val="nil"/>
          <w:bottom w:val="single" w:sz="24" w:space="0" w:color="FFFFF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FFFF"/>
          <w:insideH w:val="nil"/>
          <w:insideV w:val="nil"/>
        </w:tcBorders>
        <w:shd w:val="clear" w:color="auto" w:fill="FFFFFF"/>
      </w:tcPr>
    </w:tblStylePr>
    <w:tblStylePr w:type="lastCol">
      <w:tblPr/>
      <w:tcPr>
        <w:tcBorders>
          <w:top w:val="nil"/>
          <w:left w:val="single" w:sz="8" w:space="0" w:color="FFFF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FFF"/>
      </w:tcPr>
    </w:tblStylePr>
    <w:tblStylePr w:type="band1Horz">
      <w:tblPr/>
      <w:tcPr>
        <w:tcBorders>
          <w:top w:val="nil"/>
          <w:bottom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rPr>
      <w:rFonts w:eastAsia="Times New Roman"/>
      <w:color w:val="000000"/>
    </w:rPr>
    <w:tblPr>
      <w:tblStyleRowBandSize w:val="1"/>
      <w:tblStyleColBandSize w:val="1"/>
      <w:tblBorders>
        <w:top w:val="single" w:sz="8" w:space="0" w:color="FFFFFF"/>
        <w:left w:val="single" w:sz="8" w:space="0" w:color="FFFFFF"/>
        <w:bottom w:val="single" w:sz="8" w:space="0" w:color="FFFFFF"/>
        <w:right w:val="single" w:sz="8" w:space="0" w:color="FFFFFF"/>
      </w:tblBorders>
    </w:tblPr>
    <w:tblStylePr w:type="firstRow">
      <w:rPr>
        <w:sz w:val="24"/>
        <w:szCs w:val="24"/>
      </w:rPr>
      <w:tblPr/>
      <w:tcPr>
        <w:tcBorders>
          <w:top w:val="nil"/>
          <w:left w:val="nil"/>
          <w:bottom w:val="single" w:sz="24" w:space="0" w:color="FFFFF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FFFF"/>
          <w:insideH w:val="nil"/>
          <w:insideV w:val="nil"/>
        </w:tcBorders>
        <w:shd w:val="clear" w:color="auto" w:fill="FFFFFF"/>
      </w:tcPr>
    </w:tblStylePr>
    <w:tblStylePr w:type="lastCol">
      <w:tblPr/>
      <w:tcPr>
        <w:tcBorders>
          <w:top w:val="nil"/>
          <w:left w:val="single" w:sz="8" w:space="0" w:color="FFFF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FFF"/>
      </w:tcPr>
    </w:tblStylePr>
    <w:tblStylePr w:type="band1Horz">
      <w:tblPr/>
      <w:tcPr>
        <w:tcBorders>
          <w:top w:val="nil"/>
          <w:bottom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57222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tblPr>
      <w:tblStyleRowBandSize w:val="1"/>
      <w:tblStyleColBandSize w:val="1"/>
      <w:tblBorders>
        <w:top w:val="single" w:sz="8" w:space="0" w:color="983232"/>
        <w:left w:val="single" w:sz="8" w:space="0" w:color="983232"/>
        <w:bottom w:val="single" w:sz="8" w:space="0" w:color="983232"/>
        <w:right w:val="single" w:sz="8" w:space="0" w:color="983232"/>
        <w:insideH w:val="single" w:sz="8" w:space="0" w:color="983232"/>
      </w:tblBorders>
    </w:tblPr>
    <w:tblStylePr w:type="firstRow">
      <w:pPr>
        <w:spacing w:before="0" w:after="0" w:line="240" w:lineRule="auto"/>
      </w:pPr>
      <w:rPr>
        <w:b/>
        <w:bCs/>
        <w:color w:val="FFFFFF"/>
      </w:rPr>
      <w:tblPr/>
      <w:tcPr>
        <w:tcBorders>
          <w:top w:val="single" w:sz="8" w:space="0" w:color="983232"/>
          <w:left w:val="single" w:sz="8" w:space="0" w:color="983232"/>
          <w:bottom w:val="single" w:sz="8" w:space="0" w:color="983232"/>
          <w:right w:val="single" w:sz="8" w:space="0" w:color="983232"/>
          <w:insideH w:val="nil"/>
          <w:insideV w:val="nil"/>
        </w:tcBorders>
        <w:shd w:val="clear" w:color="auto" w:fill="4B1919"/>
      </w:tcPr>
    </w:tblStylePr>
    <w:tblStylePr w:type="lastRow">
      <w:pPr>
        <w:spacing w:before="0" w:after="0" w:line="240" w:lineRule="auto"/>
      </w:pPr>
      <w:rPr>
        <w:b/>
        <w:bCs/>
      </w:rPr>
      <w:tblPr/>
      <w:tcPr>
        <w:tcBorders>
          <w:top w:val="double" w:sz="6" w:space="0" w:color="983232"/>
          <w:left w:val="single" w:sz="8" w:space="0" w:color="983232"/>
          <w:bottom w:val="single" w:sz="8" w:space="0" w:color="983232"/>
          <w:right w:val="single" w:sz="8" w:space="0" w:color="983232"/>
          <w:insideH w:val="nil"/>
          <w:insideV w:val="nil"/>
        </w:tcBorders>
      </w:tcPr>
    </w:tblStylePr>
    <w:tblStylePr w:type="firstCol">
      <w:rPr>
        <w:b/>
        <w:bCs/>
      </w:rPr>
    </w:tblStylePr>
    <w:tblStylePr w:type="lastCol">
      <w:rPr>
        <w:b/>
        <w:bCs/>
      </w:rPr>
    </w:tblStylePr>
    <w:tblStylePr w:type="band1Vert">
      <w:tblPr/>
      <w:tcPr>
        <w:shd w:val="clear" w:color="auto" w:fill="E5B3B3"/>
      </w:tcPr>
    </w:tblStylePr>
    <w:tblStylePr w:type="band1Horz">
      <w:tblPr/>
      <w:tcPr>
        <w:tcBorders>
          <w:insideH w:val="nil"/>
          <w:insideV w:val="nil"/>
        </w:tcBorders>
        <w:shd w:val="clear" w:color="auto" w:fill="E5B3B3"/>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tblPr>
      <w:tblStyleRowBandSize w:val="1"/>
      <w:tblStyleColBandSize w:val="1"/>
      <w:tblBorders>
        <w:top w:val="single" w:sz="8" w:space="0" w:color="FFE28C"/>
        <w:left w:val="single" w:sz="8" w:space="0" w:color="FFE28C"/>
        <w:bottom w:val="single" w:sz="8" w:space="0" w:color="FFE28C"/>
        <w:right w:val="single" w:sz="8" w:space="0" w:color="FFE28C"/>
        <w:insideH w:val="single" w:sz="8" w:space="0" w:color="FFE28C"/>
      </w:tblBorders>
    </w:tblPr>
    <w:tblStylePr w:type="firstRow">
      <w:pPr>
        <w:spacing w:before="0" w:after="0" w:line="240" w:lineRule="auto"/>
      </w:pPr>
      <w:rPr>
        <w:b/>
        <w:bCs/>
        <w:color w:val="FFFFFF"/>
      </w:rPr>
      <w:tblPr/>
      <w:tcPr>
        <w:tcBorders>
          <w:top w:val="single" w:sz="8" w:space="0" w:color="FFE28C"/>
          <w:left w:val="single" w:sz="8" w:space="0" w:color="FFE28C"/>
          <w:bottom w:val="single" w:sz="8" w:space="0" w:color="FFE28C"/>
          <w:right w:val="single" w:sz="8" w:space="0" w:color="FFE28C"/>
          <w:insideH w:val="nil"/>
          <w:insideV w:val="nil"/>
        </w:tcBorders>
        <w:shd w:val="clear" w:color="auto" w:fill="FFD966"/>
      </w:tcPr>
    </w:tblStylePr>
    <w:tblStylePr w:type="lastRow">
      <w:pPr>
        <w:spacing w:before="0" w:after="0" w:line="240" w:lineRule="auto"/>
      </w:pPr>
      <w:rPr>
        <w:b/>
        <w:bCs/>
      </w:rPr>
      <w:tblPr/>
      <w:tcPr>
        <w:tcBorders>
          <w:top w:val="double" w:sz="6" w:space="0" w:color="FFE28C"/>
          <w:left w:val="single" w:sz="8" w:space="0" w:color="FFE28C"/>
          <w:bottom w:val="single" w:sz="8" w:space="0" w:color="FFE28C"/>
          <w:right w:val="single" w:sz="8" w:space="0" w:color="FFE28C"/>
          <w:insideH w:val="nil"/>
          <w:insideV w:val="nil"/>
        </w:tcBorders>
      </w:tcPr>
    </w:tblStylePr>
    <w:tblStylePr w:type="firstCol">
      <w:rPr>
        <w:b/>
        <w:bCs/>
      </w:rPr>
    </w:tblStylePr>
    <w:tblStylePr w:type="lastCol">
      <w:rPr>
        <w:b/>
        <w:bCs/>
      </w:rPr>
    </w:tblStylePr>
    <w:tblStylePr w:type="band1Vert">
      <w:tblPr/>
      <w:tcPr>
        <w:shd w:val="clear" w:color="auto" w:fill="FFF5D9"/>
      </w:tcPr>
    </w:tblStylePr>
    <w:tblStylePr w:type="band1Horz">
      <w:tblPr/>
      <w:tcPr>
        <w:tcBorders>
          <w:insideH w:val="nil"/>
          <w:insideV w:val="nil"/>
        </w:tcBorders>
        <w:shd w:val="clear" w:color="auto" w:fill="FFF5D9"/>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tblPr>
      <w:tblStyleRowBandSize w:val="1"/>
      <w:tblStyleColBandSize w:val="1"/>
      <w:tblBorders>
        <w:top w:val="single" w:sz="8" w:space="0" w:color="A3D9D0"/>
        <w:left w:val="single" w:sz="8" w:space="0" w:color="A3D9D0"/>
        <w:bottom w:val="single" w:sz="8" w:space="0" w:color="A3D9D0"/>
        <w:right w:val="single" w:sz="8" w:space="0" w:color="A3D9D0"/>
        <w:insideH w:val="single" w:sz="8" w:space="0" w:color="A3D9D0"/>
      </w:tblBorders>
    </w:tblPr>
    <w:tblStylePr w:type="firstRow">
      <w:pPr>
        <w:spacing w:before="0" w:after="0" w:line="240" w:lineRule="auto"/>
      </w:pPr>
      <w:rPr>
        <w:b/>
        <w:bCs/>
        <w:color w:val="FFFFFF"/>
      </w:rPr>
      <w:tblPr/>
      <w:tcPr>
        <w:tcBorders>
          <w:top w:val="single" w:sz="8" w:space="0" w:color="A3D9D0"/>
          <w:left w:val="single" w:sz="8" w:space="0" w:color="A3D9D0"/>
          <w:bottom w:val="single" w:sz="8" w:space="0" w:color="A3D9D0"/>
          <w:right w:val="single" w:sz="8" w:space="0" w:color="A3D9D0"/>
          <w:insideH w:val="nil"/>
          <w:insideV w:val="nil"/>
        </w:tcBorders>
        <w:shd w:val="clear" w:color="auto" w:fill="85CDC1"/>
      </w:tcPr>
    </w:tblStylePr>
    <w:tblStylePr w:type="lastRow">
      <w:pPr>
        <w:spacing w:before="0" w:after="0" w:line="240" w:lineRule="auto"/>
      </w:pPr>
      <w:rPr>
        <w:b/>
        <w:bCs/>
      </w:rPr>
      <w:tblPr/>
      <w:tcPr>
        <w:tcBorders>
          <w:top w:val="double" w:sz="6" w:space="0" w:color="A3D9D0"/>
          <w:left w:val="single" w:sz="8" w:space="0" w:color="A3D9D0"/>
          <w:bottom w:val="single" w:sz="8" w:space="0" w:color="A3D9D0"/>
          <w:right w:val="single" w:sz="8" w:space="0" w:color="A3D9D0"/>
          <w:insideH w:val="nil"/>
          <w:insideV w:val="nil"/>
        </w:tcBorders>
      </w:tcPr>
    </w:tblStylePr>
    <w:tblStylePr w:type="firstCol">
      <w:rPr>
        <w:b/>
        <w:bCs/>
      </w:rPr>
    </w:tblStylePr>
    <w:tblStylePr w:type="lastCol">
      <w:rPr>
        <w:b/>
        <w:bCs/>
      </w:rPr>
    </w:tblStylePr>
    <w:tblStylePr w:type="band1Vert">
      <w:tblPr/>
      <w:tcPr>
        <w:shd w:val="clear" w:color="auto" w:fill="E0F2EF"/>
      </w:tcPr>
    </w:tblStylePr>
    <w:tblStylePr w:type="band1Horz">
      <w:tblPr/>
      <w:tcPr>
        <w:tcBorders>
          <w:insideH w:val="nil"/>
          <w:insideV w:val="nil"/>
        </w:tcBorders>
        <w:shd w:val="clear" w:color="auto" w:fill="E0F2E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tblPr>
      <w:tblStyleRowBandSize w:val="1"/>
      <w:tblStyleColBandSize w:val="1"/>
      <w:tblBorders>
        <w:top w:val="single" w:sz="8" w:space="0" w:color="6D6868"/>
        <w:left w:val="single" w:sz="8" w:space="0" w:color="6D6868"/>
        <w:bottom w:val="single" w:sz="8" w:space="0" w:color="6D6868"/>
        <w:right w:val="single" w:sz="8" w:space="0" w:color="6D6868"/>
        <w:insideH w:val="single" w:sz="8" w:space="0" w:color="6D6868"/>
      </w:tblBorders>
    </w:tblPr>
    <w:tblStylePr w:type="firstRow">
      <w:pPr>
        <w:spacing w:before="0" w:after="0" w:line="240" w:lineRule="auto"/>
      </w:pPr>
      <w:rPr>
        <w:b/>
        <w:bCs/>
        <w:color w:val="FFFFFF"/>
      </w:rPr>
      <w:tblPr/>
      <w:tcPr>
        <w:tcBorders>
          <w:top w:val="single" w:sz="8" w:space="0" w:color="6D6868"/>
          <w:left w:val="single" w:sz="8" w:space="0" w:color="6D6868"/>
          <w:bottom w:val="single" w:sz="8" w:space="0" w:color="6D6868"/>
          <w:right w:val="single" w:sz="8" w:space="0" w:color="6D6868"/>
          <w:insideH w:val="nil"/>
          <w:insideV w:val="nil"/>
        </w:tcBorders>
        <w:shd w:val="clear" w:color="auto" w:fill="3B3838"/>
      </w:tcPr>
    </w:tblStylePr>
    <w:tblStylePr w:type="lastRow">
      <w:pPr>
        <w:spacing w:before="0" w:after="0" w:line="240" w:lineRule="auto"/>
      </w:pPr>
      <w:rPr>
        <w:b/>
        <w:bCs/>
      </w:rPr>
      <w:tblPr/>
      <w:tcPr>
        <w:tcBorders>
          <w:top w:val="double" w:sz="6" w:space="0" w:color="6D6868"/>
          <w:left w:val="single" w:sz="8" w:space="0" w:color="6D6868"/>
          <w:bottom w:val="single" w:sz="8" w:space="0" w:color="6D6868"/>
          <w:right w:val="single" w:sz="8" w:space="0" w:color="6D6868"/>
          <w:insideH w:val="nil"/>
          <w:insideV w:val="nil"/>
        </w:tcBorders>
      </w:tcPr>
    </w:tblStylePr>
    <w:tblStylePr w:type="firstCol">
      <w:rPr>
        <w:b/>
        <w:bCs/>
      </w:rPr>
    </w:tblStylePr>
    <w:tblStylePr w:type="lastCol">
      <w:rPr>
        <w:b/>
        <w:bCs/>
      </w:rPr>
    </w:tblStylePr>
    <w:tblStylePr w:type="band1Vert">
      <w:tblPr/>
      <w:tcPr>
        <w:shd w:val="clear" w:color="auto" w:fill="CFCCCC"/>
      </w:tcPr>
    </w:tblStylePr>
    <w:tblStylePr w:type="band1Horz">
      <w:tblPr/>
      <w:tcPr>
        <w:tcBorders>
          <w:insideH w:val="nil"/>
          <w:insideV w:val="nil"/>
        </w:tcBorders>
        <w:shd w:val="clear" w:color="auto" w:fill="CFCCCC"/>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191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1919"/>
      </w:tcPr>
    </w:tblStylePr>
    <w:tblStylePr w:type="lastCol">
      <w:rPr>
        <w:b/>
        <w:bCs/>
        <w:color w:val="FFFFFF"/>
      </w:rPr>
      <w:tblPr/>
      <w:tcPr>
        <w:tcBorders>
          <w:left w:val="nil"/>
          <w:right w:val="nil"/>
          <w:insideH w:val="nil"/>
          <w:insideV w:val="nil"/>
        </w:tcBorders>
        <w:shd w:val="clear" w:color="auto" w:fill="4B191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9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D966"/>
      </w:tcPr>
    </w:tblStylePr>
    <w:tblStylePr w:type="lastCol">
      <w:rPr>
        <w:b/>
        <w:bCs/>
        <w:color w:val="FFFFFF"/>
      </w:rPr>
      <w:tblPr/>
      <w:tcPr>
        <w:tcBorders>
          <w:left w:val="nil"/>
          <w:right w:val="nil"/>
          <w:insideH w:val="nil"/>
          <w:insideV w:val="nil"/>
        </w:tcBorders>
        <w:shd w:val="clear" w:color="auto" w:fill="FFD9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5CDC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5CDC1"/>
      </w:tcPr>
    </w:tblStylePr>
    <w:tblStylePr w:type="lastCol">
      <w:rPr>
        <w:b/>
        <w:bCs/>
        <w:color w:val="FFFFFF"/>
      </w:rPr>
      <w:tblPr/>
      <w:tcPr>
        <w:tcBorders>
          <w:left w:val="nil"/>
          <w:right w:val="nil"/>
          <w:insideH w:val="nil"/>
          <w:insideV w:val="nil"/>
        </w:tcBorders>
        <w:shd w:val="clear" w:color="auto" w:fill="85CDC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B383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3B3838"/>
      </w:tcPr>
    </w:tblStylePr>
    <w:tblStylePr w:type="lastCol">
      <w:rPr>
        <w:b/>
        <w:bCs/>
        <w:color w:val="FFFFFF"/>
      </w:rPr>
      <w:tblPr/>
      <w:tcPr>
        <w:tcBorders>
          <w:left w:val="nil"/>
          <w:right w:val="nil"/>
          <w:insideH w:val="nil"/>
          <w:insideV w:val="nil"/>
        </w:tcBorders>
        <w:shd w:val="clear" w:color="auto" w:fill="3B383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FFF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FFFF"/>
      </w:tcPr>
    </w:tblStylePr>
    <w:tblStylePr w:type="lastCol">
      <w:rPr>
        <w:b/>
        <w:bCs/>
        <w:color w:val="FFFFFF"/>
      </w:rPr>
      <w:tblPr/>
      <w:tcPr>
        <w:tcBorders>
          <w:left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FFF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FFFF"/>
      </w:tcPr>
    </w:tblStylePr>
    <w:tblStylePr w:type="lastCol">
      <w:rPr>
        <w:b/>
        <w:bCs/>
        <w:color w:val="FFFFFF"/>
      </w:rPr>
      <w:tblPr/>
      <w:tcPr>
        <w:tcBorders>
          <w:left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sz w:val="24"/>
      <w:szCs w:val="24"/>
    </w:rPr>
  </w:style>
  <w:style w:type="character" w:customStyle="1" w:styleId="MessageHeaderChar">
    <w:name w:val="Message Header Char"/>
    <w:link w:val="MessageHeader"/>
    <w:uiPriority w:val="99"/>
    <w:semiHidden/>
    <w:rsid w:val="00572222"/>
    <w:rPr>
      <w:rFonts w:ascii="Arial" w:eastAsia="Times New Roman" w:hAnsi="Arial" w:cs="Arial"/>
      <w:kern w:val="16"/>
      <w:sz w:val="24"/>
      <w:szCs w:val="24"/>
      <w:shd w:val="pct20" w:color="auto" w:fill="auto"/>
    </w:rPr>
  </w:style>
  <w:style w:type="paragraph" w:styleId="NoSpacing">
    <w:name w:val="No Spacing"/>
    <w:uiPriority w:val="1"/>
    <w:unhideWhenUsed/>
    <w:qFormat/>
    <w:rsid w:val="00572222"/>
    <w:rPr>
      <w:color w:val="000000"/>
      <w:kern w:val="16"/>
      <w:sz w:val="22"/>
      <w:szCs w:val="22"/>
      <w:lang w:bidi="ar-SA"/>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link w:val="NoteHeading"/>
    <w:uiPriority w:val="99"/>
    <w:semiHidden/>
    <w:rsid w:val="00572222"/>
    <w:rPr>
      <w:kern w:val="16"/>
      <w:sz w:val="22"/>
    </w:rPr>
  </w:style>
  <w:style w:type="character" w:styleId="PageNumber">
    <w:name w:val="page number"/>
    <w:uiPriority w:val="99"/>
    <w:semiHidden/>
    <w:unhideWhenUsed/>
    <w:rsid w:val="00572222"/>
    <w:rPr>
      <w:sz w:val="22"/>
    </w:rPr>
  </w:style>
  <w:style w:type="table" w:customStyle="1" w:styleId="PlainTable11">
    <w:name w:val="Plain Table 11"/>
    <w:basedOn w:val="TableNormal"/>
    <w:uiPriority w:val="40"/>
    <w:rsid w:val="0057222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1"/>
    <w:rsid w:val="0057222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2"/>
    <w:rsid w:val="0057222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4"/>
    <w:rsid w:val="00572222"/>
    <w:tblPr>
      <w:tblStyleRowBandSize w:val="1"/>
      <w:tblStyleColBandSize w:val="1"/>
    </w:tblPr>
    <w:tblStylePr w:type="firstRow">
      <w:rPr>
        <w:rFonts w:ascii="Arial" w:eastAsia="Times New Roman" w:hAnsi="Arial" w:cs="Arial"/>
        <w:i/>
        <w:iCs/>
        <w:sz w:val="26"/>
      </w:rPr>
      <w:tblPr/>
      <w:tcPr>
        <w:tcBorders>
          <w:bottom w:val="single" w:sz="4" w:space="0" w:color="7F7F7F"/>
        </w:tcBorders>
        <w:shd w:val="clear" w:color="auto" w:fill="FFFFFF"/>
      </w:tcPr>
    </w:tblStylePr>
    <w:tblStylePr w:type="lastRow">
      <w:rPr>
        <w:rFonts w:ascii="Arial" w:eastAsia="Times New Roman" w:hAnsi="Arial" w:cs="Arial"/>
        <w:i/>
        <w:iCs/>
        <w:sz w:val="26"/>
      </w:rPr>
      <w:tblPr/>
      <w:tcPr>
        <w:tcBorders>
          <w:top w:val="single" w:sz="4" w:space="0" w:color="7F7F7F"/>
        </w:tcBorders>
        <w:shd w:val="clear" w:color="auto" w:fill="FFFFFF"/>
      </w:tcPr>
    </w:tblStylePr>
    <w:tblStylePr w:type="firstCol">
      <w:pPr>
        <w:jc w:val="right"/>
      </w:pPr>
      <w:rPr>
        <w:rFonts w:ascii="Arial" w:eastAsia="Times New Roman" w:hAnsi="Arial" w:cs="Arial"/>
        <w:i/>
        <w:iCs/>
        <w:sz w:val="26"/>
      </w:rPr>
      <w:tblPr/>
      <w:tcPr>
        <w:tcBorders>
          <w:right w:val="single" w:sz="4" w:space="0" w:color="7F7F7F"/>
        </w:tcBorders>
        <w:shd w:val="clear" w:color="auto" w:fill="FFFFFF"/>
      </w:tcPr>
    </w:tblStylePr>
    <w:tblStylePr w:type="lastCol">
      <w:rPr>
        <w:rFonts w:ascii="Arial" w:eastAsia="Times New Roman" w:hAnsi="Arial"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link w:val="PlainText"/>
    <w:uiPriority w:val="99"/>
    <w:semiHidden/>
    <w:rsid w:val="00572222"/>
    <w:rPr>
      <w:rFonts w:ascii="Consolas" w:hAnsi="Consolas"/>
      <w:kern w:val="16"/>
      <w:sz w:val="22"/>
      <w:szCs w:val="21"/>
    </w:rPr>
  </w:style>
  <w:style w:type="paragraph" w:styleId="Quote">
    <w:name w:val="Quote"/>
    <w:basedOn w:val="Normal"/>
    <w:next w:val="Normal"/>
    <w:link w:val="QuoteChar"/>
    <w:uiPriority w:val="29"/>
    <w:qFormat/>
    <w:rsid w:val="00572222"/>
    <w:pPr>
      <w:spacing w:before="200" w:after="160"/>
      <w:ind w:left="864" w:right="864"/>
      <w:jc w:val="center"/>
    </w:pPr>
    <w:rPr>
      <w:i/>
      <w:iCs/>
      <w:color w:val="404040"/>
    </w:rPr>
  </w:style>
  <w:style w:type="character" w:customStyle="1" w:styleId="QuoteChar">
    <w:name w:val="Quote Char"/>
    <w:link w:val="Quote"/>
    <w:uiPriority w:val="29"/>
    <w:rsid w:val="00572222"/>
    <w:rPr>
      <w:i/>
      <w:iCs/>
      <w:color w:val="404040"/>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link w:val="Signature"/>
    <w:uiPriority w:val="7"/>
    <w:rsid w:val="00254E0D"/>
    <w:rPr>
      <w:color w:val="auto"/>
    </w:rPr>
  </w:style>
  <w:style w:type="character" w:styleId="Strong">
    <w:name w:val="Strong"/>
    <w:uiPriority w:val="22"/>
    <w:qFormat/>
    <w:rsid w:val="00572222"/>
    <w:rPr>
      <w:b/>
      <w:bCs/>
      <w:sz w:val="22"/>
    </w:rPr>
  </w:style>
  <w:style w:type="paragraph" w:styleId="Subtitle">
    <w:name w:val="Subtitle"/>
    <w:basedOn w:val="Normal"/>
    <w:next w:val="Normal"/>
    <w:link w:val="SubtitleChar"/>
    <w:uiPriority w:val="11"/>
    <w:unhideWhenUsed/>
    <w:qFormat/>
    <w:rsid w:val="00572222"/>
    <w:pPr>
      <w:numPr>
        <w:ilvl w:val="1"/>
      </w:numPr>
      <w:spacing w:after="160"/>
    </w:pPr>
    <w:rPr>
      <w:rFonts w:eastAsia="Times New Roman"/>
      <w:color w:val="5A5A5A"/>
      <w:spacing w:val="15"/>
    </w:rPr>
  </w:style>
  <w:style w:type="character" w:customStyle="1" w:styleId="SubtitleChar">
    <w:name w:val="Subtitle Char"/>
    <w:link w:val="Subtitle"/>
    <w:uiPriority w:val="11"/>
    <w:rsid w:val="00572222"/>
    <w:rPr>
      <w:rFonts w:eastAsia="Times New Roman"/>
      <w:color w:val="5A5A5A"/>
      <w:spacing w:val="15"/>
      <w:kern w:val="16"/>
      <w:sz w:val="22"/>
      <w:szCs w:val="22"/>
    </w:rPr>
  </w:style>
  <w:style w:type="character" w:styleId="SubtleEmphasis">
    <w:name w:val="Subtle Emphasis"/>
    <w:uiPriority w:val="19"/>
    <w:qFormat/>
    <w:rsid w:val="00572222"/>
    <w:rPr>
      <w:i/>
      <w:iCs/>
      <w:color w:val="404040"/>
      <w:sz w:val="22"/>
    </w:rPr>
  </w:style>
  <w:style w:type="character" w:styleId="SubtleReference">
    <w:name w:val="Subtle Reference"/>
    <w:uiPriority w:val="31"/>
    <w:qFormat/>
    <w:rsid w:val="00572222"/>
    <w:rPr>
      <w:smallCaps/>
      <w:color w:val="5A5A5A"/>
      <w:sz w:val="22"/>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72222"/>
    <w:pPr>
      <w:spacing w:after="0" w:line="240" w:lineRule="auto"/>
      <w:contextualSpacing/>
    </w:pPr>
    <w:rPr>
      <w:rFonts w:eastAsia="Times New Roman"/>
      <w:spacing w:val="-10"/>
      <w:kern w:val="28"/>
      <w:sz w:val="56"/>
      <w:szCs w:val="56"/>
    </w:rPr>
  </w:style>
  <w:style w:type="character" w:customStyle="1" w:styleId="TitleChar">
    <w:name w:val="Title Char"/>
    <w:link w:val="Title"/>
    <w:uiPriority w:val="10"/>
    <w:rsid w:val="00572222"/>
    <w:rPr>
      <w:rFonts w:ascii="Arial" w:eastAsia="Times New Roman" w:hAnsi="Arial" w:cs="Arial"/>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eastAsia="Times New Roman"/>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sz w:val="32"/>
      <w:szCs w:val="32"/>
    </w:rPr>
  </w:style>
  <w:style w:type="paragraph" w:customStyle="1" w:styleId="a">
    <w:name w:val="תו תו"/>
    <w:basedOn w:val="Normal"/>
    <w:rsid w:val="006416E8"/>
    <w:pPr>
      <w:spacing w:after="160" w:line="240" w:lineRule="exact"/>
    </w:pPr>
    <w:rPr>
      <w:rFonts w:eastAsia="Times New Roman" w:cs="Times New Roman"/>
      <w:sz w:val="20"/>
      <w:szCs w:val="20"/>
      <w:lang w:bidi="ar-SA"/>
    </w:rPr>
  </w:style>
  <w:style w:type="numbering" w:customStyle="1" w:styleId="1">
    <w:name w:val="ללא רשימה1"/>
    <w:next w:val="NoList"/>
    <w:uiPriority w:val="99"/>
    <w:semiHidden/>
    <w:unhideWhenUsed/>
    <w:rsid w:val="006416E8"/>
  </w:style>
  <w:style w:type="table" w:customStyle="1" w:styleId="10">
    <w:name w:val="טבלת רשת1"/>
    <w:basedOn w:val="TableNormal"/>
    <w:next w:val="TableGrid"/>
    <w:uiPriority w:val="59"/>
    <w:rsid w:val="006416E8"/>
    <w:rPr>
      <w:rFonts w:asciiTheme="minorHAnsi" w:eastAsia="Calibr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
    <w:name w:val="default"/>
    <w:basedOn w:val="DefaultParagraphFont"/>
    <w:rsid w:val="006416E8"/>
    <w:rPr>
      <w:rFonts w:ascii="Times New Roman" w:hAnsi="Times New Roman" w:cs="Times New Roman"/>
      <w:sz w:val="20"/>
      <w:szCs w:val="26"/>
    </w:rPr>
  </w:style>
  <w:style w:type="paragraph" w:styleId="Revision">
    <w:name w:val="Revision"/>
    <w:hidden/>
    <w:uiPriority w:val="99"/>
    <w:semiHidden/>
    <w:rsid w:val="006416E8"/>
    <w:rPr>
      <w:rFonts w:asciiTheme="minorHAnsi" w:eastAsia="Calibri" w:hAnsiTheme="minorHAnsi" w:cstheme="minorBidi"/>
      <w:sz w:val="22"/>
      <w:szCs w:val="22"/>
    </w:rPr>
  </w:style>
  <w:style w:type="character" w:styleId="UnresolvedMention">
    <w:name w:val="Unresolved Mention"/>
    <w:basedOn w:val="DefaultParagraphFont"/>
    <w:uiPriority w:val="99"/>
    <w:semiHidden/>
    <w:unhideWhenUsed/>
    <w:rsid w:val="0059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5C09CC6D6FC85419CFFD2BDF2BF9B9B" ma:contentTypeVersion="16" ma:contentTypeDescription="צור מסמך חדש." ma:contentTypeScope="" ma:versionID="b8d71f640b09d45385f39ec57dfc8123">
  <xsd:schema xmlns:xsd="http://www.w3.org/2001/XMLSchema" xmlns:xs="http://www.w3.org/2001/XMLSchema" xmlns:p="http://schemas.microsoft.com/office/2006/metadata/properties" xmlns:ns2="3ef6001c-c070-4f21-ba40-3227205915af" xmlns:ns3="09f7773d-6317-4873-8441-9a64d580053b" targetNamespace="http://schemas.microsoft.com/office/2006/metadata/properties" ma:root="true" ma:fieldsID="e1b05037b77f0265db4578a89a93567a" ns2:_="" ns3:_="">
    <xsd:import namespace="3ef6001c-c070-4f21-ba40-3227205915af"/>
    <xsd:import namespace="09f7773d-6317-4873-8441-9a64d580053b"/>
    <xsd:element name="properties">
      <xsd:complexType>
        <xsd:sequence>
          <xsd:element name="documentManagement">
            <xsd:complexType>
              <xsd:all>
                <xsd:element ref="ns2:Keywords0" minOccurs="0"/>
                <xsd:element ref="ns2:Sor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6001c-c070-4f21-ba40-3227205915af" elementFormDefault="qualified">
    <xsd:import namespace="http://schemas.microsoft.com/office/2006/documentManagement/types"/>
    <xsd:import namespace="http://schemas.microsoft.com/office/infopath/2007/PartnerControls"/>
    <xsd:element name="Keywords0" ma:index="8" nillable="true" ma:displayName="מילות מפתח" ma:internalName="Keywords0" ma:readOnly="false">
      <xsd:simpleType>
        <xsd:restriction base="dms:Text">
          <xsd:maxLength value="100"/>
        </xsd:restriction>
      </xsd:simpleType>
    </xsd:element>
    <xsd:element name="Sort" ma:index="9" nillable="true" ma:displayName="מיון" ma:internalName="Sor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9f7773d-6317-4873-8441-9a64d580053b"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2A798-51E6-4D29-BF42-6663A23B7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6001c-c070-4f21-ba40-3227205915af"/>
    <ds:schemaRef ds:uri="09f7773d-6317-4873-8441-9a64d5800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5A941-69E4-4F91-BA78-51048DA462A7}">
  <ds:schemaRefs>
    <ds:schemaRef ds:uri="http://schemas.openxmlformats.org/officeDocument/2006/bibliography"/>
  </ds:schemaRefs>
</ds:datastoreItem>
</file>

<file path=customXml/itemProps3.xml><?xml version="1.0" encoding="utf-8"?>
<ds:datastoreItem xmlns:ds="http://schemas.openxmlformats.org/officeDocument/2006/customXml" ds:itemID="{18859F0B-0C88-42AE-8488-B480250AC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2521</Words>
  <Characters>13337</Characters>
  <Application>Microsoft Office Word</Application>
  <DocSecurity>0</DocSecurity>
  <Lines>1333</Lines>
  <Paragraphs>396</Paragraphs>
  <ScaleCrop>false</ScaleCrop>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Hersztadt</dc:creator>
  <cp:lastModifiedBy>Seli Shukri</cp:lastModifiedBy>
  <cp:revision>3</cp:revision>
  <dcterms:created xsi:type="dcterms:W3CDTF">2026-06-12T05:56:00Z</dcterms:created>
  <dcterms:modified xsi:type="dcterms:W3CDTF">2026-06-12T05:59:00Z</dcterms:modified>
</cp:coreProperties>
</file>